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108A" w14:textId="2D4C45DF" w:rsidR="00807E6F" w:rsidRPr="009179FC" w:rsidRDefault="00EF5E1D" w:rsidP="00FE13F4">
      <w:pPr>
        <w:spacing w:after="0"/>
        <w:jc w:val="center"/>
        <w:rPr>
          <w:b/>
          <w:bCs/>
          <w:color w:val="2B78C1" w:themeColor="accent2"/>
          <w:sz w:val="44"/>
          <w:szCs w:val="44"/>
        </w:rPr>
      </w:pPr>
      <w:r w:rsidRPr="009179FC">
        <w:rPr>
          <w:b/>
          <w:bCs/>
          <w:color w:val="2B78C1" w:themeColor="accent2"/>
          <w:sz w:val="44"/>
          <w:szCs w:val="44"/>
        </w:rPr>
        <w:t>Health Data Portal</w:t>
      </w:r>
    </w:p>
    <w:p w14:paraId="34B90EDB" w14:textId="74C2EFB9" w:rsidR="007B0256" w:rsidRPr="009179FC" w:rsidRDefault="0005586B" w:rsidP="009179FC">
      <w:pPr>
        <w:jc w:val="center"/>
        <w:rPr>
          <w:b/>
          <w:bCs/>
          <w:color w:val="2B78C1" w:themeColor="accent2"/>
          <w:sz w:val="44"/>
          <w:szCs w:val="44"/>
        </w:rPr>
      </w:pPr>
      <w:r w:rsidRPr="009179FC">
        <w:rPr>
          <w:b/>
          <w:bCs/>
          <w:color w:val="2B78C1" w:themeColor="accent2"/>
          <w:sz w:val="44"/>
          <w:szCs w:val="44"/>
        </w:rPr>
        <w:t>TIS</w:t>
      </w:r>
      <w:r w:rsidR="00EF5E1D" w:rsidRPr="009179FC">
        <w:rPr>
          <w:b/>
          <w:bCs/>
          <w:color w:val="2B78C1" w:themeColor="accent2"/>
          <w:sz w:val="44"/>
          <w:szCs w:val="44"/>
        </w:rPr>
        <w:t xml:space="preserve"> </w:t>
      </w:r>
      <w:r w:rsidR="00141E4F" w:rsidRPr="009179FC">
        <w:rPr>
          <w:b/>
          <w:bCs/>
          <w:color w:val="2B78C1" w:themeColor="accent2"/>
          <w:sz w:val="44"/>
          <w:szCs w:val="44"/>
        </w:rPr>
        <w:t>20</w:t>
      </w:r>
      <w:r w:rsidR="00141E4F">
        <w:rPr>
          <w:b/>
          <w:bCs/>
          <w:color w:val="2B78C1" w:themeColor="accent2"/>
          <w:sz w:val="44"/>
          <w:szCs w:val="44"/>
        </w:rPr>
        <w:t>xx</w:t>
      </w:r>
      <w:r w:rsidR="00C57120" w:rsidRPr="009179FC">
        <w:rPr>
          <w:b/>
          <w:bCs/>
          <w:color w:val="2B78C1" w:themeColor="accent2"/>
          <w:sz w:val="44"/>
          <w:szCs w:val="44"/>
        </w:rPr>
        <w:t>-</w:t>
      </w:r>
      <w:r w:rsidR="00141E4F">
        <w:rPr>
          <w:b/>
          <w:bCs/>
          <w:color w:val="2B78C1" w:themeColor="accent2"/>
          <w:sz w:val="44"/>
          <w:szCs w:val="44"/>
        </w:rPr>
        <w:t>xx</w:t>
      </w:r>
      <w:r w:rsidR="00141E4F" w:rsidRPr="009179FC">
        <w:rPr>
          <w:b/>
          <w:bCs/>
          <w:color w:val="2B78C1" w:themeColor="accent2"/>
          <w:sz w:val="44"/>
          <w:szCs w:val="44"/>
        </w:rPr>
        <w:t xml:space="preserve"> </w:t>
      </w:r>
      <w:r w:rsidR="008730E3" w:rsidRPr="009179FC">
        <w:rPr>
          <w:b/>
          <w:bCs/>
          <w:color w:val="2B78C1" w:themeColor="accent2"/>
          <w:sz w:val="44"/>
          <w:szCs w:val="44"/>
        </w:rPr>
        <w:t xml:space="preserve">Performance </w:t>
      </w:r>
      <w:r w:rsidR="00141E4F">
        <w:rPr>
          <w:b/>
          <w:bCs/>
          <w:color w:val="2B78C1" w:themeColor="accent2"/>
          <w:sz w:val="44"/>
          <w:szCs w:val="44"/>
        </w:rPr>
        <w:t>Guidance</w:t>
      </w:r>
    </w:p>
    <w:p w14:paraId="37375276" w14:textId="77777777" w:rsidR="00141E4F" w:rsidRPr="009D61C7" w:rsidRDefault="00141E4F" w:rsidP="00141E4F">
      <w:pPr>
        <w:pStyle w:val="Heading1"/>
        <w:rPr>
          <w:lang w:val="en-GB"/>
        </w:rPr>
      </w:pPr>
      <w:r w:rsidRPr="009D61C7">
        <w:rPr>
          <w:lang w:val="en-GB"/>
        </w:rPr>
        <w:t xml:space="preserve">Guidance – completing the Performance Report </w:t>
      </w:r>
    </w:p>
    <w:p w14:paraId="60635301" w14:textId="77777777" w:rsidR="00141E4F" w:rsidRPr="009D61C7" w:rsidRDefault="00141E4F" w:rsidP="00141E4F">
      <w:r w:rsidRPr="009D61C7">
        <w:t>The purpose of the Performance Report is to assist Regional Tobacco Control Grant (RTCG) recipients to report against a standard set of National TIS Performance Indicators in order to promote consistency in how performance is reported and measured. The National TIS Performance Indicators have been created to reflect the current TIS program objectives and these indicators are specifically designed for use by and in relation to the work of the RTCG recipients. The National Performance Indicators form part of this document (see below).</w:t>
      </w:r>
    </w:p>
    <w:p w14:paraId="5D743AE8" w14:textId="77777777" w:rsidR="00141E4F" w:rsidRPr="009D61C7" w:rsidRDefault="00141E4F" w:rsidP="00141E4F">
      <w:pPr>
        <w:pStyle w:val="Heading2"/>
      </w:pPr>
      <w:r w:rsidRPr="009D61C7">
        <w:t>TIS Performance Indicators:</w:t>
      </w:r>
    </w:p>
    <w:tbl>
      <w:tblPr>
        <w:tblW w:w="960" w:type="dxa"/>
        <w:tblCellMar>
          <w:left w:w="0" w:type="dxa"/>
          <w:right w:w="0" w:type="dxa"/>
        </w:tblCellMar>
        <w:tblLook w:val="04A0" w:firstRow="1" w:lastRow="0" w:firstColumn="1" w:lastColumn="0" w:noHBand="0" w:noVBand="1"/>
      </w:tblPr>
      <w:tblGrid>
        <w:gridCol w:w="14321"/>
      </w:tblGrid>
      <w:tr w:rsidR="00141E4F" w:rsidRPr="009D61C7" w14:paraId="051B81F3" w14:textId="77777777" w:rsidTr="005D1064">
        <w:trPr>
          <w:trHeight w:val="290"/>
        </w:trPr>
        <w:tc>
          <w:tcPr>
            <w:tcW w:w="960" w:type="dxa"/>
            <w:tcBorders>
              <w:top w:val="nil"/>
              <w:left w:val="nil"/>
              <w:bottom w:val="nil"/>
              <w:right w:val="nil"/>
            </w:tcBorders>
            <w:noWrap/>
            <w:vAlign w:val="bottom"/>
            <w:hideMark/>
          </w:tcPr>
          <w:p w14:paraId="4F04C58D" w14:textId="77777777" w:rsidR="00141E4F" w:rsidRPr="009D61C7" w:rsidRDefault="00141E4F" w:rsidP="005D1064">
            <w:pPr>
              <w:pStyle w:val="NumberedList"/>
            </w:pPr>
            <w:r w:rsidRPr="009D61C7">
              <w:t>Eligible, evidence-based population health promotion activities are being implemented, monitored and improved upon (if necessary).</w:t>
            </w:r>
          </w:p>
        </w:tc>
      </w:tr>
      <w:tr w:rsidR="00141E4F" w:rsidRPr="009D61C7" w14:paraId="57AB7E32" w14:textId="77777777" w:rsidTr="005D1064">
        <w:trPr>
          <w:trHeight w:val="290"/>
        </w:trPr>
        <w:tc>
          <w:tcPr>
            <w:tcW w:w="0" w:type="auto"/>
            <w:tcBorders>
              <w:top w:val="nil"/>
              <w:left w:val="nil"/>
              <w:bottom w:val="nil"/>
              <w:right w:val="nil"/>
            </w:tcBorders>
            <w:noWrap/>
            <w:vAlign w:val="bottom"/>
            <w:hideMark/>
          </w:tcPr>
          <w:p w14:paraId="0B5504F2" w14:textId="77777777" w:rsidR="00141E4F" w:rsidRPr="009D61C7" w:rsidRDefault="00141E4F" w:rsidP="005D1064">
            <w:pPr>
              <w:pStyle w:val="NumberedList"/>
            </w:pPr>
            <w:r w:rsidRPr="009D61C7">
              <w:t>Activities are reaching intended audiences.</w:t>
            </w:r>
          </w:p>
        </w:tc>
      </w:tr>
      <w:tr w:rsidR="00141E4F" w:rsidRPr="009D61C7" w14:paraId="6C5A84F2" w14:textId="77777777" w:rsidTr="005D1064">
        <w:trPr>
          <w:trHeight w:val="290"/>
        </w:trPr>
        <w:tc>
          <w:tcPr>
            <w:tcW w:w="0" w:type="auto"/>
            <w:tcBorders>
              <w:top w:val="nil"/>
              <w:left w:val="nil"/>
              <w:bottom w:val="nil"/>
              <w:right w:val="nil"/>
            </w:tcBorders>
            <w:noWrap/>
            <w:vAlign w:val="bottom"/>
            <w:hideMark/>
          </w:tcPr>
          <w:p w14:paraId="69152C89" w14:textId="77777777" w:rsidR="00141E4F" w:rsidRPr="009D61C7" w:rsidRDefault="00141E4F" w:rsidP="005D1064">
            <w:pPr>
              <w:pStyle w:val="NumberedList"/>
            </w:pPr>
            <w:r w:rsidRPr="009D61C7">
              <w:t>Eligible TIS activities and messaging are co-designed with local Aboriginal and Torres Strait Islander peoples to ensure they are culturally safe for the local community.</w:t>
            </w:r>
          </w:p>
        </w:tc>
      </w:tr>
      <w:tr w:rsidR="00141E4F" w:rsidRPr="009D61C7" w14:paraId="29AF6108" w14:textId="77777777" w:rsidTr="005D1064">
        <w:trPr>
          <w:trHeight w:val="290"/>
        </w:trPr>
        <w:tc>
          <w:tcPr>
            <w:tcW w:w="0" w:type="auto"/>
            <w:tcBorders>
              <w:top w:val="nil"/>
              <w:left w:val="nil"/>
              <w:bottom w:val="nil"/>
              <w:right w:val="nil"/>
            </w:tcBorders>
            <w:noWrap/>
            <w:vAlign w:val="bottom"/>
            <w:hideMark/>
          </w:tcPr>
          <w:p w14:paraId="67AB1772" w14:textId="77777777" w:rsidR="00141E4F" w:rsidRPr="009D61C7" w:rsidRDefault="00141E4F" w:rsidP="005D1064">
            <w:pPr>
              <w:pStyle w:val="NumberedList"/>
            </w:pPr>
            <w:r w:rsidRPr="009D61C7">
              <w:t>Formal and informal partnerships are engaged and facilitate support for eligible TIS activities</w:t>
            </w:r>
          </w:p>
        </w:tc>
      </w:tr>
      <w:tr w:rsidR="00141E4F" w:rsidRPr="009D61C7" w14:paraId="196495AC" w14:textId="77777777" w:rsidTr="005D1064">
        <w:trPr>
          <w:trHeight w:val="290"/>
        </w:trPr>
        <w:tc>
          <w:tcPr>
            <w:tcW w:w="0" w:type="auto"/>
            <w:tcBorders>
              <w:top w:val="nil"/>
              <w:left w:val="nil"/>
              <w:bottom w:val="nil"/>
              <w:right w:val="nil"/>
            </w:tcBorders>
            <w:noWrap/>
            <w:vAlign w:val="bottom"/>
            <w:hideMark/>
          </w:tcPr>
          <w:p w14:paraId="482A49F8" w14:textId="77777777" w:rsidR="00141E4F" w:rsidRPr="009D61C7" w:rsidRDefault="00141E4F" w:rsidP="005D1064">
            <w:pPr>
              <w:pStyle w:val="NumberedList"/>
            </w:pPr>
            <w:r w:rsidRPr="009D61C7">
              <w:t>Intended audiences have increased awareness about how to access quit support.</w:t>
            </w:r>
          </w:p>
        </w:tc>
      </w:tr>
      <w:tr w:rsidR="00141E4F" w:rsidRPr="009D61C7" w14:paraId="0EEFD4F1" w14:textId="77777777" w:rsidTr="005D1064">
        <w:trPr>
          <w:trHeight w:val="290"/>
        </w:trPr>
        <w:tc>
          <w:tcPr>
            <w:tcW w:w="0" w:type="auto"/>
            <w:tcBorders>
              <w:top w:val="nil"/>
              <w:left w:val="nil"/>
              <w:bottom w:val="nil"/>
              <w:right w:val="nil"/>
            </w:tcBorders>
            <w:noWrap/>
            <w:vAlign w:val="bottom"/>
            <w:hideMark/>
          </w:tcPr>
          <w:p w14:paraId="42CEB483" w14:textId="77777777" w:rsidR="00141E4F" w:rsidRPr="009D61C7" w:rsidRDefault="00141E4F" w:rsidP="005D1064">
            <w:pPr>
              <w:pStyle w:val="NumberedList"/>
            </w:pPr>
            <w:r w:rsidRPr="009D61C7">
              <w:t>Intended audiences have increased intentions to remain smoke-free, quit and/or stay quit.</w:t>
            </w:r>
          </w:p>
        </w:tc>
      </w:tr>
      <w:tr w:rsidR="00141E4F" w:rsidRPr="009D61C7" w14:paraId="32AF478D" w14:textId="77777777" w:rsidTr="005D1064">
        <w:trPr>
          <w:trHeight w:val="290"/>
        </w:trPr>
        <w:tc>
          <w:tcPr>
            <w:tcW w:w="0" w:type="auto"/>
            <w:tcBorders>
              <w:top w:val="nil"/>
              <w:left w:val="nil"/>
              <w:bottom w:val="nil"/>
              <w:right w:val="nil"/>
            </w:tcBorders>
            <w:noWrap/>
            <w:vAlign w:val="bottom"/>
            <w:hideMark/>
          </w:tcPr>
          <w:p w14:paraId="21C8E2BE" w14:textId="77777777" w:rsidR="00141E4F" w:rsidRPr="009D61C7" w:rsidRDefault="00141E4F" w:rsidP="005D1064">
            <w:pPr>
              <w:pStyle w:val="NumberedList"/>
            </w:pPr>
            <w:r w:rsidRPr="009D61C7">
              <w:t>Intended audiences have increased intentions to make and/or keep environments smoke-free.</w:t>
            </w:r>
          </w:p>
        </w:tc>
      </w:tr>
    </w:tbl>
    <w:p w14:paraId="0958AC5D" w14:textId="77777777" w:rsidR="00141E4F" w:rsidRPr="009D61C7" w:rsidRDefault="00141E4F" w:rsidP="00141E4F">
      <w:pPr>
        <w:pStyle w:val="Heading2"/>
      </w:pPr>
      <w:r w:rsidRPr="009D61C7">
        <w:t xml:space="preserve">Important information </w:t>
      </w:r>
    </w:p>
    <w:p w14:paraId="29D931D8" w14:textId="77777777" w:rsidR="00141E4F" w:rsidRPr="009D61C7" w:rsidRDefault="00141E4F" w:rsidP="00141E4F">
      <w:r w:rsidRPr="009D61C7">
        <w:t xml:space="preserve">When your report is finalised, please also ensure that the Certification by Organisation form is completed. </w:t>
      </w:r>
    </w:p>
    <w:p w14:paraId="0C59FEF1" w14:textId="77777777" w:rsidR="00141E4F" w:rsidRPr="009D61C7" w:rsidRDefault="00141E4F" w:rsidP="00141E4F">
      <w:r w:rsidRPr="009D61C7">
        <w:lastRenderedPageBreak/>
        <w:t>The report should be filled out with input from whole TIS team, across the whole consortium for the IREG if multiple organisations are funded under TIS; the lead RTCG recipient organisation should take their time in filling out the report and data provided should be as accurate as possible.</w:t>
      </w:r>
    </w:p>
    <w:p w14:paraId="7396245C" w14:textId="77777777" w:rsidR="00141E4F" w:rsidRPr="009D61C7" w:rsidRDefault="00141E4F" w:rsidP="00141E4F">
      <w:pPr>
        <w:pStyle w:val="Heading2"/>
      </w:pPr>
      <w:r w:rsidRPr="009D61C7">
        <w:t>General information</w:t>
      </w:r>
    </w:p>
    <w:p w14:paraId="61FDE231" w14:textId="77777777" w:rsidR="00141E4F" w:rsidRPr="009D61C7" w:rsidRDefault="00141E4F" w:rsidP="00141E4F">
      <w:r w:rsidRPr="009D61C7">
        <w:t xml:space="preserve">This guidance document provides an example of how you might fill in your report. It is based on a fictional example of a TIS Team, running a fictional project. There are explanatory notes provided where extra information is needed to explain the background thinking behind the answers provided. This document provides guidance only, and should be used alongside support from the NBPU. </w:t>
      </w:r>
    </w:p>
    <w:p w14:paraId="63DB6CE8" w14:textId="77777777" w:rsidR="00141E4F" w:rsidRPr="009D61C7" w:rsidRDefault="00141E4F" w:rsidP="00141E4F">
      <w:pPr>
        <w:rPr>
          <w:i/>
        </w:rPr>
      </w:pPr>
      <w:r w:rsidRPr="009D61C7">
        <w:rPr>
          <w:i/>
        </w:rPr>
        <w:t>[Insert information about filling in the form based on requirements of online platform]</w:t>
      </w:r>
    </w:p>
    <w:p w14:paraId="73EDEAD4" w14:textId="77777777" w:rsidR="00141E4F" w:rsidRPr="009D61C7" w:rsidRDefault="00141E4F" w:rsidP="00141E4F">
      <w:pPr>
        <w:pStyle w:val="Heading2"/>
      </w:pPr>
      <w:r w:rsidRPr="009D61C7">
        <w:t>Performance Report sections</w:t>
      </w:r>
    </w:p>
    <w:p w14:paraId="0956AC19" w14:textId="77777777" w:rsidR="00141E4F" w:rsidRPr="009D61C7" w:rsidRDefault="00141E4F" w:rsidP="00141E4F">
      <w:r w:rsidRPr="009D61C7">
        <w:rPr>
          <w:b/>
          <w:bCs/>
        </w:rPr>
        <w:t>Section 1: Activity reporting –</w:t>
      </w:r>
      <w:r w:rsidRPr="009D61C7">
        <w:t xml:space="preserve"> In this section, you are asked to provide detailed information about each of the activities you have run in the six-month reporting period of this report. For each activity, you will be required to provide an activity description, information about the design of the activity, delivery of the activity and monitoring and evaluation of the activity. </w:t>
      </w:r>
    </w:p>
    <w:p w14:paraId="5D14EFE8" w14:textId="77777777" w:rsidR="00141E4F" w:rsidRPr="009D61C7" w:rsidRDefault="00141E4F" w:rsidP="00141E4F">
      <w:r w:rsidRPr="009D61C7">
        <w:rPr>
          <w:b/>
          <w:bCs/>
        </w:rPr>
        <w:t xml:space="preserve">Section 2: Cultural basis of TIS program </w:t>
      </w:r>
      <w:r w:rsidRPr="009D61C7">
        <w:t xml:space="preserve">– In this section, there are a series of questions that relate to cultural aspects of the TIS program. </w:t>
      </w:r>
    </w:p>
    <w:p w14:paraId="0744734C" w14:textId="77777777" w:rsidR="00141E4F" w:rsidRPr="009D61C7" w:rsidRDefault="00141E4F" w:rsidP="00141E4F">
      <w:r w:rsidRPr="009D61C7">
        <w:rPr>
          <w:b/>
          <w:bCs/>
        </w:rPr>
        <w:t xml:space="preserve">Section 3: Engaging with partners </w:t>
      </w:r>
      <w:r w:rsidRPr="009D61C7">
        <w:t xml:space="preserve">– In this section, you are asked to provide information about your engagement with community organisations and individuals from within the community. This section focuses on partnerships you have developed since the start of the program (1 July 2023). This section includes questions about your partnerships in delivery (broadly), as well as partnerships with quit support services, referral pathways and the number of referrals you have made to quit support services. </w:t>
      </w:r>
    </w:p>
    <w:p w14:paraId="6807E02E" w14:textId="77777777" w:rsidR="00141E4F" w:rsidRPr="009D61C7" w:rsidRDefault="00141E4F" w:rsidP="00141E4F">
      <w:r w:rsidRPr="009D61C7">
        <w:rPr>
          <w:b/>
          <w:bCs/>
        </w:rPr>
        <w:t>Section 4: Supporting organisations and individuals to create smoke-free environments</w:t>
      </w:r>
      <w:r w:rsidRPr="009D61C7">
        <w:t xml:space="preserve"> - This section requires you to provide information about the number of environments you’ve helped to be smoke-free.</w:t>
      </w:r>
    </w:p>
    <w:p w14:paraId="67E91A48" w14:textId="373ED828" w:rsidR="00FE13F4" w:rsidRDefault="00FE13F4" w:rsidP="00FE13F4">
      <w:pPr>
        <w:spacing w:after="0" w:line="240" w:lineRule="auto"/>
      </w:pPr>
      <w:r>
        <w:t>Mandatory questions are marked with an asterisk (</w:t>
      </w:r>
      <w:r w:rsidRPr="00FE13F4">
        <w:rPr>
          <w:b/>
          <w:bCs/>
        </w:rPr>
        <w:t>*</w:t>
      </w:r>
      <w:r>
        <w:t xml:space="preserve">). </w:t>
      </w:r>
    </w:p>
    <w:p w14:paraId="57B641DF" w14:textId="0293A829" w:rsidR="00F7740F" w:rsidRDefault="00F7740F" w:rsidP="00C6095A">
      <w:pPr>
        <w:pStyle w:val="Heading1"/>
      </w:pPr>
      <w:r>
        <w:t>Organisation Details</w:t>
      </w:r>
    </w:p>
    <w:tbl>
      <w:tblPr>
        <w:tblStyle w:val="TableGrid"/>
        <w:tblW w:w="1829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815"/>
        <w:gridCol w:w="4410"/>
        <w:gridCol w:w="4410"/>
        <w:gridCol w:w="6662"/>
      </w:tblGrid>
      <w:tr w:rsidR="0082263B" w14:paraId="55F7CB35" w14:textId="27D94F1C" w:rsidTr="0082263B">
        <w:tc>
          <w:tcPr>
            <w:tcW w:w="2815" w:type="dxa"/>
            <w:shd w:val="clear" w:color="auto" w:fill="F0F9FE"/>
          </w:tcPr>
          <w:p w14:paraId="4294C5F1" w14:textId="68DC4A28" w:rsidR="0082263B" w:rsidRPr="00C6095A" w:rsidRDefault="0082263B" w:rsidP="0082263B">
            <w:pPr>
              <w:rPr>
                <w:b/>
                <w:bCs/>
              </w:rPr>
            </w:pPr>
            <w:r>
              <w:rPr>
                <w:b/>
                <w:bCs/>
              </w:rPr>
              <w:t>Name of your organisation*</w:t>
            </w:r>
          </w:p>
        </w:tc>
        <w:sdt>
          <w:sdtPr>
            <w:rPr>
              <w:color w:val="3B3838" w:themeColor="background2" w:themeShade="40"/>
            </w:rPr>
            <w:id w:val="1504088725"/>
            <w:placeholder>
              <w:docPart w:val="61006E6C88E448D78E926A9311D318D1"/>
            </w:placeholder>
          </w:sdtPr>
          <w:sdtContent>
            <w:tc>
              <w:tcPr>
                <w:tcW w:w="4410" w:type="dxa"/>
              </w:tcPr>
              <w:p w14:paraId="7E40AB5A" w14:textId="2FFC0C75" w:rsidR="0082263B" w:rsidRDefault="0082263B" w:rsidP="0082263B">
                <w:r>
                  <w:rPr>
                    <w:color w:val="3B3838" w:themeColor="background2" w:themeShade="40"/>
                  </w:rPr>
                  <w:t>Aboriginal Corporation Health Service</w:t>
                </w:r>
              </w:p>
            </w:tc>
          </w:sdtContent>
        </w:sdt>
        <w:tc>
          <w:tcPr>
            <w:tcW w:w="4410" w:type="dxa"/>
          </w:tcPr>
          <w:p w14:paraId="607A7C1A" w14:textId="29DC29E9" w:rsidR="0082263B" w:rsidRDefault="0082263B" w:rsidP="0082263B"/>
        </w:tc>
        <w:tc>
          <w:tcPr>
            <w:tcW w:w="6662" w:type="dxa"/>
          </w:tcPr>
          <w:p w14:paraId="56BCA828" w14:textId="77777777" w:rsidR="0082263B" w:rsidRDefault="0082263B" w:rsidP="0082263B"/>
        </w:tc>
      </w:tr>
      <w:tr w:rsidR="0082263B" w14:paraId="10B3EBD4" w14:textId="1E8BEF35" w:rsidTr="0082263B">
        <w:tc>
          <w:tcPr>
            <w:tcW w:w="2815" w:type="dxa"/>
            <w:shd w:val="clear" w:color="auto" w:fill="F0F9FE"/>
          </w:tcPr>
          <w:p w14:paraId="1E3BA153" w14:textId="40ABE3A5" w:rsidR="0082263B" w:rsidRPr="00C6095A" w:rsidRDefault="0082263B" w:rsidP="0082263B">
            <w:pPr>
              <w:rPr>
                <w:b/>
                <w:bCs/>
              </w:rPr>
            </w:pPr>
            <w:r>
              <w:rPr>
                <w:b/>
                <w:bCs/>
              </w:rPr>
              <w:t>Organisation ABN</w:t>
            </w:r>
            <w:r w:rsidRPr="00C6095A">
              <w:rPr>
                <w:b/>
                <w:bCs/>
              </w:rPr>
              <w:t>*</w:t>
            </w:r>
          </w:p>
        </w:tc>
        <w:sdt>
          <w:sdtPr>
            <w:rPr>
              <w:color w:val="3B3838" w:themeColor="background2" w:themeShade="40"/>
            </w:rPr>
            <w:id w:val="-175732451"/>
            <w:placeholder>
              <w:docPart w:val="970CF56021794248AD3ED0E573EE799A"/>
            </w:placeholder>
          </w:sdtPr>
          <w:sdtContent>
            <w:tc>
              <w:tcPr>
                <w:tcW w:w="4410" w:type="dxa"/>
              </w:tcPr>
              <w:p w14:paraId="581E8293" w14:textId="05BC5A30" w:rsidR="0082263B" w:rsidRDefault="0082263B" w:rsidP="0082263B">
                <w:r>
                  <w:rPr>
                    <w:color w:val="3B3838" w:themeColor="background2" w:themeShade="40"/>
                  </w:rPr>
                  <w:t>1234 5678</w:t>
                </w:r>
              </w:p>
            </w:tc>
          </w:sdtContent>
        </w:sdt>
        <w:tc>
          <w:tcPr>
            <w:tcW w:w="4410" w:type="dxa"/>
          </w:tcPr>
          <w:p w14:paraId="70A8A44C" w14:textId="11FAA87D" w:rsidR="0082263B" w:rsidRDefault="0082263B" w:rsidP="0082263B"/>
        </w:tc>
        <w:tc>
          <w:tcPr>
            <w:tcW w:w="6662" w:type="dxa"/>
          </w:tcPr>
          <w:p w14:paraId="79649493" w14:textId="77777777" w:rsidR="0082263B" w:rsidRDefault="0082263B" w:rsidP="0082263B"/>
        </w:tc>
      </w:tr>
    </w:tbl>
    <w:p w14:paraId="3A7BBC61" w14:textId="06391A65" w:rsidR="00EF5E1D" w:rsidRPr="00131F47" w:rsidRDefault="00EF5E1D" w:rsidP="00C6095A">
      <w:pPr>
        <w:pStyle w:val="Heading1"/>
      </w:pPr>
      <w:r w:rsidRPr="00131F47">
        <w:lastRenderedPageBreak/>
        <w:t>Reporting Contact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536"/>
        <w:gridCol w:w="4732"/>
        <w:gridCol w:w="7043"/>
      </w:tblGrid>
      <w:tr w:rsidR="00141E4F" w14:paraId="13B7FE20" w14:textId="39886FD5" w:rsidTr="00014D48">
        <w:tc>
          <w:tcPr>
            <w:tcW w:w="7268" w:type="dxa"/>
            <w:gridSpan w:val="2"/>
            <w:shd w:val="clear" w:color="auto" w:fill="F0F9FE"/>
          </w:tcPr>
          <w:p w14:paraId="2A72DDE9" w14:textId="51E3DADA" w:rsidR="00141E4F" w:rsidRPr="009179FC" w:rsidRDefault="00141E4F" w:rsidP="00C6095A">
            <w:pPr>
              <w:rPr>
                <w:b/>
                <w:bCs/>
              </w:rPr>
            </w:pPr>
            <w:r w:rsidRPr="009179FC">
              <w:rPr>
                <w:b/>
                <w:bCs/>
              </w:rPr>
              <w:t>Who is your organisation’s contact for TIS Performance Reporting?</w:t>
            </w:r>
          </w:p>
        </w:tc>
        <w:tc>
          <w:tcPr>
            <w:tcW w:w="7043" w:type="dxa"/>
            <w:shd w:val="clear" w:color="auto" w:fill="F0F9FE"/>
          </w:tcPr>
          <w:p w14:paraId="4237105A" w14:textId="288B33B5" w:rsidR="00141E4F" w:rsidRPr="009179FC" w:rsidRDefault="00141E4F" w:rsidP="00C6095A">
            <w:pPr>
              <w:rPr>
                <w:b/>
                <w:bCs/>
              </w:rPr>
            </w:pPr>
          </w:p>
        </w:tc>
      </w:tr>
      <w:tr w:rsidR="0082263B" w14:paraId="04FBD3C2" w14:textId="557B1B98" w:rsidTr="00014D48">
        <w:tc>
          <w:tcPr>
            <w:tcW w:w="2536" w:type="dxa"/>
            <w:shd w:val="clear" w:color="auto" w:fill="F0F9FE"/>
          </w:tcPr>
          <w:p w14:paraId="7BFA2D2F" w14:textId="6BF47B72" w:rsidR="0082263B" w:rsidRPr="00C6095A" w:rsidRDefault="0082263B" w:rsidP="0082263B">
            <w:pPr>
              <w:rPr>
                <w:b/>
                <w:bCs/>
              </w:rPr>
            </w:pPr>
            <w:r w:rsidRPr="00C6095A">
              <w:rPr>
                <w:b/>
                <w:bCs/>
              </w:rPr>
              <w:t>First Name*</w:t>
            </w:r>
          </w:p>
        </w:tc>
        <w:tc>
          <w:tcPr>
            <w:tcW w:w="4732" w:type="dxa"/>
          </w:tcPr>
          <w:p w14:paraId="47A44BC6" w14:textId="50A94ED1" w:rsidR="0082263B" w:rsidRDefault="0082263B" w:rsidP="0082263B">
            <w:r>
              <w:t xml:space="preserve">Albert </w:t>
            </w:r>
          </w:p>
        </w:tc>
        <w:tc>
          <w:tcPr>
            <w:tcW w:w="7043" w:type="dxa"/>
          </w:tcPr>
          <w:p w14:paraId="6EDE7A52" w14:textId="77777777" w:rsidR="0082263B" w:rsidRDefault="0082263B" w:rsidP="0082263B"/>
        </w:tc>
      </w:tr>
      <w:tr w:rsidR="0082263B" w14:paraId="1ECFA401" w14:textId="68078F67" w:rsidTr="00014D48">
        <w:tc>
          <w:tcPr>
            <w:tcW w:w="2536" w:type="dxa"/>
            <w:shd w:val="clear" w:color="auto" w:fill="F0F9FE"/>
          </w:tcPr>
          <w:p w14:paraId="4BF7715F" w14:textId="1D30AF7D" w:rsidR="0082263B" w:rsidRPr="00C6095A" w:rsidRDefault="0082263B" w:rsidP="0082263B">
            <w:pPr>
              <w:rPr>
                <w:b/>
                <w:bCs/>
              </w:rPr>
            </w:pPr>
            <w:r w:rsidRPr="00C6095A">
              <w:rPr>
                <w:b/>
                <w:bCs/>
              </w:rPr>
              <w:t>Last Name*</w:t>
            </w:r>
          </w:p>
        </w:tc>
        <w:tc>
          <w:tcPr>
            <w:tcW w:w="4732" w:type="dxa"/>
          </w:tcPr>
          <w:p w14:paraId="6EC536AE" w14:textId="0A419A6B" w:rsidR="0082263B" w:rsidRDefault="0082263B" w:rsidP="0082263B">
            <w:r>
              <w:t>Brodie</w:t>
            </w:r>
          </w:p>
        </w:tc>
        <w:tc>
          <w:tcPr>
            <w:tcW w:w="7043" w:type="dxa"/>
          </w:tcPr>
          <w:p w14:paraId="051546C0" w14:textId="77777777" w:rsidR="0082263B" w:rsidRDefault="0082263B" w:rsidP="0082263B"/>
        </w:tc>
      </w:tr>
      <w:tr w:rsidR="0082263B" w14:paraId="16D86E61" w14:textId="1C47EF8C" w:rsidTr="00014D48">
        <w:tc>
          <w:tcPr>
            <w:tcW w:w="2536" w:type="dxa"/>
            <w:shd w:val="clear" w:color="auto" w:fill="F0F9FE"/>
          </w:tcPr>
          <w:p w14:paraId="1ED37855" w14:textId="6FC9179D" w:rsidR="0082263B" w:rsidRPr="00C6095A" w:rsidRDefault="0082263B" w:rsidP="0082263B">
            <w:pPr>
              <w:rPr>
                <w:b/>
                <w:bCs/>
              </w:rPr>
            </w:pPr>
            <w:r w:rsidRPr="00C6095A">
              <w:rPr>
                <w:b/>
                <w:bCs/>
              </w:rPr>
              <w:t>Email address*</w:t>
            </w:r>
          </w:p>
        </w:tc>
        <w:tc>
          <w:tcPr>
            <w:tcW w:w="4732" w:type="dxa"/>
          </w:tcPr>
          <w:p w14:paraId="31BC10AC" w14:textId="11CDC354" w:rsidR="0082263B" w:rsidRDefault="0082263B" w:rsidP="0082263B">
            <w:hyperlink r:id="rId10" w:history="1">
              <w:r w:rsidRPr="00C25EB6">
                <w:rPr>
                  <w:rStyle w:val="Hyperlink"/>
                </w:rPr>
                <w:t>ABrodie@achs.org.au</w:t>
              </w:r>
            </w:hyperlink>
          </w:p>
        </w:tc>
        <w:tc>
          <w:tcPr>
            <w:tcW w:w="7043" w:type="dxa"/>
          </w:tcPr>
          <w:p w14:paraId="0EBD7F64" w14:textId="77777777" w:rsidR="0082263B" w:rsidRDefault="0082263B" w:rsidP="0082263B"/>
        </w:tc>
      </w:tr>
      <w:tr w:rsidR="0082263B" w14:paraId="02D11FF4" w14:textId="16CCD548" w:rsidTr="00014D48">
        <w:tc>
          <w:tcPr>
            <w:tcW w:w="2536" w:type="dxa"/>
            <w:shd w:val="clear" w:color="auto" w:fill="F0F9FE"/>
          </w:tcPr>
          <w:p w14:paraId="080F3531" w14:textId="04C36771" w:rsidR="0082263B" w:rsidRDefault="0082263B" w:rsidP="0082263B">
            <w:r>
              <w:t>Phone</w:t>
            </w:r>
          </w:p>
        </w:tc>
        <w:tc>
          <w:tcPr>
            <w:tcW w:w="4732" w:type="dxa"/>
          </w:tcPr>
          <w:p w14:paraId="4A7843E2" w14:textId="1DCB39CC" w:rsidR="0082263B" w:rsidRDefault="0082263B" w:rsidP="0082263B">
            <w:r>
              <w:t>(02) 1234 5678</w:t>
            </w:r>
          </w:p>
        </w:tc>
        <w:tc>
          <w:tcPr>
            <w:tcW w:w="7043" w:type="dxa"/>
          </w:tcPr>
          <w:p w14:paraId="4B1ED63D" w14:textId="77777777" w:rsidR="0082263B" w:rsidRDefault="0082263B" w:rsidP="0082263B"/>
        </w:tc>
      </w:tr>
      <w:tr w:rsidR="0082263B" w14:paraId="413D0357" w14:textId="790DCD01" w:rsidTr="00014D48">
        <w:tc>
          <w:tcPr>
            <w:tcW w:w="2536" w:type="dxa"/>
            <w:shd w:val="clear" w:color="auto" w:fill="F0F9FE"/>
          </w:tcPr>
          <w:p w14:paraId="2BC387DE" w14:textId="1DA8C4B7" w:rsidR="0082263B" w:rsidRDefault="0082263B" w:rsidP="0082263B">
            <w:r>
              <w:t>Mobile</w:t>
            </w:r>
          </w:p>
        </w:tc>
        <w:tc>
          <w:tcPr>
            <w:tcW w:w="4732" w:type="dxa"/>
          </w:tcPr>
          <w:p w14:paraId="07401A48" w14:textId="1874F724" w:rsidR="0082263B" w:rsidRDefault="0082263B" w:rsidP="0082263B">
            <w:r>
              <w:t>0401 234 567</w:t>
            </w:r>
          </w:p>
        </w:tc>
        <w:tc>
          <w:tcPr>
            <w:tcW w:w="7043" w:type="dxa"/>
          </w:tcPr>
          <w:p w14:paraId="217EA051" w14:textId="77777777" w:rsidR="0082263B" w:rsidRDefault="0082263B" w:rsidP="0082263B"/>
        </w:tc>
      </w:tr>
    </w:tbl>
    <w:p w14:paraId="5DD4DF3F" w14:textId="01D1C6A4" w:rsidR="00EF5E1D" w:rsidRDefault="005F5D8F" w:rsidP="00C6095A">
      <w:pPr>
        <w:pStyle w:val="Heading1"/>
      </w:pPr>
      <w:r w:rsidRPr="00362548">
        <w:t>TIS Program</w:t>
      </w:r>
      <w:r w:rsidR="00EF5E1D" w:rsidRPr="00362548">
        <w:t xml:space="preserve"> Information</w:t>
      </w:r>
    </w:p>
    <w:tbl>
      <w:tblPr>
        <w:tblStyle w:val="TableGrid"/>
        <w:tblW w:w="1431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2830"/>
        <w:gridCol w:w="4395"/>
        <w:gridCol w:w="7087"/>
      </w:tblGrid>
      <w:tr w:rsidR="0082263B" w14:paraId="4EFABC71" w14:textId="04AEB1BB" w:rsidTr="00014D48">
        <w:tc>
          <w:tcPr>
            <w:tcW w:w="2830" w:type="dxa"/>
            <w:shd w:val="clear" w:color="auto" w:fill="F0F9FE"/>
          </w:tcPr>
          <w:p w14:paraId="5F1FC0E2" w14:textId="15E20990" w:rsidR="0082263B" w:rsidRPr="00C6095A" w:rsidRDefault="0082263B" w:rsidP="0082263B">
            <w:pPr>
              <w:rPr>
                <w:b/>
                <w:bCs/>
              </w:rPr>
            </w:pPr>
            <w:r w:rsidRPr="00C6095A">
              <w:rPr>
                <w:b/>
                <w:bCs/>
              </w:rPr>
              <w:t>Name of your TIS Program*</w:t>
            </w:r>
          </w:p>
        </w:tc>
        <w:sdt>
          <w:sdtPr>
            <w:rPr>
              <w:color w:val="3B3838" w:themeColor="background2" w:themeShade="40"/>
            </w:rPr>
            <w:id w:val="1667981377"/>
            <w:placeholder>
              <w:docPart w:val="DE0314C282BF4FC09712DF446D0FF9DD"/>
            </w:placeholder>
          </w:sdtPr>
          <w:sdtContent>
            <w:tc>
              <w:tcPr>
                <w:tcW w:w="4395" w:type="dxa"/>
              </w:tcPr>
              <w:p w14:paraId="60379277" w14:textId="6F364831" w:rsidR="0082263B" w:rsidRDefault="0082263B" w:rsidP="0082263B">
                <w:r>
                  <w:rPr>
                    <w:color w:val="3B3838" w:themeColor="background2" w:themeShade="40"/>
                  </w:rPr>
                  <w:t>Quit Smokes</w:t>
                </w:r>
              </w:p>
            </w:tc>
          </w:sdtContent>
        </w:sdt>
        <w:tc>
          <w:tcPr>
            <w:tcW w:w="7087" w:type="dxa"/>
          </w:tcPr>
          <w:p w14:paraId="3CE502BD" w14:textId="77777777" w:rsidR="0082263B" w:rsidRDefault="0082263B" w:rsidP="0082263B"/>
        </w:tc>
      </w:tr>
      <w:tr w:rsidR="0082263B" w14:paraId="37E90214" w14:textId="38A6E227" w:rsidTr="00014D48">
        <w:tc>
          <w:tcPr>
            <w:tcW w:w="2830" w:type="dxa"/>
            <w:shd w:val="clear" w:color="auto" w:fill="F0F9FE"/>
          </w:tcPr>
          <w:p w14:paraId="3C1E9465" w14:textId="77777777" w:rsidR="0082263B" w:rsidRPr="00C6095A" w:rsidRDefault="0082263B" w:rsidP="0082263B">
            <w:pPr>
              <w:rPr>
                <w:b/>
                <w:bCs/>
              </w:rPr>
            </w:pPr>
            <w:r w:rsidRPr="00C6095A">
              <w:rPr>
                <w:b/>
                <w:bCs/>
              </w:rPr>
              <w:t xml:space="preserve">IREG 2021 Code and Name* </w:t>
            </w:r>
          </w:p>
          <w:p w14:paraId="4BA4397D" w14:textId="77777777" w:rsidR="0082263B" w:rsidRDefault="0082263B" w:rsidP="0082263B"/>
          <w:p w14:paraId="041C1365" w14:textId="7C2FAA46" w:rsidR="0082263B" w:rsidRDefault="0082263B" w:rsidP="0082263B">
            <w:pPr>
              <w:pStyle w:val="NoSpacing"/>
            </w:pPr>
            <w:r w:rsidRPr="000E0CDA">
              <w:t>(list only one per Performance Report)</w:t>
            </w:r>
          </w:p>
        </w:tc>
        <w:tc>
          <w:tcPr>
            <w:tcW w:w="4395" w:type="dxa"/>
          </w:tcPr>
          <w:p w14:paraId="4420C316" w14:textId="3F37011F" w:rsidR="0082263B" w:rsidRDefault="0082263B" w:rsidP="0082263B">
            <w:r>
              <w:rPr>
                <w:color w:val="3B3838" w:themeColor="background2" w:themeShade="40"/>
              </w:rPr>
              <w:t xml:space="preserve">North-Western NSW </w:t>
            </w:r>
            <w:sdt>
              <w:sdtPr>
                <w:rPr>
                  <w:color w:val="3B3838" w:themeColor="background2" w:themeShade="40"/>
                </w:rPr>
                <w:id w:val="-60020702"/>
                <w:placeholder>
                  <w:docPart w:val="AC799621AB6945C8A316243EF0DC71CD"/>
                </w:placeholder>
              </w:sdtPr>
              <w:sdtContent>
                <w:r>
                  <w:rPr>
                    <w:color w:val="3B3838" w:themeColor="background2" w:themeShade="40"/>
                  </w:rPr>
                  <w:t>103</w:t>
                </w:r>
              </w:sdtContent>
            </w:sdt>
          </w:p>
        </w:tc>
        <w:tc>
          <w:tcPr>
            <w:tcW w:w="7087" w:type="dxa"/>
          </w:tcPr>
          <w:p w14:paraId="753ED5AB" w14:textId="77777777" w:rsidR="0082263B" w:rsidRDefault="0082263B" w:rsidP="0082263B"/>
        </w:tc>
      </w:tr>
      <w:tr w:rsidR="0082263B" w14:paraId="39AD81F5" w14:textId="069809B8" w:rsidTr="00014D48">
        <w:tc>
          <w:tcPr>
            <w:tcW w:w="2830" w:type="dxa"/>
            <w:shd w:val="clear" w:color="auto" w:fill="F0F9FE"/>
          </w:tcPr>
          <w:p w14:paraId="1DAAAE3C" w14:textId="763E4633" w:rsidR="0082263B" w:rsidRPr="00C6095A" w:rsidRDefault="0082263B" w:rsidP="0082263B">
            <w:pPr>
              <w:rPr>
                <w:b/>
                <w:bCs/>
              </w:rPr>
            </w:pPr>
            <w:r w:rsidRPr="00C6095A">
              <w:rPr>
                <w:b/>
                <w:bCs/>
              </w:rPr>
              <w:t>List partner organisations*</w:t>
            </w:r>
          </w:p>
          <w:p w14:paraId="4E1811E8" w14:textId="77777777" w:rsidR="0082263B" w:rsidRDefault="0082263B" w:rsidP="0082263B"/>
          <w:p w14:paraId="01018001" w14:textId="70E1D069" w:rsidR="0082263B" w:rsidRPr="000003BF" w:rsidRDefault="0082263B" w:rsidP="0082263B">
            <w:pPr>
              <w:pStyle w:val="NoSpacing"/>
            </w:pPr>
            <w:r w:rsidRPr="000E0CDA">
              <w:t>(organisations sub-contracted on your TIS grant to work in this IREG)</w:t>
            </w:r>
          </w:p>
        </w:tc>
        <w:tc>
          <w:tcPr>
            <w:tcW w:w="4395" w:type="dxa"/>
          </w:tcPr>
          <w:p w14:paraId="672FA313" w14:textId="77777777" w:rsidR="0082263B" w:rsidRPr="00183D3D" w:rsidRDefault="0082263B" w:rsidP="0082263B">
            <w:pPr>
              <w:pBdr>
                <w:top w:val="single" w:sz="2" w:space="0" w:color="D9D9E3"/>
                <w:left w:val="single" w:sz="2" w:space="0" w:color="D9D9E3"/>
                <w:bottom w:val="single" w:sz="2" w:space="0" w:color="D9D9E3"/>
                <w:right w:val="single" w:sz="2" w:space="0" w:color="D9D9E3"/>
              </w:pBdr>
              <w:rPr>
                <w:color w:val="3B3838" w:themeColor="background2" w:themeShade="40"/>
              </w:rPr>
            </w:pPr>
            <w:r w:rsidRPr="00183D3D">
              <w:rPr>
                <w:color w:val="3B3838" w:themeColor="background2" w:themeShade="40"/>
              </w:rPr>
              <w:t>Wiradjuri Unity Council</w:t>
            </w:r>
          </w:p>
          <w:p w14:paraId="29900B63" w14:textId="77777777" w:rsidR="0082263B" w:rsidRPr="00183D3D" w:rsidRDefault="0082263B" w:rsidP="0082263B">
            <w:pPr>
              <w:pBdr>
                <w:top w:val="single" w:sz="2" w:space="0" w:color="D9D9E3"/>
                <w:left w:val="single" w:sz="2" w:space="0" w:color="D9D9E3"/>
                <w:bottom w:val="single" w:sz="2" w:space="0" w:color="D9D9E3"/>
                <w:right w:val="single" w:sz="2" w:space="0" w:color="D9D9E3"/>
              </w:pBdr>
              <w:rPr>
                <w:color w:val="3B3838" w:themeColor="background2" w:themeShade="40"/>
              </w:rPr>
            </w:pPr>
            <w:r w:rsidRPr="00183D3D">
              <w:rPr>
                <w:color w:val="3B3838" w:themeColor="background2" w:themeShade="40"/>
              </w:rPr>
              <w:t>Kamilaroi Cultural Preservation Society</w:t>
            </w:r>
          </w:p>
          <w:p w14:paraId="161195A1" w14:textId="77777777" w:rsidR="0082263B" w:rsidRPr="00183D3D" w:rsidRDefault="0082263B" w:rsidP="0082263B">
            <w:pPr>
              <w:pBdr>
                <w:top w:val="single" w:sz="2" w:space="0" w:color="D9D9E3"/>
                <w:left w:val="single" w:sz="2" w:space="0" w:color="D9D9E3"/>
                <w:bottom w:val="single" w:sz="2" w:space="0" w:color="D9D9E3"/>
                <w:right w:val="single" w:sz="2" w:space="0" w:color="D9D9E3"/>
              </w:pBdr>
              <w:rPr>
                <w:color w:val="3B3838" w:themeColor="background2" w:themeShade="40"/>
              </w:rPr>
            </w:pPr>
            <w:r w:rsidRPr="00183D3D">
              <w:rPr>
                <w:color w:val="3B3838" w:themeColor="background2" w:themeShade="40"/>
              </w:rPr>
              <w:t>Barkindji Health and Wellbeing Alliance</w:t>
            </w:r>
          </w:p>
          <w:p w14:paraId="31984576" w14:textId="77777777" w:rsidR="0082263B" w:rsidRDefault="0082263B" w:rsidP="0082263B"/>
        </w:tc>
        <w:tc>
          <w:tcPr>
            <w:tcW w:w="7087" w:type="dxa"/>
          </w:tcPr>
          <w:p w14:paraId="11B9906B" w14:textId="77777777" w:rsidR="0082263B" w:rsidRDefault="0082263B" w:rsidP="0082263B"/>
        </w:tc>
      </w:tr>
      <w:tr w:rsidR="0082263B" w14:paraId="4C904203" w14:textId="16E611AB" w:rsidTr="00014D48">
        <w:tc>
          <w:tcPr>
            <w:tcW w:w="2830" w:type="dxa"/>
            <w:shd w:val="clear" w:color="auto" w:fill="F0F9FE"/>
          </w:tcPr>
          <w:p w14:paraId="505F5AEC" w14:textId="69B823BF" w:rsidR="0082263B" w:rsidRPr="00C6095A" w:rsidRDefault="0082263B" w:rsidP="0082263B">
            <w:pPr>
              <w:rPr>
                <w:b/>
                <w:bCs/>
              </w:rPr>
            </w:pPr>
            <w:r w:rsidRPr="00C6095A">
              <w:rPr>
                <w:b/>
                <w:bCs/>
              </w:rPr>
              <w:t>Date this report was completed</w:t>
            </w:r>
          </w:p>
        </w:tc>
        <w:tc>
          <w:tcPr>
            <w:tcW w:w="4395" w:type="dxa"/>
          </w:tcPr>
          <w:p w14:paraId="752FF9D4" w14:textId="69E5342C" w:rsidR="0082263B" w:rsidRDefault="0082263B" w:rsidP="0082263B">
            <w:r>
              <w:t>31 January 2024</w:t>
            </w:r>
          </w:p>
        </w:tc>
        <w:tc>
          <w:tcPr>
            <w:tcW w:w="7087" w:type="dxa"/>
          </w:tcPr>
          <w:p w14:paraId="13409AD3" w14:textId="77777777" w:rsidR="0082263B" w:rsidRDefault="0082263B" w:rsidP="0082263B"/>
        </w:tc>
      </w:tr>
    </w:tbl>
    <w:p w14:paraId="0DA5189E" w14:textId="2C2C72FA" w:rsidR="00EF5E1D" w:rsidRDefault="00F16EDB" w:rsidP="00C6095A">
      <w:pPr>
        <w:pStyle w:val="Heading1"/>
      </w:pPr>
      <w:r w:rsidRPr="000E0CDA">
        <w:t>Section 1 Activity Reporting</w:t>
      </w:r>
    </w:p>
    <w:p w14:paraId="72C70525" w14:textId="77777777" w:rsidR="008E49B5" w:rsidRPr="0040304F" w:rsidRDefault="008E49B5" w:rsidP="008E49B5">
      <w:pPr>
        <w:rPr>
          <w:i/>
          <w:iCs/>
        </w:rPr>
      </w:pPr>
      <w:r>
        <w:rPr>
          <w:i/>
          <w:iCs/>
        </w:rPr>
        <w:t xml:space="preserve">The table in this section contains all the questions that you will need to answer in your Performance Report. We have provided sample fictional answers in the middle column, and instructions for how to answer each question in the column on the right. </w:t>
      </w:r>
    </w:p>
    <w:p w14:paraId="7E48624E" w14:textId="77777777" w:rsidR="008E49B5" w:rsidRPr="008E49B5" w:rsidRDefault="008E49B5" w:rsidP="00014D48"/>
    <w:p w14:paraId="705DC20A" w14:textId="7AA816D2" w:rsidR="0038457B" w:rsidRPr="00554FCA" w:rsidRDefault="0038457B" w:rsidP="00D7104D">
      <w:pPr>
        <w:spacing w:after="0"/>
        <w:rPr>
          <w:b/>
          <w:bCs/>
        </w:rPr>
      </w:pPr>
      <w:r w:rsidRPr="00554FCA">
        <w:rPr>
          <w:b/>
          <w:bCs/>
        </w:rPr>
        <w:lastRenderedPageBreak/>
        <w:t xml:space="preserve">For </w:t>
      </w:r>
      <w:r w:rsidRPr="00554FCA">
        <w:rPr>
          <w:b/>
          <w:bCs/>
          <w:u w:val="single"/>
        </w:rPr>
        <w:t>each</w:t>
      </w:r>
      <w:r w:rsidRPr="00554FCA">
        <w:rPr>
          <w:b/>
          <w:bCs/>
        </w:rPr>
        <w:t xml:space="preserve"> additional activity, please:</w:t>
      </w:r>
    </w:p>
    <w:p w14:paraId="5D953D79" w14:textId="1D8070A6" w:rsidR="0038457B" w:rsidRPr="00554FCA" w:rsidRDefault="0038457B" w:rsidP="00C6095A">
      <w:pPr>
        <w:pStyle w:val="ListParagraph"/>
        <w:numPr>
          <w:ilvl w:val="0"/>
          <w:numId w:val="22"/>
        </w:numPr>
        <w:rPr>
          <w:b/>
          <w:bCs/>
        </w:rPr>
      </w:pPr>
      <w:r w:rsidRPr="00554FCA">
        <w:rPr>
          <w:b/>
          <w:bCs/>
        </w:rPr>
        <w:t xml:space="preserve">copy </w:t>
      </w:r>
      <w:r w:rsidRPr="00554FCA">
        <w:rPr>
          <w:b/>
          <w:bCs/>
          <w:color w:val="2B78C1" w:themeColor="accent2"/>
        </w:rPr>
        <w:t>Appendix A</w:t>
      </w:r>
    </w:p>
    <w:p w14:paraId="1C57A335" w14:textId="636E5B9B" w:rsidR="0038457B" w:rsidRPr="00554FCA" w:rsidRDefault="0038457B" w:rsidP="00C6095A">
      <w:pPr>
        <w:pStyle w:val="ListParagraph"/>
        <w:numPr>
          <w:ilvl w:val="0"/>
          <w:numId w:val="22"/>
        </w:numPr>
        <w:rPr>
          <w:b/>
          <w:bCs/>
        </w:rPr>
      </w:pPr>
      <w:r w:rsidRPr="00554FCA">
        <w:rPr>
          <w:b/>
          <w:bCs/>
        </w:rPr>
        <w:t>paste it before Section 2</w:t>
      </w:r>
    </w:p>
    <w:p w14:paraId="0159497E" w14:textId="7DC2C0C0" w:rsidR="0038457B" w:rsidRPr="00554FCA" w:rsidRDefault="0038457B" w:rsidP="00C6095A">
      <w:pPr>
        <w:pStyle w:val="ListParagraph"/>
        <w:numPr>
          <w:ilvl w:val="0"/>
          <w:numId w:val="22"/>
        </w:numPr>
        <w:rPr>
          <w:b/>
          <w:bCs/>
        </w:rPr>
      </w:pPr>
      <w:r w:rsidRPr="00554FCA">
        <w:rPr>
          <w:b/>
          <w:bCs/>
        </w:rPr>
        <w:t>fill in all required details.</w:t>
      </w:r>
    </w:p>
    <w:p w14:paraId="33697099" w14:textId="11563124" w:rsidR="00A8203B" w:rsidRPr="00A8203B" w:rsidRDefault="00A8203B" w:rsidP="00A8203B">
      <w:pPr>
        <w:pStyle w:val="Heading2"/>
      </w:pPr>
      <w:bookmarkStart w:id="0" w:name="_Hlk151046901"/>
    </w:p>
    <w:tbl>
      <w:tblPr>
        <w:tblStyle w:val="TableGrid"/>
        <w:tblW w:w="1431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79" w:type="dxa"/>
          <w:bottom w:w="85" w:type="dxa"/>
        </w:tblCellMar>
        <w:tblLook w:val="04A0" w:firstRow="1" w:lastRow="0" w:firstColumn="1" w:lastColumn="0" w:noHBand="0" w:noVBand="1"/>
      </w:tblPr>
      <w:tblGrid>
        <w:gridCol w:w="3869"/>
        <w:gridCol w:w="2520"/>
        <w:gridCol w:w="269"/>
        <w:gridCol w:w="850"/>
        <w:gridCol w:w="142"/>
        <w:gridCol w:w="1520"/>
        <w:gridCol w:w="5141"/>
      </w:tblGrid>
      <w:tr w:rsidR="00141E4F" w:rsidRPr="00A33A8D" w14:paraId="1FE9AA5B" w14:textId="7062862A" w:rsidTr="006413EA">
        <w:trPr>
          <w:trHeight w:val="397"/>
        </w:trPr>
        <w:tc>
          <w:tcPr>
            <w:tcW w:w="9170" w:type="dxa"/>
            <w:gridSpan w:val="6"/>
            <w:shd w:val="clear" w:color="auto" w:fill="B0DFFC" w:themeFill="accent3"/>
            <w:vAlign w:val="center"/>
          </w:tcPr>
          <w:p w14:paraId="2517DF99" w14:textId="32A7DA9E" w:rsidR="00141E4F" w:rsidRPr="00225CF8" w:rsidRDefault="008E49B5" w:rsidP="00225CF8">
            <w:pPr>
              <w:pStyle w:val="Heading2"/>
            </w:pPr>
            <w:bookmarkStart w:id="1" w:name="_Hlk151046848"/>
            <w:bookmarkEnd w:id="0"/>
            <w:r w:rsidRPr="008E49B5">
              <w:t>Activity name: _</w:t>
            </w:r>
            <w:r w:rsidR="00247DB4" w:rsidRPr="00952B2B">
              <w:t xml:space="preserve"> Amazing Race Smoke Free Pledge Event (Coonamble and Wellington) </w:t>
            </w:r>
            <w:r w:rsidRPr="008E49B5">
              <w:t>_____*</w:t>
            </w:r>
          </w:p>
        </w:tc>
        <w:tc>
          <w:tcPr>
            <w:tcW w:w="5141" w:type="dxa"/>
            <w:shd w:val="clear" w:color="auto" w:fill="B0DFFC" w:themeFill="accent3"/>
          </w:tcPr>
          <w:p w14:paraId="0EC1E9F4" w14:textId="225E7BA5" w:rsidR="00141E4F" w:rsidRPr="00014D48" w:rsidRDefault="008E49B5" w:rsidP="00225CF8">
            <w:pPr>
              <w:pStyle w:val="Heading2"/>
              <w:rPr>
                <w:b w:val="0"/>
                <w:bCs w:val="0"/>
                <w:sz w:val="22"/>
                <w:szCs w:val="22"/>
              </w:rPr>
            </w:pPr>
            <w:r w:rsidRPr="00014D48">
              <w:rPr>
                <w:b w:val="0"/>
                <w:bCs w:val="0"/>
                <w:i/>
                <w:iCs/>
                <w:sz w:val="22"/>
                <w:szCs w:val="22"/>
                <w:lang w:val="en-GB" w:bidi="en-US"/>
              </w:rPr>
              <w:t>This name should be taken from your AWP where you named and described the activity.</w:t>
            </w:r>
          </w:p>
        </w:tc>
      </w:tr>
      <w:tr w:rsidR="008E49B5" w:rsidRPr="00A33A8D" w14:paraId="25FD0D49" w14:textId="77777777" w:rsidTr="006413EA">
        <w:trPr>
          <w:trHeight w:val="397"/>
        </w:trPr>
        <w:tc>
          <w:tcPr>
            <w:tcW w:w="9170" w:type="dxa"/>
            <w:gridSpan w:val="6"/>
            <w:shd w:val="clear" w:color="auto" w:fill="B0DFFC" w:themeFill="accent3"/>
            <w:vAlign w:val="center"/>
          </w:tcPr>
          <w:p w14:paraId="14F638C0" w14:textId="3845F96B" w:rsidR="008E49B5" w:rsidRPr="00A33A8D" w:rsidRDefault="008E49B5" w:rsidP="00225CF8">
            <w:pPr>
              <w:pStyle w:val="Heading2"/>
            </w:pPr>
            <w:r w:rsidRPr="008E49B5">
              <w:t>Activity Type</w:t>
            </w:r>
          </w:p>
        </w:tc>
        <w:tc>
          <w:tcPr>
            <w:tcW w:w="5141" w:type="dxa"/>
            <w:shd w:val="clear" w:color="auto" w:fill="B0DFFC" w:themeFill="accent3"/>
          </w:tcPr>
          <w:p w14:paraId="44EBD2A6" w14:textId="77777777" w:rsidR="008E49B5" w:rsidRPr="00014D48" w:rsidRDefault="008E49B5" w:rsidP="00225CF8">
            <w:pPr>
              <w:pStyle w:val="Heading2"/>
              <w:rPr>
                <w:b w:val="0"/>
                <w:bCs w:val="0"/>
                <w:i/>
                <w:iCs/>
                <w:sz w:val="22"/>
                <w:szCs w:val="22"/>
                <w:lang w:val="en-GB" w:bidi="en-US"/>
              </w:rPr>
            </w:pPr>
          </w:p>
        </w:tc>
      </w:tr>
      <w:tr w:rsidR="00E41DF4" w14:paraId="303A1ADD" w14:textId="77777777" w:rsidTr="006413EA">
        <w:trPr>
          <w:trHeight w:val="397"/>
        </w:trPr>
        <w:tc>
          <w:tcPr>
            <w:tcW w:w="3869" w:type="dxa"/>
            <w:shd w:val="clear" w:color="auto" w:fill="F0F9FE"/>
          </w:tcPr>
          <w:p w14:paraId="3B9E680F" w14:textId="77777777" w:rsidR="00E41DF4" w:rsidRPr="001A3899" w:rsidRDefault="00E41DF4" w:rsidP="006A4FCC">
            <w:pPr>
              <w:rPr>
                <w:b/>
                <w:bCs/>
              </w:rPr>
            </w:pPr>
            <w:r w:rsidRPr="001A3899">
              <w:rPr>
                <w:b/>
                <w:bCs/>
              </w:rPr>
              <w:t xml:space="preserve">Activity details* </w:t>
            </w:r>
          </w:p>
          <w:p w14:paraId="470AE6E8" w14:textId="77777777" w:rsidR="00E41DF4" w:rsidRDefault="00E41DF4" w:rsidP="006A4FCC"/>
          <w:p w14:paraId="08493BDC" w14:textId="181F65A9" w:rsidR="00E41DF4" w:rsidRDefault="00E41DF4" w:rsidP="006A4FCC">
            <w:pPr>
              <w:pStyle w:val="NoSpacing"/>
            </w:pPr>
            <w:r w:rsidRPr="001A3899">
              <w:t>(</w:t>
            </w:r>
            <w:r>
              <w:t>P</w:t>
            </w:r>
            <w:r w:rsidRPr="001A3899">
              <w:t xml:space="preserve">lease provide a short description of this activity (up to </w:t>
            </w:r>
            <w:r>
              <w:t>2</w:t>
            </w:r>
            <w:r w:rsidRPr="001A3899">
              <w:t>00 words), as provided on your AWP)</w:t>
            </w:r>
          </w:p>
        </w:tc>
        <w:tc>
          <w:tcPr>
            <w:tcW w:w="5301" w:type="dxa"/>
            <w:gridSpan w:val="5"/>
          </w:tcPr>
          <w:p w14:paraId="7C8A17C6" w14:textId="77777777" w:rsidR="00E41DF4" w:rsidRDefault="00000000" w:rsidP="006A4FCC">
            <w:sdt>
              <w:sdtPr>
                <w:rPr>
                  <w:rFonts w:eastAsia="Century Gothic" w:cs="Century Gothic"/>
                  <w:color w:val="3B3838" w:themeColor="background2" w:themeShade="40"/>
                  <w:szCs w:val="20"/>
                  <w:lang w:val="en-US"/>
                </w:rPr>
                <w:id w:val="1286548997"/>
                <w:placeholder>
                  <w:docPart w:val="15439ABAAB69438789196B6C4D73B552"/>
                </w:placeholder>
              </w:sdtPr>
              <w:sdtContent>
                <w:sdt>
                  <w:sdtPr>
                    <w:rPr>
                      <w:color w:val="3B3838" w:themeColor="background2" w:themeShade="40"/>
                    </w:rPr>
                    <w:id w:val="-815955744"/>
                    <w:placeholder>
                      <w:docPart w:val="02427DF8FB2F41719C9740F10F4EE7FA"/>
                    </w:placeholder>
                  </w:sdtPr>
                  <w:sdtContent>
                    <w:r w:rsidR="00E41DF4">
                      <w:rPr>
                        <w:color w:val="3B3838" w:themeColor="background2" w:themeShade="40"/>
                      </w:rPr>
                      <w:t>Teams compete in an amazing race styled orienteering program starting with TIS information and education sessions. Then each team receives maps of stations they need to attend. At these stations they participate in further TIS smoking and vaping activities to accumulate points based on correct answers. On route Teams will need to collect information about age, smoking status, options for Quitline referral, pledge options for cars &amp; homes for each member using a QR code.</w:t>
                    </w:r>
                  </w:sdtContent>
                </w:sdt>
              </w:sdtContent>
            </w:sdt>
          </w:p>
        </w:tc>
        <w:tc>
          <w:tcPr>
            <w:tcW w:w="5141" w:type="dxa"/>
          </w:tcPr>
          <w:p w14:paraId="58BEF140" w14:textId="77777777" w:rsidR="00E41DF4" w:rsidRPr="008E49B5" w:rsidRDefault="00E41DF4" w:rsidP="006A4FCC">
            <w:r>
              <w:rPr>
                <w:i/>
                <w:iCs/>
                <w:lang w:val="en-GB" w:bidi="en-US"/>
              </w:rPr>
              <w:t>Please provide a short description of what you did as part of this activity during this reporting period. You may copy this from your AWP.</w:t>
            </w:r>
          </w:p>
        </w:tc>
      </w:tr>
      <w:tr w:rsidR="00141E4F" w14:paraId="3A99563E" w14:textId="4038F04F" w:rsidTr="006413EA">
        <w:trPr>
          <w:trHeight w:val="397"/>
        </w:trPr>
        <w:tc>
          <w:tcPr>
            <w:tcW w:w="3869" w:type="dxa"/>
            <w:shd w:val="clear" w:color="auto" w:fill="F0F9FE"/>
          </w:tcPr>
          <w:p w14:paraId="1C4C1F40" w14:textId="77777777" w:rsidR="00141E4F" w:rsidRPr="00C6095A" w:rsidRDefault="00141E4F" w:rsidP="00C6095A">
            <w:pPr>
              <w:rPr>
                <w:b/>
                <w:bCs/>
              </w:rPr>
            </w:pPr>
            <w:r w:rsidRPr="00C6095A">
              <w:rPr>
                <w:b/>
                <w:bCs/>
              </w:rPr>
              <w:t>Activity Type*</w:t>
            </w:r>
          </w:p>
          <w:p w14:paraId="4D9F203B" w14:textId="77777777" w:rsidR="00141E4F" w:rsidRDefault="00141E4F" w:rsidP="00C6095A"/>
          <w:p w14:paraId="4786FD24" w14:textId="5952DA00" w:rsidR="00141E4F" w:rsidRPr="00CB52DF" w:rsidRDefault="00141E4F" w:rsidP="00C6095A">
            <w:pPr>
              <w:pStyle w:val="NoSpacing"/>
            </w:pPr>
            <w:r w:rsidRPr="00CB52DF">
              <w:t>(Please reflect on the types of activities that were indicated on your AWP, but you may select different activity types here based on what actually happened in this six-month period)</w:t>
            </w:r>
          </w:p>
        </w:tc>
        <w:tc>
          <w:tcPr>
            <w:tcW w:w="5301" w:type="dxa"/>
            <w:gridSpan w:val="5"/>
          </w:tcPr>
          <w:p w14:paraId="1A867E26" w14:textId="6C7A9D23" w:rsidR="00141E4F" w:rsidRPr="00014D48" w:rsidRDefault="00000000" w:rsidP="005A513D">
            <w:pPr>
              <w:spacing w:after="120"/>
              <w:ind w:left="464" w:hanging="464"/>
              <w:rPr>
                <w:b/>
                <w:bCs/>
                <w:w w:val="105"/>
              </w:rPr>
            </w:pPr>
            <w:sdt>
              <w:sdtPr>
                <w:rPr>
                  <w:b/>
                  <w:bCs/>
                  <w:w w:val="105"/>
                </w:rPr>
                <w:id w:val="438106495"/>
                <w14:checkbox>
                  <w14:checked w14:val="1"/>
                  <w14:checkedState w14:val="2612" w14:font="MS Gothic"/>
                  <w14:uncheckedState w14:val="2610" w14:font="MS Gothic"/>
                </w14:checkbox>
              </w:sdtPr>
              <w:sdtContent>
                <w:r w:rsidR="0082263B" w:rsidRPr="00014D48">
                  <w:rPr>
                    <w:rFonts w:ascii="MS Gothic" w:eastAsia="MS Gothic" w:hAnsi="MS Gothic"/>
                    <w:b/>
                    <w:bCs/>
                    <w:w w:val="105"/>
                  </w:rPr>
                  <w:t>☒</w:t>
                </w:r>
              </w:sdtContent>
            </w:sdt>
            <w:r w:rsidR="00141E4F" w:rsidRPr="00014D48">
              <w:rPr>
                <w:b/>
                <w:bCs/>
                <w:w w:val="105"/>
              </w:rPr>
              <w:t xml:space="preserve"> a. Developing smoke and/or vape free environments (workplaces, cars, homes, sporting, and community events)</w:t>
            </w:r>
          </w:p>
          <w:p w14:paraId="34A22CB5" w14:textId="77777777" w:rsidR="00141E4F" w:rsidRPr="0003495D" w:rsidRDefault="00000000" w:rsidP="005A513D">
            <w:pPr>
              <w:spacing w:after="120"/>
              <w:ind w:left="464" w:hanging="464"/>
              <w:rPr>
                <w:w w:val="105"/>
              </w:rPr>
            </w:pPr>
            <w:sdt>
              <w:sdtPr>
                <w:rPr>
                  <w:w w:val="105"/>
                </w:rPr>
                <w:id w:val="-196311224"/>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b. Traditional media campaign (TV, radio, newspapers, other print media)</w:t>
            </w:r>
          </w:p>
          <w:p w14:paraId="4C99D85F" w14:textId="2EFFF34F" w:rsidR="00141E4F" w:rsidRPr="0003495D" w:rsidRDefault="00000000" w:rsidP="005A513D">
            <w:pPr>
              <w:spacing w:after="120"/>
              <w:ind w:left="464" w:hanging="464"/>
              <w:rPr>
                <w:w w:val="105"/>
              </w:rPr>
            </w:pPr>
            <w:sdt>
              <w:sdtPr>
                <w:rPr>
                  <w:w w:val="105"/>
                </w:rPr>
                <w:id w:val="969945829"/>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 xml:space="preserve">c. </w:t>
            </w:r>
            <w:r w:rsidR="00141E4F">
              <w:rPr>
                <w:w w:val="105"/>
              </w:rPr>
              <w:t xml:space="preserve"> </w:t>
            </w:r>
            <w:r w:rsidR="00141E4F" w:rsidRPr="0003495D">
              <w:rPr>
                <w:w w:val="105"/>
              </w:rPr>
              <w:t>Social media campaign (e.g., Facebook, Instagram, TikTok, Twitter, etc.)</w:t>
            </w:r>
          </w:p>
          <w:p w14:paraId="450E8C54" w14:textId="06C8B2DC" w:rsidR="00141E4F" w:rsidRPr="0003495D" w:rsidRDefault="00000000" w:rsidP="005A513D">
            <w:pPr>
              <w:spacing w:after="120"/>
              <w:ind w:left="464" w:hanging="464"/>
              <w:rPr>
                <w:w w:val="105"/>
              </w:rPr>
            </w:pPr>
            <w:sdt>
              <w:sdtPr>
                <w:rPr>
                  <w:w w:val="105"/>
                </w:rPr>
                <w:id w:val="-970817449"/>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d. Out-of-home media campaign (e.g., bus wraps, billboards, bus stand posters, videos in clinics, posters at</w:t>
            </w:r>
            <w:r w:rsidR="00141E4F">
              <w:rPr>
                <w:w w:val="105"/>
              </w:rPr>
              <w:t xml:space="preserve"> </w:t>
            </w:r>
            <w:r w:rsidR="00141E4F" w:rsidRPr="0003495D">
              <w:rPr>
                <w:w w:val="105"/>
              </w:rPr>
              <w:t>schools or in workplaces, etc.)</w:t>
            </w:r>
          </w:p>
          <w:p w14:paraId="5A2A47DC" w14:textId="2A0A59F1" w:rsidR="00141E4F" w:rsidRPr="0003495D" w:rsidRDefault="00000000" w:rsidP="005A513D">
            <w:pPr>
              <w:spacing w:after="120"/>
              <w:ind w:left="464" w:hanging="464"/>
              <w:rPr>
                <w:w w:val="105"/>
              </w:rPr>
            </w:pPr>
            <w:sdt>
              <w:sdtPr>
                <w:rPr>
                  <w:w w:val="105"/>
                </w:rPr>
                <w:id w:val="-122153915"/>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e. Development and/or distribution of Promotional Resources (e.g., posters/</w:t>
            </w:r>
            <w:r w:rsidR="00141E4F">
              <w:rPr>
                <w:w w:val="105"/>
              </w:rPr>
              <w:t xml:space="preserve"> </w:t>
            </w:r>
            <w:r w:rsidR="00141E4F" w:rsidRPr="0003495D">
              <w:rPr>
                <w:w w:val="105"/>
              </w:rPr>
              <w:t>pamphlets/</w:t>
            </w:r>
            <w:r w:rsidR="00141E4F">
              <w:rPr>
                <w:w w:val="105"/>
              </w:rPr>
              <w:t xml:space="preserve"> </w:t>
            </w:r>
            <w:r w:rsidR="00141E4F" w:rsidRPr="0003495D">
              <w:rPr>
                <w:w w:val="105"/>
              </w:rPr>
              <w:t>factsheets/</w:t>
            </w:r>
            <w:r w:rsidR="00141E4F">
              <w:rPr>
                <w:w w:val="105"/>
              </w:rPr>
              <w:t xml:space="preserve"> </w:t>
            </w:r>
            <w:r w:rsidR="00141E4F" w:rsidRPr="0003495D">
              <w:rPr>
                <w:w w:val="105"/>
              </w:rPr>
              <w:t>brochures)</w:t>
            </w:r>
          </w:p>
          <w:p w14:paraId="2313987E" w14:textId="35D3D1F5" w:rsidR="00141E4F" w:rsidRPr="0003495D" w:rsidRDefault="00000000" w:rsidP="005A513D">
            <w:pPr>
              <w:spacing w:after="120"/>
              <w:ind w:left="464" w:hanging="464"/>
              <w:rPr>
                <w:w w:val="105"/>
              </w:rPr>
            </w:pPr>
            <w:sdt>
              <w:sdtPr>
                <w:rPr>
                  <w:w w:val="105"/>
                </w:rPr>
                <w:id w:val="-132632917"/>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 xml:space="preserve">f.  Development and/or distribution of branded collateral (e.g., clothing, bags, key chains, water bottles, smoke </w:t>
            </w:r>
            <w:r w:rsidR="00141E4F">
              <w:rPr>
                <w:w w:val="105"/>
              </w:rPr>
              <w:t>and/or vape</w:t>
            </w:r>
            <w:r w:rsidR="00141E4F" w:rsidRPr="0003495D">
              <w:rPr>
                <w:w w:val="105"/>
              </w:rPr>
              <w:t xml:space="preserve"> free signs etc.)</w:t>
            </w:r>
          </w:p>
          <w:p w14:paraId="41CDDDE2" w14:textId="4C61B5A4" w:rsidR="00141E4F" w:rsidRPr="0003495D" w:rsidRDefault="00000000" w:rsidP="005A513D">
            <w:pPr>
              <w:spacing w:after="120"/>
              <w:ind w:left="464" w:hanging="464"/>
              <w:rPr>
                <w:w w:val="105"/>
              </w:rPr>
            </w:pPr>
            <w:sdt>
              <w:sdtPr>
                <w:rPr>
                  <w:w w:val="105"/>
                </w:rPr>
                <w:id w:val="-1652899902"/>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g. Development and/or distribution of interactive promotional resources/branded collateral (e.g., games)</w:t>
            </w:r>
          </w:p>
          <w:p w14:paraId="11C60537" w14:textId="77777777" w:rsidR="00141E4F" w:rsidRPr="0003495D" w:rsidRDefault="00000000" w:rsidP="005A513D">
            <w:pPr>
              <w:spacing w:after="120"/>
              <w:ind w:left="464" w:hanging="464"/>
              <w:rPr>
                <w:w w:val="105"/>
              </w:rPr>
            </w:pPr>
            <w:sdt>
              <w:sdtPr>
                <w:rPr>
                  <w:w w:val="105"/>
                </w:rPr>
                <w:id w:val="-792286341"/>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h. Community education (e.g., in schools, at mums and bubs groups etc.)</w:t>
            </w:r>
          </w:p>
          <w:p w14:paraId="74C2C7D9" w14:textId="36EB3B55" w:rsidR="00141E4F" w:rsidRPr="00014D48" w:rsidRDefault="00000000" w:rsidP="005A513D">
            <w:pPr>
              <w:spacing w:after="120"/>
              <w:ind w:left="464" w:hanging="464"/>
              <w:rPr>
                <w:b/>
                <w:bCs/>
                <w:w w:val="105"/>
              </w:rPr>
            </w:pPr>
            <w:sdt>
              <w:sdtPr>
                <w:rPr>
                  <w:w w:val="105"/>
                </w:rPr>
                <w:id w:val="-229303046"/>
                <w14:checkbox>
                  <w14:checked w14:val="1"/>
                  <w14:checkedState w14:val="2612" w14:font="MS Gothic"/>
                  <w14:uncheckedState w14:val="2610" w14:font="MS Gothic"/>
                </w14:checkbox>
              </w:sdtPr>
              <w:sdtContent>
                <w:r w:rsidR="008E49B5">
                  <w:rPr>
                    <w:rFonts w:ascii="MS Gothic" w:eastAsia="MS Gothic" w:hAnsi="MS Gothic" w:hint="eastAsia"/>
                    <w:w w:val="105"/>
                  </w:rPr>
                  <w:t>☒</w:t>
                </w:r>
              </w:sdtContent>
            </w:sdt>
            <w:r w:rsidR="00141E4F">
              <w:rPr>
                <w:w w:val="105"/>
              </w:rPr>
              <w:t xml:space="preserve"> I</w:t>
            </w:r>
            <w:r w:rsidR="00141E4F" w:rsidRPr="00014D48">
              <w:rPr>
                <w:b/>
                <w:bCs/>
                <w:w w:val="105"/>
              </w:rPr>
              <w:t>. Community engagement, including social activities and events (e.g., fun runs, local sports events, World No Tobacco Day, NAIDOC, etc.)</w:t>
            </w:r>
          </w:p>
          <w:p w14:paraId="262FC41F" w14:textId="3226DBF7" w:rsidR="00141E4F" w:rsidRDefault="00000000" w:rsidP="005A513D">
            <w:pPr>
              <w:spacing w:after="120"/>
              <w:ind w:left="464" w:hanging="464"/>
              <w:rPr>
                <w:w w:val="105"/>
              </w:rPr>
            </w:pPr>
            <w:sdt>
              <w:sdtPr>
                <w:rPr>
                  <w:w w:val="105"/>
                </w:rPr>
                <w:id w:val="-407071857"/>
                <w14:checkbox>
                  <w14:checked w14:val="0"/>
                  <w14:checkedState w14:val="2612" w14:font="MS Gothic"/>
                  <w14:uncheckedState w14:val="2610" w14:font="MS Gothic"/>
                </w14:checkbox>
              </w:sdtPr>
              <w:sdtContent>
                <w:r w:rsidR="00141E4F">
                  <w:rPr>
                    <w:rFonts w:ascii="MS Gothic" w:eastAsia="MS Gothic" w:hAnsi="MS Gothic" w:hint="eastAsia"/>
                    <w:w w:val="105"/>
                  </w:rPr>
                  <w:t>☐</w:t>
                </w:r>
              </w:sdtContent>
            </w:sdt>
            <w:r w:rsidR="00141E4F">
              <w:rPr>
                <w:w w:val="105"/>
              </w:rPr>
              <w:t xml:space="preserve"> </w:t>
            </w:r>
            <w:r w:rsidR="00141E4F" w:rsidRPr="0003495D">
              <w:rPr>
                <w:w w:val="105"/>
              </w:rPr>
              <w:t>j. Other type of activity</w:t>
            </w:r>
            <w:r w:rsidR="00141E4F">
              <w:rPr>
                <w:w w:val="105"/>
              </w:rPr>
              <w:t xml:space="preserve">. </w:t>
            </w:r>
            <w:r w:rsidR="00141E4F" w:rsidRPr="00E23152">
              <w:rPr>
                <w:i/>
                <w:iCs/>
                <w:w w:val="105"/>
              </w:rPr>
              <w:t>Please list below.</w:t>
            </w:r>
          </w:p>
          <w:p w14:paraId="20AA26A5" w14:textId="0733CF50" w:rsidR="00141E4F" w:rsidRPr="00E23152" w:rsidRDefault="00141E4F" w:rsidP="000608E4">
            <w:pPr>
              <w:pStyle w:val="ListParagraph"/>
              <w:numPr>
                <w:ilvl w:val="0"/>
                <w:numId w:val="22"/>
              </w:numPr>
              <w:spacing w:after="120"/>
              <w:rPr>
                <w:w w:val="105"/>
              </w:rPr>
            </w:pPr>
            <w:r w:rsidRPr="00A64ECF">
              <w:rPr>
                <w:i/>
                <w:iCs/>
                <w:w w:val="105"/>
              </w:rPr>
              <w:t>Name of Other Type of Campaign Activity</w:t>
            </w:r>
            <w:r w:rsidRPr="00812B80">
              <w:rPr>
                <w:w w:val="105"/>
              </w:rPr>
              <w:t>:</w:t>
            </w:r>
            <w:r>
              <w:rPr>
                <w:w w:val="105"/>
              </w:rPr>
              <w:t xml:space="preserve"> ______</w:t>
            </w:r>
          </w:p>
        </w:tc>
        <w:tc>
          <w:tcPr>
            <w:tcW w:w="5141" w:type="dxa"/>
          </w:tcPr>
          <w:p w14:paraId="526DAC4F" w14:textId="77777777" w:rsidR="008E49B5" w:rsidRDefault="008E49B5" w:rsidP="008E49B5">
            <w:pPr>
              <w:tabs>
                <w:tab w:val="left" w:pos="1995"/>
              </w:tabs>
              <w:rPr>
                <w:i/>
                <w:iCs/>
                <w:lang w:bidi="en-US"/>
              </w:rPr>
            </w:pPr>
            <w:r>
              <w:rPr>
                <w:i/>
                <w:iCs/>
                <w:lang w:bidi="en-US"/>
              </w:rPr>
              <w:lastRenderedPageBreak/>
              <w:t>P</w:t>
            </w:r>
            <w:r w:rsidRPr="00A74BB4">
              <w:rPr>
                <w:i/>
                <w:iCs/>
                <w:lang w:bidi="en-US"/>
              </w:rPr>
              <w:t>lease select all the different activity types that relate to this activity</w:t>
            </w:r>
            <w:r>
              <w:rPr>
                <w:i/>
                <w:iCs/>
                <w:lang w:bidi="en-US"/>
              </w:rPr>
              <w:t xml:space="preserve">. </w:t>
            </w:r>
          </w:p>
          <w:p w14:paraId="5478348E" w14:textId="77777777" w:rsidR="008E49B5" w:rsidRDefault="008E49B5" w:rsidP="008E49B5">
            <w:pPr>
              <w:tabs>
                <w:tab w:val="left" w:pos="1995"/>
              </w:tabs>
              <w:rPr>
                <w:i/>
                <w:iCs/>
                <w:lang w:bidi="en-US"/>
              </w:rPr>
            </w:pPr>
          </w:p>
          <w:p w14:paraId="22850DF8" w14:textId="77777777" w:rsidR="008E49B5" w:rsidRPr="00A74BB4" w:rsidRDefault="008E49B5" w:rsidP="008E49B5">
            <w:pPr>
              <w:tabs>
                <w:tab w:val="left" w:pos="1995"/>
              </w:tabs>
              <w:rPr>
                <w:i/>
                <w:iCs/>
              </w:rPr>
            </w:pPr>
            <w:r w:rsidRPr="00A74BB4">
              <w:rPr>
                <w:i/>
                <w:iCs/>
              </w:rPr>
              <w:t xml:space="preserve">You may select more than one option for this question. </w:t>
            </w:r>
          </w:p>
          <w:p w14:paraId="45F0A0E2" w14:textId="77777777" w:rsidR="00141E4F" w:rsidRDefault="00141E4F" w:rsidP="005A513D">
            <w:pPr>
              <w:spacing w:after="120"/>
              <w:ind w:left="464" w:hanging="464"/>
              <w:rPr>
                <w:w w:val="105"/>
              </w:rPr>
            </w:pPr>
          </w:p>
          <w:p w14:paraId="6367E927" w14:textId="3B58E6C7" w:rsidR="008E49B5" w:rsidRPr="00014D48" w:rsidRDefault="008E49B5" w:rsidP="00014D48">
            <w:pPr>
              <w:tabs>
                <w:tab w:val="left" w:pos="1575"/>
              </w:tabs>
            </w:pPr>
            <w:r>
              <w:tab/>
            </w:r>
          </w:p>
        </w:tc>
      </w:tr>
      <w:tr w:rsidR="00141E4F" w14:paraId="0FE3CF1C" w14:textId="246870EF" w:rsidTr="006413EA">
        <w:trPr>
          <w:trHeight w:val="397"/>
        </w:trPr>
        <w:tc>
          <w:tcPr>
            <w:tcW w:w="3869" w:type="dxa"/>
            <w:shd w:val="clear" w:color="auto" w:fill="F0F9FE"/>
          </w:tcPr>
          <w:p w14:paraId="7F5078EC" w14:textId="5B82213A" w:rsidR="00141E4F" w:rsidRPr="00C6095A" w:rsidRDefault="00141E4F" w:rsidP="00C6095A">
            <w:pPr>
              <w:rPr>
                <w:b/>
                <w:bCs/>
                <w:i/>
                <w:iCs/>
              </w:rPr>
            </w:pPr>
            <w:r w:rsidRPr="00C6095A">
              <w:rPr>
                <w:b/>
                <w:bCs/>
              </w:rPr>
              <w:t>Did this activity incorporate anti-vaping messages?*</w:t>
            </w:r>
          </w:p>
        </w:tc>
        <w:tc>
          <w:tcPr>
            <w:tcW w:w="5301" w:type="dxa"/>
            <w:gridSpan w:val="5"/>
          </w:tcPr>
          <w:p w14:paraId="4D3BF2F0" w14:textId="794FE9D7" w:rsidR="00141E4F" w:rsidRPr="00EC01E8" w:rsidRDefault="00000000" w:rsidP="00C6095A">
            <w:pPr>
              <w:rPr>
                <w:rFonts w:ascii="Arial" w:hAnsi="Arial" w:cstheme="minorBidi"/>
              </w:rPr>
            </w:pPr>
            <w:sdt>
              <w:sdtPr>
                <w:id w:val="115420990"/>
                <w14:checkbox>
                  <w14:checked w14:val="1"/>
                  <w14:checkedState w14:val="0055" w14:font="Wingdings 2"/>
                  <w14:uncheckedState w14:val="0081" w14:font="Wingdings 2"/>
                </w14:checkbox>
              </w:sdtPr>
              <w:sdtContent>
                <w:r w:rsidR="008E49B5">
                  <w:sym w:font="Wingdings 2" w:char="F055"/>
                </w:r>
              </w:sdtContent>
            </w:sdt>
            <w:r w:rsidR="00141E4F">
              <w:t xml:space="preserve"> Yes</w:t>
            </w:r>
            <w:r w:rsidR="00141E4F">
              <w:tab/>
            </w:r>
            <w:r w:rsidR="00141E4F">
              <w:tab/>
            </w:r>
            <w:sdt>
              <w:sdtPr>
                <w:id w:val="-1261749279"/>
                <w14:checkbox>
                  <w14:checked w14:val="0"/>
                  <w14:checkedState w14:val="0055" w14:font="Wingdings 2"/>
                  <w14:uncheckedState w14:val="0081" w14:font="Wingdings 2"/>
                </w14:checkbox>
              </w:sdtPr>
              <w:sdtContent>
                <w:r w:rsidR="00141E4F">
                  <w:sym w:font="Wingdings 2" w:char="F081"/>
                </w:r>
              </w:sdtContent>
            </w:sdt>
            <w:r w:rsidR="00141E4F">
              <w:t xml:space="preserve"> No</w:t>
            </w:r>
          </w:p>
        </w:tc>
        <w:tc>
          <w:tcPr>
            <w:tcW w:w="5141" w:type="dxa"/>
          </w:tcPr>
          <w:p w14:paraId="55C14CA7" w14:textId="121DD07E" w:rsidR="00141E4F" w:rsidRPr="008E49B5" w:rsidRDefault="008E49B5" w:rsidP="00C6095A">
            <w:r w:rsidRPr="00A74BB4">
              <w:rPr>
                <w:i/>
                <w:iCs/>
              </w:rPr>
              <w:t>We would like to know which and how many activities run by TIS teams include anti-vaping messages. Please let us know here by indicating whether this activity incorporated any anti-vaping activities.</w:t>
            </w:r>
          </w:p>
        </w:tc>
      </w:tr>
      <w:tr w:rsidR="008E49B5" w14:paraId="7E665113" w14:textId="73A6759C" w:rsidTr="006413EA">
        <w:trPr>
          <w:trHeight w:val="397"/>
        </w:trPr>
        <w:tc>
          <w:tcPr>
            <w:tcW w:w="3869" w:type="dxa"/>
            <w:shd w:val="clear" w:color="auto" w:fill="F0F9FE"/>
          </w:tcPr>
          <w:p w14:paraId="1CCC6424" w14:textId="2AEACAFB" w:rsidR="008E49B5" w:rsidRDefault="008E49B5" w:rsidP="008E49B5">
            <w:r>
              <w:t>If Activity Type is</w:t>
            </w:r>
            <w:r w:rsidRPr="00CB52DF">
              <w:rPr>
                <w:b/>
                <w:bCs/>
              </w:rPr>
              <w:t xml:space="preserve"> h</w:t>
            </w:r>
            <w:r>
              <w:t>,</w:t>
            </w:r>
            <w:r w:rsidRPr="00CB52DF">
              <w:rPr>
                <w:b/>
                <w:bCs/>
              </w:rPr>
              <w:t xml:space="preserve"> i</w:t>
            </w:r>
            <w:r>
              <w:t>,</w:t>
            </w:r>
            <w:r w:rsidRPr="00CB52DF">
              <w:rPr>
                <w:b/>
                <w:bCs/>
              </w:rPr>
              <w:t xml:space="preserve"> j</w:t>
            </w:r>
            <w:r>
              <w:t>:</w:t>
            </w:r>
          </w:p>
          <w:p w14:paraId="0C79C372" w14:textId="77777777" w:rsidR="008E49B5" w:rsidRDefault="008E49B5" w:rsidP="008E49B5"/>
          <w:p w14:paraId="318D2A8F" w14:textId="3966CCF9" w:rsidR="008E49B5" w:rsidRPr="00004343" w:rsidRDefault="008E49B5" w:rsidP="008E49B5">
            <w:pPr>
              <w:rPr>
                <w:b/>
                <w:bCs/>
              </w:rPr>
            </w:pPr>
            <w:r w:rsidRPr="00004343">
              <w:rPr>
                <w:b/>
                <w:bCs/>
              </w:rPr>
              <w:lastRenderedPageBreak/>
              <w:t>Was quit support information distributed or displayed to community members at this event?</w:t>
            </w:r>
            <w:r>
              <w:rPr>
                <w:b/>
                <w:bCs/>
              </w:rPr>
              <w:t>*</w:t>
            </w:r>
          </w:p>
        </w:tc>
        <w:tc>
          <w:tcPr>
            <w:tcW w:w="5301" w:type="dxa"/>
            <w:gridSpan w:val="5"/>
          </w:tcPr>
          <w:p w14:paraId="0FA66B12" w14:textId="09CAE5A1" w:rsidR="008E49B5" w:rsidRDefault="00000000" w:rsidP="008E49B5">
            <w:sdt>
              <w:sdtPr>
                <w:id w:val="-1607731308"/>
                <w14:checkbox>
                  <w14:checked w14:val="1"/>
                  <w14:checkedState w14:val="0055" w14:font="Wingdings 2"/>
                  <w14:uncheckedState w14:val="0081" w14:font="Wingdings 2"/>
                </w14:checkbox>
              </w:sdtPr>
              <w:sdtContent>
                <w:r w:rsidR="008E49B5">
                  <w:sym w:font="Wingdings 2" w:char="F055"/>
                </w:r>
              </w:sdtContent>
            </w:sdt>
            <w:r w:rsidR="008E49B5">
              <w:t xml:space="preserve"> Yes</w:t>
            </w:r>
            <w:r w:rsidR="008E49B5">
              <w:tab/>
            </w:r>
            <w:r w:rsidR="008E49B5">
              <w:tab/>
            </w:r>
            <w:sdt>
              <w:sdtPr>
                <w:id w:val="-29648751"/>
                <w14:checkbox>
                  <w14:checked w14:val="0"/>
                  <w14:checkedState w14:val="0055" w14:font="Wingdings 2"/>
                  <w14:uncheckedState w14:val="0081" w14:font="Wingdings 2"/>
                </w14:checkbox>
              </w:sdtPr>
              <w:sdtContent>
                <w:r w:rsidR="008E49B5">
                  <w:sym w:font="Wingdings 2" w:char="F081"/>
                </w:r>
              </w:sdtContent>
            </w:sdt>
            <w:r w:rsidR="008E49B5">
              <w:t xml:space="preserve"> No</w:t>
            </w:r>
          </w:p>
        </w:tc>
        <w:tc>
          <w:tcPr>
            <w:tcW w:w="5141" w:type="dxa"/>
          </w:tcPr>
          <w:p w14:paraId="53FAE4CC" w14:textId="20E81BFE" w:rsidR="008E49B5" w:rsidRPr="008E49B5" w:rsidRDefault="008E49B5" w:rsidP="008E49B5">
            <w:r w:rsidRPr="00A74BB4">
              <w:rPr>
                <w:i/>
                <w:iCs/>
              </w:rPr>
              <w:t>If your activity was a community education or community engagement event, please let us know here whether you distributed or displayed information about quit support.</w:t>
            </w:r>
          </w:p>
        </w:tc>
      </w:tr>
      <w:tr w:rsidR="008E49B5" w14:paraId="34320AF7" w14:textId="5B283B27" w:rsidTr="006413EA">
        <w:trPr>
          <w:trHeight w:val="397"/>
        </w:trPr>
        <w:tc>
          <w:tcPr>
            <w:tcW w:w="3869" w:type="dxa"/>
            <w:shd w:val="clear" w:color="auto" w:fill="F0F9FE"/>
          </w:tcPr>
          <w:p w14:paraId="2B9B0CAC" w14:textId="52D6683B" w:rsidR="008E49B5" w:rsidRPr="00C6095A" w:rsidRDefault="008E49B5" w:rsidP="008E49B5">
            <w:pPr>
              <w:rPr>
                <w:b/>
                <w:bCs/>
              </w:rPr>
            </w:pPr>
            <w:r w:rsidRPr="00C6095A">
              <w:rPr>
                <w:b/>
                <w:bCs/>
              </w:rPr>
              <w:t>Aim of Activity*</w:t>
            </w:r>
          </w:p>
          <w:p w14:paraId="599CCECD" w14:textId="77777777" w:rsidR="008E49B5" w:rsidRDefault="008E49B5" w:rsidP="008E49B5"/>
          <w:p w14:paraId="1052B4A5" w14:textId="32101A55" w:rsidR="008E49B5" w:rsidRDefault="008E49B5" w:rsidP="008E49B5">
            <w:pPr>
              <w:pStyle w:val="NoSpacing"/>
              <w:spacing w:after="200"/>
            </w:pPr>
            <w:r w:rsidRPr="00CB52DF">
              <w:t>(Please select all that apply)</w:t>
            </w:r>
          </w:p>
        </w:tc>
        <w:tc>
          <w:tcPr>
            <w:tcW w:w="5301" w:type="dxa"/>
            <w:gridSpan w:val="5"/>
          </w:tcPr>
          <w:p w14:paraId="2D05D70B" w14:textId="3EC5FC6A" w:rsidR="008E49B5" w:rsidRPr="00225CF8" w:rsidRDefault="00000000" w:rsidP="008E49B5">
            <w:pPr>
              <w:rPr>
                <w:shd w:val="clear" w:color="auto" w:fill="FFFFFF"/>
              </w:rPr>
            </w:pPr>
            <w:sdt>
              <w:sdtPr>
                <w:id w:val="-351499218"/>
                <w14:checkbox>
                  <w14:checked w14:val="0"/>
                  <w14:checkedState w14:val="2612" w14:font="MS Gothic"/>
                  <w14:uncheckedState w14:val="2610" w14:font="MS Gothic"/>
                </w14:checkbox>
              </w:sdtPr>
              <w:sdtContent>
                <w:r w:rsidR="008E49B5">
                  <w:rPr>
                    <w:rFonts w:ascii="MS Gothic" w:eastAsia="MS Gothic" w:hAnsi="MS Gothic" w:hint="eastAsia"/>
                  </w:rPr>
                  <w:t>☐</w:t>
                </w:r>
              </w:sdtContent>
            </w:sdt>
            <w:r w:rsidR="008E49B5">
              <w:t xml:space="preserve"> Aim 1: </w:t>
            </w:r>
            <w:r w:rsidR="008E49B5">
              <w:rPr>
                <w:shd w:val="clear" w:color="auto" w:fill="FFFFFF"/>
              </w:rPr>
              <w:t>Reduce uptake of smoking and/or recreational use of vapes</w:t>
            </w:r>
          </w:p>
          <w:p w14:paraId="040BCB22" w14:textId="47D8032A" w:rsidR="008E49B5" w:rsidRPr="00014D48" w:rsidRDefault="00000000" w:rsidP="008E49B5">
            <w:pPr>
              <w:rPr>
                <w:b/>
                <w:bCs/>
              </w:rPr>
            </w:pPr>
            <w:sdt>
              <w:sdtPr>
                <w:rPr>
                  <w:b/>
                  <w:bCs/>
                </w:rPr>
                <w:id w:val="451205359"/>
                <w14:checkbox>
                  <w14:checked w14:val="1"/>
                  <w14:checkedState w14:val="2612" w14:font="MS Gothic"/>
                  <w14:uncheckedState w14:val="2610" w14:font="MS Gothic"/>
                </w14:checkbox>
              </w:sdtPr>
              <w:sdtContent>
                <w:r w:rsidR="008E49B5" w:rsidRPr="00014D48">
                  <w:rPr>
                    <w:rFonts w:ascii="MS Gothic" w:eastAsia="MS Gothic" w:hAnsi="MS Gothic"/>
                    <w:b/>
                    <w:bCs/>
                  </w:rPr>
                  <w:t>☒</w:t>
                </w:r>
              </w:sdtContent>
            </w:sdt>
            <w:r w:rsidR="008E49B5" w:rsidRPr="00014D48">
              <w:rPr>
                <w:b/>
                <w:bCs/>
              </w:rPr>
              <w:t xml:space="preserve"> Aim 2: Increase smoking and/or recreational vape cessation</w:t>
            </w:r>
          </w:p>
          <w:p w14:paraId="4FE8E1FA" w14:textId="44FE4C82" w:rsidR="008E49B5" w:rsidRDefault="00000000" w:rsidP="008E49B5">
            <w:sdt>
              <w:sdtPr>
                <w:rPr>
                  <w:b/>
                  <w:bCs/>
                </w:rPr>
                <w:id w:val="-306865376"/>
                <w14:checkbox>
                  <w14:checked w14:val="1"/>
                  <w14:checkedState w14:val="2612" w14:font="MS Gothic"/>
                  <w14:uncheckedState w14:val="2610" w14:font="MS Gothic"/>
                </w14:checkbox>
              </w:sdtPr>
              <w:sdtContent>
                <w:r w:rsidR="008E49B5" w:rsidRPr="00014D48">
                  <w:rPr>
                    <w:rFonts w:ascii="MS Gothic" w:eastAsia="MS Gothic" w:hAnsi="MS Gothic"/>
                    <w:b/>
                    <w:bCs/>
                  </w:rPr>
                  <w:t>☒</w:t>
                </w:r>
              </w:sdtContent>
            </w:sdt>
            <w:r w:rsidR="008E49B5" w:rsidRPr="00014D48">
              <w:rPr>
                <w:b/>
                <w:bCs/>
              </w:rPr>
              <w:t xml:space="preserve"> Aim 3: Reduce exposure to second hand smoke and/or vape aerosol</w:t>
            </w:r>
          </w:p>
        </w:tc>
        <w:tc>
          <w:tcPr>
            <w:tcW w:w="5141" w:type="dxa"/>
          </w:tcPr>
          <w:p w14:paraId="3172273A" w14:textId="7E53C7B2" w:rsidR="008E49B5" w:rsidRPr="008E49B5" w:rsidRDefault="008E49B5" w:rsidP="008E49B5">
            <w:r w:rsidRPr="00A74BB4">
              <w:rPr>
                <w:i/>
                <w:iCs/>
              </w:rPr>
              <w:t>Please choose the relevant aims. These should line up with the aims designated to this activity in your AWP.</w:t>
            </w:r>
          </w:p>
        </w:tc>
      </w:tr>
      <w:tr w:rsidR="008E49B5" w14:paraId="5FD8780D" w14:textId="0357B0AB" w:rsidTr="006413EA">
        <w:trPr>
          <w:trHeight w:val="397"/>
        </w:trPr>
        <w:tc>
          <w:tcPr>
            <w:tcW w:w="3869" w:type="dxa"/>
            <w:shd w:val="clear" w:color="auto" w:fill="F0F9FE"/>
          </w:tcPr>
          <w:p w14:paraId="790E408B" w14:textId="20F79F9A" w:rsidR="008E49B5" w:rsidRPr="00C6095A" w:rsidRDefault="008E49B5" w:rsidP="008E49B5">
            <w:pPr>
              <w:rPr>
                <w:b/>
                <w:bCs/>
              </w:rPr>
            </w:pPr>
            <w:r w:rsidRPr="00C6095A">
              <w:rPr>
                <w:b/>
                <w:bCs/>
              </w:rPr>
              <w:t xml:space="preserve">Who was the intended target audience of this activity?* </w:t>
            </w:r>
          </w:p>
          <w:p w14:paraId="4B689F39" w14:textId="77777777" w:rsidR="008E49B5" w:rsidRDefault="008E49B5" w:rsidP="008E49B5"/>
          <w:p w14:paraId="040EE556" w14:textId="31E81BCD" w:rsidR="008E49B5" w:rsidRDefault="008E49B5" w:rsidP="008E49B5">
            <w:pPr>
              <w:pStyle w:val="NoSpacing"/>
            </w:pPr>
            <w:r w:rsidRPr="008D19FE">
              <w:t>(</w:t>
            </w:r>
            <w:r>
              <w:t>P</w:t>
            </w:r>
            <w:r w:rsidRPr="008D19FE">
              <w:t>lease select all that apply)</w:t>
            </w:r>
          </w:p>
          <w:p w14:paraId="4A6C24A7" w14:textId="77777777" w:rsidR="008E49B5" w:rsidRDefault="008E49B5" w:rsidP="008E49B5">
            <w:pPr>
              <w:pStyle w:val="NoSpacing"/>
            </w:pPr>
          </w:p>
          <w:p w14:paraId="457F98EF" w14:textId="4A80CE03" w:rsidR="008E49B5" w:rsidRPr="00CB52DF" w:rsidRDefault="008E49B5" w:rsidP="008E49B5">
            <w:pPr>
              <w:pStyle w:val="NoSpacing"/>
            </w:pPr>
            <w:r w:rsidRPr="008D19FE">
              <w:t>(Please reflect on the intended target audiences that were indicated on your AWP, but you may select different target audiences here based on what actually happened in this six-month period)</w:t>
            </w:r>
          </w:p>
        </w:tc>
        <w:tc>
          <w:tcPr>
            <w:tcW w:w="5301" w:type="dxa"/>
            <w:gridSpan w:val="5"/>
          </w:tcPr>
          <w:p w14:paraId="0BA71195" w14:textId="6AC9E06E" w:rsidR="008E49B5" w:rsidRPr="00014D48" w:rsidRDefault="00000000" w:rsidP="008E49B5">
            <w:pPr>
              <w:rPr>
                <w:b/>
                <w:bCs/>
              </w:rPr>
            </w:pPr>
            <w:sdt>
              <w:sdtPr>
                <w:rPr>
                  <w:b/>
                  <w:bCs/>
                </w:rPr>
                <w:id w:val="751089938"/>
                <w14:checkbox>
                  <w14:checked w14:val="1"/>
                  <w14:checkedState w14:val="2612" w14:font="MS Gothic"/>
                  <w14:uncheckedState w14:val="2610" w14:font="MS Gothic"/>
                </w14:checkbox>
              </w:sdtPr>
              <w:sdtContent>
                <w:r w:rsidR="008E49B5" w:rsidRPr="00014D48">
                  <w:rPr>
                    <w:rFonts w:ascii="MS Gothic" w:eastAsia="MS Gothic" w:hAnsi="MS Gothic"/>
                    <w:b/>
                    <w:bCs/>
                  </w:rPr>
                  <w:t>☒</w:t>
                </w:r>
              </w:sdtContent>
            </w:sdt>
            <w:r w:rsidR="008E49B5" w:rsidRPr="00014D48">
              <w:rPr>
                <w:b/>
                <w:bCs/>
              </w:rPr>
              <w:t xml:space="preserve"> Aboriginal and/or Torres Strait Islander men</w:t>
            </w:r>
          </w:p>
          <w:p w14:paraId="235A41A5" w14:textId="5DB3C78E" w:rsidR="008E49B5" w:rsidRPr="00014D48" w:rsidRDefault="00000000" w:rsidP="008E49B5">
            <w:pPr>
              <w:rPr>
                <w:b/>
                <w:bCs/>
              </w:rPr>
            </w:pPr>
            <w:sdt>
              <w:sdtPr>
                <w:rPr>
                  <w:b/>
                  <w:bCs/>
                </w:rPr>
                <w:id w:val="-1546514755"/>
                <w14:checkbox>
                  <w14:checked w14:val="1"/>
                  <w14:checkedState w14:val="2612" w14:font="MS Gothic"/>
                  <w14:uncheckedState w14:val="2610" w14:font="MS Gothic"/>
                </w14:checkbox>
              </w:sdtPr>
              <w:sdtContent>
                <w:r w:rsidR="008E49B5" w:rsidRPr="00014D48">
                  <w:rPr>
                    <w:rFonts w:ascii="MS Gothic" w:eastAsia="MS Gothic" w:hAnsi="MS Gothic"/>
                    <w:b/>
                    <w:bCs/>
                  </w:rPr>
                  <w:t>☒</w:t>
                </w:r>
              </w:sdtContent>
            </w:sdt>
            <w:r w:rsidR="008E49B5" w:rsidRPr="00014D48">
              <w:rPr>
                <w:b/>
                <w:bCs/>
              </w:rPr>
              <w:t xml:space="preserve"> Aboriginal and/or Torres Strait Islander women</w:t>
            </w:r>
          </w:p>
          <w:p w14:paraId="5895197A" w14:textId="063D68C8" w:rsidR="008E49B5" w:rsidRPr="008D19FE" w:rsidRDefault="00000000" w:rsidP="008E49B5">
            <w:sdt>
              <w:sdtPr>
                <w:id w:val="-1624842105"/>
                <w14:checkbox>
                  <w14:checked w14:val="0"/>
                  <w14:checkedState w14:val="2612" w14:font="MS Gothic"/>
                  <w14:uncheckedState w14:val="2610" w14:font="MS Gothic"/>
                </w14:checkbox>
              </w:sdtPr>
              <w:sdtContent>
                <w:r w:rsidR="008E49B5">
                  <w:rPr>
                    <w:rFonts w:ascii="MS Gothic" w:eastAsia="MS Gothic" w:hAnsi="MS Gothic" w:hint="eastAsia"/>
                  </w:rPr>
                  <w:t>☐</w:t>
                </w:r>
              </w:sdtContent>
            </w:sdt>
            <w:r w:rsidR="008E49B5">
              <w:t xml:space="preserve"> </w:t>
            </w:r>
            <w:r w:rsidR="008E49B5" w:rsidRPr="008D19FE">
              <w:t>Priority group: Aboriginal and/or Torres Strait Islander pregnant people and their families</w:t>
            </w:r>
          </w:p>
          <w:p w14:paraId="6AFF428C" w14:textId="54FB8C7E" w:rsidR="008E49B5" w:rsidRPr="00014D48" w:rsidRDefault="00000000" w:rsidP="008E49B5">
            <w:pPr>
              <w:rPr>
                <w:b/>
                <w:bCs/>
              </w:rPr>
            </w:pPr>
            <w:sdt>
              <w:sdtPr>
                <w:rPr>
                  <w:b/>
                  <w:bCs/>
                </w:rPr>
                <w:id w:val="-1856728307"/>
                <w14:checkbox>
                  <w14:checked w14:val="1"/>
                  <w14:checkedState w14:val="2612" w14:font="MS Gothic"/>
                  <w14:uncheckedState w14:val="2610" w14:font="MS Gothic"/>
                </w14:checkbox>
              </w:sdtPr>
              <w:sdtContent>
                <w:r w:rsidR="008E49B5" w:rsidRPr="00014D48">
                  <w:rPr>
                    <w:rFonts w:ascii="MS Gothic" w:eastAsia="MS Gothic" w:hAnsi="MS Gothic"/>
                    <w:b/>
                    <w:bCs/>
                  </w:rPr>
                  <w:t>☒</w:t>
                </w:r>
              </w:sdtContent>
            </w:sdt>
            <w:r w:rsidR="008E49B5" w:rsidRPr="00014D48">
              <w:rPr>
                <w:b/>
                <w:bCs/>
              </w:rPr>
              <w:t xml:space="preserve"> Priority group: Aboriginal and/or Torres Strait Islander young people (aged 12-24)</w:t>
            </w:r>
          </w:p>
          <w:p w14:paraId="5DA8DDE8" w14:textId="11B63AD5" w:rsidR="008E49B5" w:rsidRPr="008D19FE" w:rsidRDefault="00000000" w:rsidP="008E49B5">
            <w:sdt>
              <w:sdtPr>
                <w:id w:val="-914316620"/>
                <w14:checkbox>
                  <w14:checked w14:val="0"/>
                  <w14:checkedState w14:val="2612" w14:font="MS Gothic"/>
                  <w14:uncheckedState w14:val="2610" w14:font="MS Gothic"/>
                </w14:checkbox>
              </w:sdtPr>
              <w:sdtContent>
                <w:r w:rsidR="008E49B5">
                  <w:rPr>
                    <w:rFonts w:ascii="MS Gothic" w:eastAsia="MS Gothic" w:hAnsi="MS Gothic" w:hint="eastAsia"/>
                  </w:rPr>
                  <w:t>☐</w:t>
                </w:r>
              </w:sdtContent>
            </w:sdt>
            <w:r w:rsidR="008E49B5">
              <w:t xml:space="preserve"> </w:t>
            </w:r>
            <w:r w:rsidR="008E49B5" w:rsidRPr="008D19FE">
              <w:t>Priority group: Aboriginal and/or Torres Strait Islander people residing in remote areas</w:t>
            </w:r>
          </w:p>
          <w:p w14:paraId="32560099" w14:textId="5C5DCEBC" w:rsidR="008E49B5" w:rsidRPr="008D19FE" w:rsidRDefault="00000000" w:rsidP="008E49B5">
            <w:sdt>
              <w:sdtPr>
                <w:id w:val="1043410637"/>
                <w14:checkbox>
                  <w14:checked w14:val="0"/>
                  <w14:checkedState w14:val="2612" w14:font="MS Gothic"/>
                  <w14:uncheckedState w14:val="2610" w14:font="MS Gothic"/>
                </w14:checkbox>
              </w:sdtPr>
              <w:sdtContent>
                <w:r w:rsidR="008E49B5">
                  <w:rPr>
                    <w:rFonts w:ascii="MS Gothic" w:eastAsia="MS Gothic" w:hAnsi="MS Gothic" w:hint="eastAsia"/>
                  </w:rPr>
                  <w:t>☐</w:t>
                </w:r>
              </w:sdtContent>
            </w:sdt>
            <w:r w:rsidR="008E49B5">
              <w:t xml:space="preserve"> </w:t>
            </w:r>
            <w:r w:rsidR="008E49B5" w:rsidRPr="008D19FE">
              <w:t>Aboriginal and/or Torres Strait Islander people who do not attend ACCHOs/AMS</w:t>
            </w:r>
          </w:p>
          <w:p w14:paraId="176CB5BD" w14:textId="1E02D091" w:rsidR="008E49B5" w:rsidRDefault="00000000" w:rsidP="008E49B5">
            <w:pPr>
              <w:rPr>
                <w:i/>
                <w:iCs/>
              </w:rPr>
            </w:pPr>
            <w:sdt>
              <w:sdtPr>
                <w:id w:val="-1681270213"/>
                <w14:checkbox>
                  <w14:checked w14:val="0"/>
                  <w14:checkedState w14:val="2612" w14:font="MS Gothic"/>
                  <w14:uncheckedState w14:val="2610" w14:font="MS Gothic"/>
                </w14:checkbox>
              </w:sdtPr>
              <w:sdtContent>
                <w:r w:rsidR="008E49B5">
                  <w:rPr>
                    <w:rFonts w:ascii="MS Gothic" w:eastAsia="MS Gothic" w:hAnsi="MS Gothic" w:hint="eastAsia"/>
                  </w:rPr>
                  <w:t>☐</w:t>
                </w:r>
              </w:sdtContent>
            </w:sdt>
            <w:r w:rsidR="008E49B5">
              <w:t xml:space="preserve"> </w:t>
            </w:r>
            <w:r w:rsidR="008E49B5" w:rsidRPr="008D19FE">
              <w:t>Other</w:t>
            </w:r>
          </w:p>
          <w:p w14:paraId="4B1AD7E0" w14:textId="54A3106C" w:rsidR="008E49B5" w:rsidRDefault="008E49B5" w:rsidP="008E49B5">
            <w:pPr>
              <w:pStyle w:val="ListParagraph"/>
              <w:numPr>
                <w:ilvl w:val="0"/>
                <w:numId w:val="22"/>
              </w:numPr>
            </w:pPr>
            <w:r w:rsidRPr="00225CF8">
              <w:rPr>
                <w:i/>
                <w:iCs/>
              </w:rPr>
              <w:t>If Other, please specify:</w:t>
            </w:r>
            <w:r>
              <w:t xml:space="preserve"> _____</w:t>
            </w:r>
          </w:p>
        </w:tc>
        <w:tc>
          <w:tcPr>
            <w:tcW w:w="5141" w:type="dxa"/>
          </w:tcPr>
          <w:p w14:paraId="7BDAB859" w14:textId="77777777" w:rsidR="008E49B5" w:rsidRDefault="008E49B5" w:rsidP="008E49B5">
            <w:pPr>
              <w:rPr>
                <w:i/>
                <w:iCs/>
              </w:rPr>
            </w:pPr>
            <w:r w:rsidRPr="00A74BB4">
              <w:rPr>
                <w:i/>
                <w:iCs/>
              </w:rPr>
              <w:t>You may select more than one response for this question.</w:t>
            </w:r>
          </w:p>
          <w:p w14:paraId="10DF24A6" w14:textId="77777777" w:rsidR="008E49B5" w:rsidRPr="00A74BB4" w:rsidRDefault="008E49B5" w:rsidP="008E49B5">
            <w:pPr>
              <w:rPr>
                <w:i/>
                <w:iCs/>
              </w:rPr>
            </w:pPr>
          </w:p>
          <w:p w14:paraId="5B8DA096" w14:textId="77777777" w:rsidR="008E49B5" w:rsidRDefault="008E49B5" w:rsidP="008E49B5">
            <w:pPr>
              <w:rPr>
                <w:i/>
                <w:iCs/>
              </w:rPr>
            </w:pPr>
            <w:r w:rsidRPr="00A74BB4">
              <w:rPr>
                <w:i/>
                <w:iCs/>
              </w:rPr>
              <w:t xml:space="preserve">Choose the population groups that </w:t>
            </w:r>
            <w:r>
              <w:rPr>
                <w:i/>
                <w:iCs/>
              </w:rPr>
              <w:t xml:space="preserve">you specifically targeted for </w:t>
            </w:r>
            <w:r w:rsidRPr="00A74BB4">
              <w:rPr>
                <w:i/>
                <w:iCs/>
              </w:rPr>
              <w:t xml:space="preserve">this particular activity. </w:t>
            </w:r>
          </w:p>
          <w:p w14:paraId="635681BE" w14:textId="77777777" w:rsidR="008E49B5" w:rsidRPr="00A74BB4" w:rsidRDefault="008E49B5" w:rsidP="008E49B5">
            <w:pPr>
              <w:rPr>
                <w:i/>
                <w:iCs/>
              </w:rPr>
            </w:pPr>
          </w:p>
          <w:p w14:paraId="3614F2C4" w14:textId="08BC3B68" w:rsidR="008E49B5" w:rsidRDefault="008E49B5" w:rsidP="008E49B5">
            <w:r w:rsidRPr="00A74BB4">
              <w:rPr>
                <w:i/>
                <w:iCs/>
              </w:rPr>
              <w:t xml:space="preserve">If this activity targets a priority group other than pregnant women, young people (aged 12-24), or people residing in remote areas, please select </w:t>
            </w:r>
            <w:r>
              <w:rPr>
                <w:i/>
                <w:iCs/>
              </w:rPr>
              <w:t xml:space="preserve">‘Other’ </w:t>
            </w:r>
            <w:r w:rsidRPr="00A74BB4">
              <w:rPr>
                <w:i/>
                <w:iCs/>
              </w:rPr>
              <w:t>and provide a description of the priority group.</w:t>
            </w:r>
          </w:p>
          <w:p w14:paraId="37BDDCC4" w14:textId="77777777" w:rsidR="008E49B5" w:rsidRDefault="008E49B5" w:rsidP="008E49B5"/>
          <w:p w14:paraId="5621465E" w14:textId="09CB196F" w:rsidR="008E49B5" w:rsidRPr="008E49B5" w:rsidRDefault="008E49B5" w:rsidP="00014D48">
            <w:pPr>
              <w:tabs>
                <w:tab w:val="left" w:pos="1080"/>
              </w:tabs>
            </w:pPr>
            <w:r>
              <w:tab/>
            </w:r>
          </w:p>
        </w:tc>
      </w:tr>
      <w:tr w:rsidR="008E49B5" w14:paraId="5843349B" w14:textId="55957178" w:rsidTr="006413EA">
        <w:trPr>
          <w:trHeight w:val="397"/>
        </w:trPr>
        <w:tc>
          <w:tcPr>
            <w:tcW w:w="3869" w:type="dxa"/>
            <w:shd w:val="clear" w:color="auto" w:fill="F0F9FE"/>
          </w:tcPr>
          <w:p w14:paraId="10C024D0" w14:textId="2600B27C" w:rsidR="008E49B5" w:rsidRPr="00C6095A" w:rsidRDefault="008E49B5" w:rsidP="008E49B5">
            <w:pPr>
              <w:rPr>
                <w:b/>
                <w:bCs/>
              </w:rPr>
            </w:pPr>
            <w:r w:rsidRPr="00C6095A">
              <w:rPr>
                <w:b/>
                <w:bCs/>
              </w:rPr>
              <w:t xml:space="preserve">What was your call to action for this activity?* </w:t>
            </w:r>
          </w:p>
          <w:p w14:paraId="5BB94A98" w14:textId="77777777" w:rsidR="008E49B5" w:rsidRDefault="008E49B5" w:rsidP="008E49B5"/>
          <w:p w14:paraId="22409C5B" w14:textId="3650FAFB" w:rsidR="008E49B5" w:rsidRPr="00CB52DF" w:rsidRDefault="008E49B5" w:rsidP="008E49B5">
            <w:pPr>
              <w:pStyle w:val="NoSpacing"/>
            </w:pPr>
            <w:r w:rsidRPr="00C6095A">
              <w:t>(This is the action you want community members to do after they see your message)</w:t>
            </w:r>
          </w:p>
        </w:tc>
        <w:sdt>
          <w:sdtPr>
            <w:rPr>
              <w:rFonts w:eastAsia="Cambria"/>
              <w:color w:val="3B3838" w:themeColor="background2" w:themeShade="40"/>
              <w:sz w:val="21"/>
              <w:szCs w:val="24"/>
            </w:rPr>
            <w:id w:val="-584145178"/>
            <w:placeholder>
              <w:docPart w:val="ADD8414BBF09407F9A8AF210FCB947B0"/>
            </w:placeholder>
          </w:sdtPr>
          <w:sdtContent>
            <w:tc>
              <w:tcPr>
                <w:tcW w:w="5301" w:type="dxa"/>
                <w:gridSpan w:val="5"/>
              </w:tcPr>
              <w:p w14:paraId="59A8B250" w14:textId="77777777" w:rsidR="008E49B5" w:rsidRDefault="00000000" w:rsidP="008E49B5">
                <w:pPr>
                  <w:rPr>
                    <w:rFonts w:eastAsia="Cambria"/>
                    <w:color w:val="808080"/>
                    <w:sz w:val="21"/>
                    <w:szCs w:val="24"/>
                  </w:rPr>
                </w:pPr>
                <w:sdt>
                  <w:sdtPr>
                    <w:rPr>
                      <w:color w:val="3B3838" w:themeColor="background2" w:themeShade="40"/>
                    </w:rPr>
                    <w:id w:val="1798025616"/>
                    <w:placeholder>
                      <w:docPart w:val="B865A3BA9CCB4EBC9A1A76EFE7DF9661"/>
                    </w:placeholder>
                  </w:sdtPr>
                  <w:sdtContent>
                    <w:r w:rsidR="008E49B5">
                      <w:rPr>
                        <w:color w:val="3B3838" w:themeColor="background2" w:themeShade="40"/>
                      </w:rPr>
                      <w:t>“Sign the pledge to make your home or office smoke free.” OR “Call the Quitline on 13 78 48 and ask to speak to an Aboriginal Counsellor</w:t>
                    </w:r>
                  </w:sdtContent>
                </w:sdt>
                <w:r w:rsidR="008E49B5" w:rsidRPr="005E376D">
                  <w:rPr>
                    <w:rFonts w:eastAsia="Cambria"/>
                    <w:color w:val="808080"/>
                    <w:sz w:val="21"/>
                    <w:szCs w:val="24"/>
                  </w:rPr>
                  <w:t>.</w:t>
                </w:r>
                <w:r w:rsidR="008E49B5">
                  <w:rPr>
                    <w:rFonts w:eastAsia="Cambria"/>
                    <w:color w:val="808080"/>
                    <w:sz w:val="21"/>
                    <w:szCs w:val="24"/>
                  </w:rPr>
                  <w:t>”</w:t>
                </w:r>
              </w:p>
              <w:p w14:paraId="23BB01DD" w14:textId="37CD815A" w:rsidR="008E49B5" w:rsidRDefault="008E49B5" w:rsidP="008E49B5"/>
            </w:tc>
          </w:sdtContent>
        </w:sdt>
        <w:tc>
          <w:tcPr>
            <w:tcW w:w="5141" w:type="dxa"/>
          </w:tcPr>
          <w:p w14:paraId="42AEEC0F" w14:textId="77777777" w:rsidR="008E49B5" w:rsidRDefault="008E49B5" w:rsidP="008E49B5">
            <w:pPr>
              <w:rPr>
                <w:i/>
                <w:iCs/>
              </w:rPr>
            </w:pPr>
            <w:r>
              <w:rPr>
                <w:i/>
                <w:iCs/>
              </w:rPr>
              <w:t>Please describe the action or actions you asked participants to take after they participated in this activity.</w:t>
            </w:r>
          </w:p>
          <w:p w14:paraId="612EE2F5" w14:textId="77777777" w:rsidR="008E49B5" w:rsidRPr="008E49B5" w:rsidRDefault="008E49B5" w:rsidP="008E49B5"/>
        </w:tc>
      </w:tr>
      <w:tr w:rsidR="008E49B5" w14:paraId="4497D63C" w14:textId="5EC5AD17" w:rsidTr="006413EA">
        <w:trPr>
          <w:trHeight w:val="397"/>
        </w:trPr>
        <w:tc>
          <w:tcPr>
            <w:tcW w:w="3869" w:type="dxa"/>
            <w:shd w:val="clear" w:color="auto" w:fill="F0F9FE"/>
          </w:tcPr>
          <w:p w14:paraId="3BFEED3A" w14:textId="26345712" w:rsidR="008E49B5" w:rsidRPr="0020661B" w:rsidRDefault="008E49B5" w:rsidP="008E49B5">
            <w:pPr>
              <w:rPr>
                <w:b/>
                <w:bCs/>
              </w:rPr>
            </w:pPr>
            <w:r w:rsidRPr="0020661B">
              <w:rPr>
                <w:b/>
                <w:bCs/>
              </w:rPr>
              <w:t>Activity Start Date</w:t>
            </w:r>
          </w:p>
        </w:tc>
        <w:sdt>
          <w:sdtPr>
            <w:id w:val="-1244563322"/>
            <w:placeholder>
              <w:docPart w:val="62A2C9563C8B4825AE4276D1F7E03515"/>
            </w:placeholder>
            <w:date w:fullDate="2024-04-04T00:00:00Z">
              <w:dateFormat w:val="d/MM/yyyy"/>
              <w:lid w:val="en-AU"/>
              <w:storeMappedDataAs w:val="dateTime"/>
              <w:calendar w:val="gregorian"/>
            </w:date>
          </w:sdtPr>
          <w:sdtContent>
            <w:tc>
              <w:tcPr>
                <w:tcW w:w="5301" w:type="dxa"/>
                <w:gridSpan w:val="5"/>
              </w:tcPr>
              <w:p w14:paraId="3DDF8FAE" w14:textId="54185798" w:rsidR="008E49B5" w:rsidRDefault="008E49B5" w:rsidP="008E49B5">
                <w:r>
                  <w:t>4/04/2024</w:t>
                </w:r>
              </w:p>
            </w:tc>
          </w:sdtContent>
        </w:sdt>
        <w:tc>
          <w:tcPr>
            <w:tcW w:w="5141" w:type="dxa"/>
          </w:tcPr>
          <w:p w14:paraId="608E2E42" w14:textId="29769C2C" w:rsidR="008E49B5" w:rsidRPr="008E49B5" w:rsidRDefault="008E49B5" w:rsidP="008E49B5">
            <w:r>
              <w:rPr>
                <w:i/>
                <w:iCs/>
                <w:lang w:val="en-GB" w:bidi="en-US"/>
              </w:rPr>
              <w:t>Please enter the first day of this activity during this reporting period.</w:t>
            </w:r>
          </w:p>
        </w:tc>
      </w:tr>
      <w:tr w:rsidR="008E49B5" w14:paraId="799F1EFB" w14:textId="49919130" w:rsidTr="006413EA">
        <w:trPr>
          <w:trHeight w:val="397"/>
        </w:trPr>
        <w:tc>
          <w:tcPr>
            <w:tcW w:w="3869" w:type="dxa"/>
            <w:shd w:val="clear" w:color="auto" w:fill="F0F9FE"/>
          </w:tcPr>
          <w:p w14:paraId="6C9FD091" w14:textId="40FD2488" w:rsidR="008E49B5" w:rsidRDefault="008E49B5" w:rsidP="008E49B5">
            <w:pPr>
              <w:rPr>
                <w:b/>
                <w:bCs/>
              </w:rPr>
            </w:pPr>
            <w:r w:rsidRPr="0020661B">
              <w:rPr>
                <w:b/>
                <w:bCs/>
              </w:rPr>
              <w:lastRenderedPageBreak/>
              <w:t>Activity Finish Date</w:t>
            </w:r>
          </w:p>
          <w:p w14:paraId="12618349" w14:textId="77777777" w:rsidR="008E49B5" w:rsidRDefault="008E49B5" w:rsidP="008E49B5">
            <w:pPr>
              <w:rPr>
                <w:b/>
                <w:bCs/>
              </w:rPr>
            </w:pPr>
          </w:p>
          <w:p w14:paraId="3CE5CCF3" w14:textId="6C1CCC95" w:rsidR="008E49B5" w:rsidRPr="0020661B" w:rsidRDefault="008E49B5" w:rsidP="008E49B5">
            <w:pPr>
              <w:pStyle w:val="NoSpacing"/>
            </w:pPr>
            <w:r>
              <w:t>(</w:t>
            </w:r>
            <w:r w:rsidRPr="00D7104D">
              <w:t>Must be after Activity Start Date and cannot be more than four years after the Activity Start Date</w:t>
            </w:r>
            <w:r>
              <w:t>)</w:t>
            </w:r>
          </w:p>
        </w:tc>
        <w:tc>
          <w:tcPr>
            <w:tcW w:w="5301" w:type="dxa"/>
            <w:gridSpan w:val="5"/>
          </w:tcPr>
          <w:p w14:paraId="56F46A4E" w14:textId="26DDFC63" w:rsidR="008E49B5" w:rsidRDefault="00000000" w:rsidP="008E49B5">
            <w:sdt>
              <w:sdtPr>
                <w:id w:val="1486280589"/>
                <w:placeholder>
                  <w:docPart w:val="62A2C9563C8B4825AE4276D1F7E03515"/>
                </w:placeholder>
                <w:date w:fullDate="2024-04-26T00:00:00Z">
                  <w:dateFormat w:val="d/MM/yyyy"/>
                  <w:lid w:val="en-AU"/>
                  <w:storeMappedDataAs w:val="dateTime"/>
                  <w:calendar w:val="gregorian"/>
                </w:date>
              </w:sdtPr>
              <w:sdtContent>
                <w:r w:rsidR="008E49B5">
                  <w:t>26/04/2024</w:t>
                </w:r>
              </w:sdtContent>
            </w:sdt>
            <w:r w:rsidR="008E49B5">
              <w:tab/>
            </w:r>
            <w:r w:rsidR="008E49B5" w:rsidRPr="0020661B">
              <w:rPr>
                <w:i/>
                <w:iCs/>
              </w:rPr>
              <w:t>or</w:t>
            </w:r>
            <w:r w:rsidR="008E49B5">
              <w:tab/>
              <w:t xml:space="preserve"> </w:t>
            </w:r>
            <w:sdt>
              <w:sdtPr>
                <w:id w:val="-1724517683"/>
                <w14:checkbox>
                  <w14:checked w14:val="0"/>
                  <w14:checkedState w14:val="2612" w14:font="MS Gothic"/>
                  <w14:uncheckedState w14:val="2610" w14:font="MS Gothic"/>
                </w14:checkbox>
              </w:sdtPr>
              <w:sdtContent>
                <w:r w:rsidR="008E49B5">
                  <w:rPr>
                    <w:rFonts w:ascii="MS Gothic" w:eastAsia="MS Gothic" w:hAnsi="MS Gothic" w:hint="eastAsia"/>
                  </w:rPr>
                  <w:t>☐</w:t>
                </w:r>
              </w:sdtContent>
            </w:sdt>
            <w:r w:rsidR="008E49B5">
              <w:t xml:space="preserve"> Unknown</w:t>
            </w:r>
          </w:p>
        </w:tc>
        <w:tc>
          <w:tcPr>
            <w:tcW w:w="5141" w:type="dxa"/>
          </w:tcPr>
          <w:p w14:paraId="707BB7E6" w14:textId="4652149B" w:rsidR="008E49B5" w:rsidRPr="008E49B5" w:rsidRDefault="008E49B5" w:rsidP="008E49B5">
            <w:r>
              <w:rPr>
                <w:i/>
                <w:iCs/>
                <w:lang w:val="en-GB" w:bidi="en-US"/>
              </w:rPr>
              <w:t>Please enter the last day of this activity, or select ‘unknown’ if the activity will continue beyond the period of this report and/or if you do not know yet when it will end.</w:t>
            </w:r>
          </w:p>
        </w:tc>
      </w:tr>
      <w:tr w:rsidR="008E49B5" w14:paraId="75B13062" w14:textId="554AEE1C" w:rsidTr="006413EA">
        <w:trPr>
          <w:trHeight w:val="397"/>
        </w:trPr>
        <w:tc>
          <w:tcPr>
            <w:tcW w:w="3869" w:type="dxa"/>
            <w:shd w:val="clear" w:color="auto" w:fill="F0F9FE"/>
          </w:tcPr>
          <w:p w14:paraId="0DBEEBE3" w14:textId="77777777" w:rsidR="008E49B5" w:rsidRPr="00F45FD9" w:rsidRDefault="008E49B5" w:rsidP="008E49B5">
            <w:pPr>
              <w:rPr>
                <w:b/>
                <w:bCs/>
              </w:rPr>
            </w:pPr>
            <w:r w:rsidRPr="00F45FD9">
              <w:rPr>
                <w:b/>
                <w:bCs/>
              </w:rPr>
              <w:t>How many times was the activity run between the start and finish dates?*</w:t>
            </w:r>
          </w:p>
          <w:p w14:paraId="7C93BA69" w14:textId="77777777" w:rsidR="008E49B5" w:rsidRDefault="008E49B5" w:rsidP="008E49B5"/>
          <w:p w14:paraId="58B8233E" w14:textId="62D6F8C8" w:rsidR="008E49B5" w:rsidRPr="00D7104D" w:rsidRDefault="008E49B5" w:rsidP="008E49B5">
            <w:pPr>
              <w:pStyle w:val="NoSpacing"/>
            </w:pPr>
            <w:r w:rsidRPr="00D7104D">
              <w:t>(Please select one option)</w:t>
            </w:r>
          </w:p>
        </w:tc>
        <w:tc>
          <w:tcPr>
            <w:tcW w:w="5301" w:type="dxa"/>
            <w:gridSpan w:val="5"/>
          </w:tcPr>
          <w:p w14:paraId="28D7AD38" w14:textId="46815F22" w:rsidR="008E49B5" w:rsidRDefault="00000000" w:rsidP="008E49B5">
            <w:sdt>
              <w:sdtPr>
                <w:id w:val="1048577033"/>
                <w14:checkbox>
                  <w14:checked w14:val="0"/>
                  <w14:checkedState w14:val="0055" w14:font="Wingdings 2"/>
                  <w14:uncheckedState w14:val="0081" w14:font="Wingdings 2"/>
                </w14:checkbox>
              </w:sdtPr>
              <w:sdtContent>
                <w:r w:rsidR="008E49B5">
                  <w:sym w:font="Wingdings 2" w:char="F081"/>
                </w:r>
              </w:sdtContent>
            </w:sdt>
            <w:r w:rsidR="008E49B5">
              <w:t xml:space="preserve">  Activity was developed, but not delivered to target audience during this time period.</w:t>
            </w:r>
          </w:p>
          <w:p w14:paraId="751CFDA1" w14:textId="6C2B7E2E" w:rsidR="008E49B5" w:rsidRDefault="00000000" w:rsidP="008E49B5">
            <w:sdt>
              <w:sdtPr>
                <w:id w:val="1047568871"/>
                <w14:checkbox>
                  <w14:checked w14:val="0"/>
                  <w14:checkedState w14:val="0055" w14:font="Wingdings 2"/>
                  <w14:uncheckedState w14:val="0081" w14:font="Wingdings 2"/>
                </w14:checkbox>
              </w:sdtPr>
              <w:sdtContent>
                <w:r w:rsidR="008E49B5">
                  <w:sym w:font="Wingdings 2" w:char="F081"/>
                </w:r>
              </w:sdtContent>
            </w:sdt>
            <w:r w:rsidR="008E49B5">
              <w:t xml:space="preserve">  Activity was not delivered to target audience during this time period for other reasons.</w:t>
            </w:r>
          </w:p>
          <w:p w14:paraId="743B03D8" w14:textId="5149ABEB" w:rsidR="008E49B5" w:rsidRPr="00014D48" w:rsidRDefault="00000000" w:rsidP="008E49B5">
            <w:pPr>
              <w:rPr>
                <w:b/>
                <w:bCs/>
              </w:rPr>
            </w:pPr>
            <w:sdt>
              <w:sdtPr>
                <w:rPr>
                  <w:b/>
                  <w:bCs/>
                </w:rPr>
                <w:id w:val="-1790120534"/>
                <w14:checkbox>
                  <w14:checked w14:val="1"/>
                  <w14:checkedState w14:val="0055" w14:font="Wingdings 2"/>
                  <w14:uncheckedState w14:val="0081" w14:font="Wingdings 2"/>
                </w14:checkbox>
              </w:sdtPr>
              <w:sdtContent>
                <w:r w:rsidR="008E49B5" w:rsidRPr="00014D48">
                  <w:rPr>
                    <w:b/>
                    <w:bCs/>
                  </w:rPr>
                  <w:sym w:font="Wingdings 2" w:char="F055"/>
                </w:r>
              </w:sdtContent>
            </w:sdt>
            <w:r w:rsidR="008E49B5" w:rsidRPr="00014D48">
              <w:rPr>
                <w:b/>
                <w:bCs/>
              </w:rPr>
              <w:t xml:space="preserve">  Activity was delivered to target audience one time (one-off event).</w:t>
            </w:r>
          </w:p>
          <w:p w14:paraId="170F6723" w14:textId="6F096060" w:rsidR="008E49B5" w:rsidRDefault="00000000" w:rsidP="008E49B5">
            <w:sdt>
              <w:sdtPr>
                <w:id w:val="-1566336840"/>
                <w14:checkbox>
                  <w14:checked w14:val="0"/>
                  <w14:checkedState w14:val="0055" w14:font="Wingdings 2"/>
                  <w14:uncheckedState w14:val="0081" w14:font="Wingdings 2"/>
                </w14:checkbox>
              </w:sdtPr>
              <w:sdtContent>
                <w:r w:rsidR="008E49B5">
                  <w:sym w:font="Wingdings 2" w:char="F081"/>
                </w:r>
              </w:sdtContent>
            </w:sdt>
            <w:r w:rsidR="008E49B5">
              <w:t xml:space="preserve">  Activity was delivered to target audience 2-10 times.</w:t>
            </w:r>
          </w:p>
          <w:p w14:paraId="44F47252" w14:textId="55C325A1" w:rsidR="008E49B5" w:rsidRDefault="00000000" w:rsidP="008E49B5">
            <w:sdt>
              <w:sdtPr>
                <w:id w:val="1159808072"/>
                <w14:checkbox>
                  <w14:checked w14:val="0"/>
                  <w14:checkedState w14:val="0055" w14:font="Wingdings 2"/>
                  <w14:uncheckedState w14:val="0081" w14:font="Wingdings 2"/>
                </w14:checkbox>
              </w:sdtPr>
              <w:sdtContent>
                <w:r w:rsidR="008E49B5">
                  <w:sym w:font="Wingdings 2" w:char="F081"/>
                </w:r>
              </w:sdtContent>
            </w:sdt>
            <w:r w:rsidR="008E49B5">
              <w:t xml:space="preserve">  Activity was delivered to target audience more than 10 times.</w:t>
            </w:r>
          </w:p>
          <w:p w14:paraId="4E1B7255" w14:textId="77777777" w:rsidR="008E49B5" w:rsidRDefault="00000000" w:rsidP="008E49B5">
            <w:sdt>
              <w:sdtPr>
                <w:id w:val="-1632706062"/>
                <w14:checkbox>
                  <w14:checked w14:val="0"/>
                  <w14:checkedState w14:val="0055" w14:font="Wingdings 2"/>
                  <w14:uncheckedState w14:val="0081" w14:font="Wingdings 2"/>
                </w14:checkbox>
              </w:sdtPr>
              <w:sdtContent>
                <w:r w:rsidR="008E49B5">
                  <w:sym w:font="Wingdings 2" w:char="F081"/>
                </w:r>
              </w:sdtContent>
            </w:sdt>
            <w:r w:rsidR="008E49B5">
              <w:t xml:space="preserve">  Activity was delivered continuously during this time period.</w:t>
            </w:r>
          </w:p>
          <w:p w14:paraId="2B2CEDF2" w14:textId="206497AC" w:rsidR="008E49B5" w:rsidRPr="001A3899" w:rsidRDefault="008E49B5" w:rsidP="008E49B5">
            <w:pPr>
              <w:rPr>
                <w:sz w:val="16"/>
                <w:szCs w:val="16"/>
              </w:rPr>
            </w:pPr>
          </w:p>
        </w:tc>
        <w:tc>
          <w:tcPr>
            <w:tcW w:w="5141" w:type="dxa"/>
          </w:tcPr>
          <w:p w14:paraId="5C80CD84" w14:textId="77777777" w:rsidR="008E49B5" w:rsidRDefault="008E49B5" w:rsidP="008E49B5">
            <w:pPr>
              <w:pStyle w:val="Tabletext"/>
              <w:rPr>
                <w:rFonts w:eastAsia="Cambria"/>
                <w:i/>
                <w:iCs/>
                <w:color w:val="000000" w:themeColor="text1"/>
                <w:sz w:val="21"/>
                <w:szCs w:val="24"/>
                <w:lang w:bidi="en-US"/>
              </w:rPr>
            </w:pPr>
            <w:r w:rsidRPr="002B54DB">
              <w:rPr>
                <w:rFonts w:eastAsia="Cambria"/>
                <w:i/>
                <w:iCs/>
                <w:color w:val="000000" w:themeColor="text1"/>
                <w:sz w:val="21"/>
                <w:szCs w:val="24"/>
                <w:lang w:bidi="en-US"/>
              </w:rPr>
              <w:t>The answer to this question will help us understand how often your activity happened, and therefore how intensely the community was exposed to the messages through the activity. Please remember to keep your answer focused on how many time</w:t>
            </w:r>
            <w:r>
              <w:rPr>
                <w:rFonts w:eastAsia="Cambria"/>
                <w:i/>
                <w:iCs/>
                <w:color w:val="000000" w:themeColor="text1"/>
                <w:sz w:val="21"/>
                <w:szCs w:val="24"/>
                <w:lang w:bidi="en-US"/>
              </w:rPr>
              <w:t>s</w:t>
            </w:r>
            <w:r w:rsidRPr="002B54DB">
              <w:rPr>
                <w:rFonts w:eastAsia="Cambria"/>
                <w:i/>
                <w:iCs/>
                <w:color w:val="000000" w:themeColor="text1"/>
                <w:sz w:val="21"/>
                <w:szCs w:val="24"/>
                <w:lang w:bidi="en-US"/>
              </w:rPr>
              <w:t xml:space="preserve"> the activity happened in the IREG you are reporting on, and in the six month period you are reporting on. </w:t>
            </w:r>
          </w:p>
          <w:p w14:paraId="30D1CBB0" w14:textId="77777777" w:rsidR="00247DB4" w:rsidRDefault="00247DB4" w:rsidP="00247DB4">
            <w:pPr>
              <w:pStyle w:val="Tabletext"/>
              <w:rPr>
                <w:rFonts w:eastAsia="Cambria"/>
                <w:i/>
                <w:iCs/>
                <w:color w:val="000000" w:themeColor="text1"/>
                <w:sz w:val="21"/>
                <w:szCs w:val="24"/>
                <w:lang w:bidi="en-US"/>
              </w:rPr>
            </w:pPr>
          </w:p>
          <w:p w14:paraId="72E85DC5" w14:textId="04791B84" w:rsidR="00247DB4" w:rsidRPr="00247DB4" w:rsidRDefault="00247DB4" w:rsidP="00247DB4">
            <w:pPr>
              <w:pStyle w:val="Tabletext"/>
              <w:rPr>
                <w:rFonts w:eastAsia="Cambria"/>
                <w:i/>
                <w:iCs/>
                <w:color w:val="000000" w:themeColor="text1"/>
                <w:sz w:val="21"/>
                <w:szCs w:val="24"/>
                <w:lang w:bidi="en-US"/>
              </w:rPr>
            </w:pPr>
            <w:r>
              <w:rPr>
                <w:rFonts w:eastAsia="Cambria"/>
                <w:i/>
                <w:iCs/>
                <w:color w:val="000000" w:themeColor="text1"/>
                <w:sz w:val="21"/>
                <w:szCs w:val="24"/>
                <w:lang w:bidi="en-US"/>
              </w:rPr>
              <w:t xml:space="preserve">Use </w:t>
            </w:r>
            <w:r w:rsidRPr="00247DB4">
              <w:rPr>
                <w:rFonts w:eastAsia="Cambria"/>
                <w:i/>
                <w:iCs/>
                <w:color w:val="000000" w:themeColor="text1"/>
                <w:sz w:val="21"/>
                <w:szCs w:val="24"/>
                <w:lang w:bidi="en-US"/>
              </w:rPr>
              <w:t xml:space="preserve">the first response </w:t>
            </w:r>
            <w:r>
              <w:rPr>
                <w:rFonts w:eastAsia="Cambria"/>
                <w:i/>
                <w:iCs/>
                <w:color w:val="000000" w:themeColor="text1"/>
                <w:sz w:val="21"/>
                <w:szCs w:val="24"/>
                <w:lang w:bidi="en-US"/>
              </w:rPr>
              <w:t xml:space="preserve">when your </w:t>
            </w:r>
            <w:r w:rsidRPr="00247DB4">
              <w:rPr>
                <w:rFonts w:eastAsia="Cambria"/>
                <w:i/>
                <w:iCs/>
                <w:color w:val="000000" w:themeColor="text1"/>
                <w:sz w:val="21"/>
                <w:szCs w:val="24"/>
                <w:lang w:bidi="en-US"/>
              </w:rPr>
              <w:t xml:space="preserve">intention was to develop the activity in this period but not deliver it. </w:t>
            </w:r>
          </w:p>
          <w:p w14:paraId="576249E6" w14:textId="77777777" w:rsidR="00247DB4" w:rsidRPr="00247DB4" w:rsidRDefault="00247DB4" w:rsidP="00247DB4">
            <w:pPr>
              <w:pStyle w:val="Tabletext"/>
              <w:rPr>
                <w:rFonts w:eastAsia="Cambria"/>
                <w:i/>
                <w:iCs/>
                <w:color w:val="000000" w:themeColor="text1"/>
                <w:sz w:val="21"/>
                <w:szCs w:val="24"/>
                <w:lang w:bidi="en-US"/>
              </w:rPr>
            </w:pPr>
          </w:p>
          <w:p w14:paraId="70BC6D10" w14:textId="0524EFF9" w:rsidR="00247DB4" w:rsidRDefault="00247DB4" w:rsidP="00247DB4">
            <w:pPr>
              <w:pStyle w:val="Tabletext"/>
              <w:rPr>
                <w:rFonts w:eastAsia="Cambria"/>
                <w:i/>
                <w:iCs/>
                <w:color w:val="000000" w:themeColor="text1"/>
                <w:sz w:val="21"/>
                <w:szCs w:val="24"/>
                <w:lang w:bidi="en-US"/>
              </w:rPr>
            </w:pPr>
            <w:r w:rsidRPr="00247DB4">
              <w:rPr>
                <w:rFonts w:eastAsia="Cambria"/>
                <w:i/>
                <w:iCs/>
                <w:color w:val="000000" w:themeColor="text1"/>
                <w:sz w:val="21"/>
                <w:szCs w:val="24"/>
                <w:lang w:bidi="en-US"/>
              </w:rPr>
              <w:t xml:space="preserve">The second response is </w:t>
            </w:r>
            <w:r>
              <w:rPr>
                <w:rFonts w:eastAsia="Cambria"/>
                <w:i/>
                <w:iCs/>
                <w:color w:val="000000" w:themeColor="text1"/>
                <w:sz w:val="21"/>
                <w:szCs w:val="24"/>
                <w:lang w:bidi="en-US"/>
              </w:rPr>
              <w:t>where you planned to delivery, but unexpectedly could not</w:t>
            </w:r>
            <w:r w:rsidRPr="00247DB4">
              <w:rPr>
                <w:rFonts w:eastAsia="Cambria"/>
                <w:i/>
                <w:iCs/>
                <w:color w:val="000000" w:themeColor="text1"/>
                <w:sz w:val="21"/>
                <w:szCs w:val="24"/>
                <w:lang w:bidi="en-US"/>
              </w:rPr>
              <w:t>.</w:t>
            </w:r>
          </w:p>
          <w:p w14:paraId="0D331F8A" w14:textId="77777777" w:rsidR="00247DB4" w:rsidRDefault="00247DB4" w:rsidP="00247DB4">
            <w:pPr>
              <w:pStyle w:val="Tabletext"/>
              <w:rPr>
                <w:rFonts w:eastAsia="Cambria"/>
                <w:i/>
                <w:iCs/>
                <w:color w:val="000000" w:themeColor="text1"/>
                <w:sz w:val="21"/>
                <w:szCs w:val="24"/>
                <w:lang w:bidi="en-US"/>
              </w:rPr>
            </w:pPr>
          </w:p>
          <w:p w14:paraId="5B5A9B32" w14:textId="2D9D3692" w:rsidR="00247DB4" w:rsidRPr="002B54DB" w:rsidRDefault="00247DB4" w:rsidP="00247DB4">
            <w:pPr>
              <w:pStyle w:val="Tabletext"/>
              <w:rPr>
                <w:rFonts w:eastAsia="Cambria"/>
                <w:i/>
                <w:iCs/>
                <w:color w:val="000000" w:themeColor="text1"/>
                <w:sz w:val="21"/>
                <w:szCs w:val="24"/>
                <w:lang w:bidi="en-US"/>
              </w:rPr>
            </w:pPr>
            <w:r>
              <w:rPr>
                <w:rFonts w:eastAsia="Cambria"/>
                <w:i/>
                <w:iCs/>
                <w:color w:val="000000" w:themeColor="text1"/>
                <w:sz w:val="21"/>
                <w:szCs w:val="24"/>
                <w:lang w:bidi="en-US"/>
              </w:rPr>
              <w:t>Generally the last option (continuous delivery) should only be used for Social Marketing/Media activities.</w:t>
            </w:r>
          </w:p>
          <w:p w14:paraId="78B09790" w14:textId="77777777" w:rsidR="008E49B5" w:rsidRPr="002B54DB" w:rsidRDefault="008E49B5" w:rsidP="008E49B5">
            <w:pPr>
              <w:pStyle w:val="Tabletext"/>
              <w:rPr>
                <w:rFonts w:eastAsia="Cambria"/>
                <w:i/>
                <w:iCs/>
                <w:color w:val="000000" w:themeColor="text1"/>
                <w:sz w:val="21"/>
                <w:szCs w:val="24"/>
                <w:lang w:bidi="en-US"/>
              </w:rPr>
            </w:pPr>
          </w:p>
          <w:p w14:paraId="369D963E" w14:textId="29B36627" w:rsidR="008E49B5" w:rsidRPr="008E49B5" w:rsidRDefault="008E49B5" w:rsidP="008E49B5">
            <w:r w:rsidRPr="002B54DB">
              <w:rPr>
                <w:rFonts w:eastAsia="Cambria"/>
                <w:i/>
                <w:iCs/>
                <w:color w:val="000000" w:themeColor="text1"/>
                <w:sz w:val="21"/>
                <w:szCs w:val="24"/>
                <w:u w:val="single"/>
                <w:lang w:bidi="en-US"/>
              </w:rPr>
              <w:t>Note about the sample answer:</w:t>
            </w:r>
            <w:r w:rsidRPr="002B54DB">
              <w:rPr>
                <w:rFonts w:eastAsia="Cambria"/>
                <w:i/>
                <w:iCs/>
                <w:color w:val="000000" w:themeColor="text1"/>
                <w:sz w:val="21"/>
                <w:szCs w:val="24"/>
                <w:lang w:bidi="en-US"/>
              </w:rPr>
              <w:t xml:space="preserve"> Even though the event was being run twice (once in Coonamble and once in Wellington), it is a one-off activity for each of these communities, so we have chosen </w:t>
            </w:r>
            <w:r>
              <w:rPr>
                <w:rFonts w:eastAsia="Cambria"/>
                <w:i/>
                <w:iCs/>
                <w:color w:val="000000" w:themeColor="text1"/>
                <w:sz w:val="21"/>
                <w:szCs w:val="24"/>
                <w:lang w:bidi="en-US"/>
              </w:rPr>
              <w:t>the third option</w:t>
            </w:r>
            <w:r w:rsidRPr="002B54DB">
              <w:rPr>
                <w:rFonts w:eastAsia="Cambria"/>
                <w:i/>
                <w:iCs/>
                <w:color w:val="000000" w:themeColor="text1"/>
                <w:sz w:val="21"/>
                <w:szCs w:val="24"/>
                <w:lang w:bidi="en-US"/>
              </w:rPr>
              <w:t>.</w:t>
            </w:r>
          </w:p>
        </w:tc>
      </w:tr>
      <w:tr w:rsidR="008E49B5" w:rsidRPr="00A33A8D" w14:paraId="7DF19880" w14:textId="3BC8B468" w:rsidTr="006413EA">
        <w:trPr>
          <w:trHeight w:val="397"/>
        </w:trPr>
        <w:tc>
          <w:tcPr>
            <w:tcW w:w="9170" w:type="dxa"/>
            <w:gridSpan w:val="6"/>
            <w:shd w:val="clear" w:color="auto" w:fill="B0DFFC" w:themeFill="accent3"/>
            <w:vAlign w:val="center"/>
          </w:tcPr>
          <w:p w14:paraId="793B95E0" w14:textId="7D0B715D" w:rsidR="008E49B5" w:rsidRPr="00A33A8D" w:rsidRDefault="008E49B5" w:rsidP="008E49B5">
            <w:pPr>
              <w:pStyle w:val="Heading2"/>
            </w:pPr>
            <w:r w:rsidRPr="00A33A8D">
              <w:t xml:space="preserve">Activity </w:t>
            </w:r>
            <w:r>
              <w:t>Design</w:t>
            </w:r>
          </w:p>
        </w:tc>
        <w:tc>
          <w:tcPr>
            <w:tcW w:w="5141" w:type="dxa"/>
            <w:shd w:val="clear" w:color="auto" w:fill="B0DFFC" w:themeFill="accent3"/>
          </w:tcPr>
          <w:p w14:paraId="1DBDCDC7" w14:textId="77777777" w:rsidR="008E49B5" w:rsidRPr="00014D48" w:rsidRDefault="008E49B5" w:rsidP="008E49B5">
            <w:pPr>
              <w:pStyle w:val="Heading2"/>
              <w:rPr>
                <w:b w:val="0"/>
                <w:bCs w:val="0"/>
                <w:sz w:val="22"/>
                <w:szCs w:val="22"/>
              </w:rPr>
            </w:pPr>
          </w:p>
        </w:tc>
      </w:tr>
      <w:tr w:rsidR="00247DB4" w14:paraId="701E20E6" w14:textId="158C1686" w:rsidTr="006413EA">
        <w:trPr>
          <w:trHeight w:val="397"/>
        </w:trPr>
        <w:tc>
          <w:tcPr>
            <w:tcW w:w="3869" w:type="dxa"/>
            <w:shd w:val="clear" w:color="auto" w:fill="F0F9FE"/>
          </w:tcPr>
          <w:p w14:paraId="7D914738" w14:textId="79BA3AAF" w:rsidR="00247DB4" w:rsidRPr="001A3899" w:rsidRDefault="00247DB4" w:rsidP="00247DB4">
            <w:pPr>
              <w:rPr>
                <w:b/>
                <w:bCs/>
              </w:rPr>
            </w:pPr>
            <w:r w:rsidRPr="000608E4">
              <w:rPr>
                <w:b/>
                <w:bCs/>
              </w:rPr>
              <w:t>Was any type of input from the local community used in the development of this activity?</w:t>
            </w:r>
            <w:r>
              <w:rPr>
                <w:b/>
                <w:bCs/>
              </w:rPr>
              <w:t>*</w:t>
            </w:r>
          </w:p>
        </w:tc>
        <w:tc>
          <w:tcPr>
            <w:tcW w:w="5301" w:type="dxa"/>
            <w:gridSpan w:val="5"/>
          </w:tcPr>
          <w:p w14:paraId="49662ECC" w14:textId="125530AA" w:rsidR="00247DB4" w:rsidRDefault="00000000" w:rsidP="00247DB4">
            <w:sdt>
              <w:sdtPr>
                <w:rPr>
                  <w:b/>
                  <w:bCs/>
                </w:rPr>
                <w:id w:val="1059138924"/>
                <w14:checkbox>
                  <w14:checked w14:val="1"/>
                  <w14:checkedState w14:val="0055" w14:font="Wingdings 2"/>
                  <w14:uncheckedState w14:val="0081" w14:font="Wingdings 2"/>
                </w14:checkbox>
              </w:sdtPr>
              <w:sdtContent>
                <w:r w:rsidR="00247DB4" w:rsidRPr="00014D48">
                  <w:rPr>
                    <w:b/>
                    <w:bCs/>
                  </w:rPr>
                  <w:sym w:font="Wingdings 2" w:char="F055"/>
                </w:r>
              </w:sdtContent>
            </w:sdt>
            <w:r w:rsidR="00247DB4" w:rsidRPr="00014D48">
              <w:rPr>
                <w:b/>
                <w:bCs/>
              </w:rPr>
              <w:t xml:space="preserve"> Yes</w:t>
            </w:r>
            <w:r w:rsidR="00247DB4" w:rsidRPr="00014D48">
              <w:rPr>
                <w:b/>
                <w:bCs/>
              </w:rPr>
              <w:tab/>
            </w:r>
            <w:r w:rsidR="00247DB4">
              <w:tab/>
            </w:r>
            <w:sdt>
              <w:sdtPr>
                <w:id w:val="374587881"/>
                <w14:checkbox>
                  <w14:checked w14:val="0"/>
                  <w14:checkedState w14:val="0055" w14:font="Wingdings 2"/>
                  <w14:uncheckedState w14:val="0081" w14:font="Wingdings 2"/>
                </w14:checkbox>
              </w:sdtPr>
              <w:sdtContent>
                <w:r w:rsidR="00247DB4">
                  <w:sym w:font="Wingdings 2" w:char="F081"/>
                </w:r>
              </w:sdtContent>
            </w:sdt>
            <w:r w:rsidR="00247DB4">
              <w:t xml:space="preserve"> No</w:t>
            </w:r>
          </w:p>
        </w:tc>
        <w:tc>
          <w:tcPr>
            <w:tcW w:w="5141" w:type="dxa"/>
          </w:tcPr>
          <w:p w14:paraId="3A48D43E" w14:textId="3BB1DC25" w:rsidR="00247DB4" w:rsidRPr="008E49B5" w:rsidRDefault="00247DB4" w:rsidP="00247DB4">
            <w:r>
              <w:rPr>
                <w:i/>
                <w:iCs/>
              </w:rPr>
              <w:t xml:space="preserve">For this question, we want to know if you consulted with any individuals or organisations in the planning and design of this activity. If you did consult, choose yes. If you did not, choose no. </w:t>
            </w:r>
          </w:p>
        </w:tc>
      </w:tr>
      <w:tr w:rsidR="00247DB4" w14:paraId="263AE844" w14:textId="170325E5" w:rsidTr="006413EA">
        <w:trPr>
          <w:trHeight w:val="397"/>
        </w:trPr>
        <w:tc>
          <w:tcPr>
            <w:tcW w:w="3869" w:type="dxa"/>
            <w:shd w:val="clear" w:color="auto" w:fill="F0F9FE"/>
          </w:tcPr>
          <w:p w14:paraId="6D044B4D" w14:textId="3869441D" w:rsidR="00247DB4" w:rsidRDefault="00247DB4" w:rsidP="00247DB4">
            <w:pPr>
              <w:rPr>
                <w:b/>
                <w:bCs/>
              </w:rPr>
            </w:pPr>
            <w:r w:rsidRPr="00004343">
              <w:lastRenderedPageBreak/>
              <w:t>If you selected</w:t>
            </w:r>
            <w:r>
              <w:rPr>
                <w:b/>
                <w:bCs/>
              </w:rPr>
              <w:t xml:space="preserve"> Yes,</w:t>
            </w:r>
          </w:p>
          <w:p w14:paraId="4EE4645B" w14:textId="77777777" w:rsidR="00247DB4" w:rsidRDefault="00247DB4" w:rsidP="00247DB4">
            <w:pPr>
              <w:rPr>
                <w:b/>
                <w:bCs/>
              </w:rPr>
            </w:pPr>
          </w:p>
          <w:p w14:paraId="7D56F7B7" w14:textId="2A965D31" w:rsidR="00247DB4" w:rsidRDefault="00247DB4" w:rsidP="00247DB4">
            <w:pPr>
              <w:rPr>
                <w:b/>
                <w:bCs/>
              </w:rPr>
            </w:pPr>
            <w:r w:rsidRPr="00D7104D">
              <w:rPr>
                <w:b/>
                <w:bCs/>
              </w:rPr>
              <w:t>What type of input from the local community was used in the development of this activity?</w:t>
            </w:r>
            <w:r>
              <w:rPr>
                <w:b/>
                <w:bCs/>
              </w:rPr>
              <w:t>*</w:t>
            </w:r>
          </w:p>
          <w:p w14:paraId="5CA1576D" w14:textId="77777777" w:rsidR="00247DB4" w:rsidRDefault="00247DB4" w:rsidP="00247DB4">
            <w:pPr>
              <w:rPr>
                <w:b/>
                <w:bCs/>
              </w:rPr>
            </w:pPr>
          </w:p>
          <w:p w14:paraId="28804795" w14:textId="0C6A1481" w:rsidR="00247DB4" w:rsidRPr="000608E4" w:rsidRDefault="00247DB4" w:rsidP="00247DB4">
            <w:pPr>
              <w:pStyle w:val="NoSpacing"/>
            </w:pPr>
            <w:r w:rsidRPr="00D7104D">
              <w:t>(please select all that apply)</w:t>
            </w:r>
          </w:p>
        </w:tc>
        <w:tc>
          <w:tcPr>
            <w:tcW w:w="5301" w:type="dxa"/>
            <w:gridSpan w:val="5"/>
          </w:tcPr>
          <w:p w14:paraId="3873EF1F" w14:textId="69389883" w:rsidR="00247DB4" w:rsidRPr="00014D48" w:rsidRDefault="00000000" w:rsidP="00247DB4">
            <w:pPr>
              <w:ind w:left="319" w:hanging="319"/>
              <w:rPr>
                <w:b/>
                <w:bCs/>
              </w:rPr>
            </w:pPr>
            <w:sdt>
              <w:sdtPr>
                <w:rPr>
                  <w:b/>
                  <w:bCs/>
                </w:rPr>
                <w:id w:val="-1751806046"/>
                <w14:checkbox>
                  <w14:checked w14:val="1"/>
                  <w14:checkedState w14:val="2612" w14:font="MS Gothic"/>
                  <w14:uncheckedState w14:val="2610" w14:font="MS Gothic"/>
                </w14:checkbox>
              </w:sdtPr>
              <w:sdtContent>
                <w:r w:rsidR="00247DB4" w:rsidRPr="00014D48">
                  <w:rPr>
                    <w:rFonts w:ascii="MS Gothic" w:eastAsia="MS Gothic" w:hAnsi="MS Gothic"/>
                    <w:b/>
                    <w:bCs/>
                  </w:rPr>
                  <w:t>☒</w:t>
                </w:r>
              </w:sdtContent>
            </w:sdt>
            <w:r w:rsidR="00247DB4" w:rsidRPr="00014D48">
              <w:rPr>
                <w:b/>
                <w:bCs/>
              </w:rPr>
              <w:t xml:space="preserve"> TIS program Aboriginal and/or Torres Strait Islander reference group</w:t>
            </w:r>
          </w:p>
          <w:p w14:paraId="52A9407E" w14:textId="00EEA2A7" w:rsidR="00247DB4" w:rsidRDefault="00000000" w:rsidP="00247DB4">
            <w:pPr>
              <w:ind w:left="319" w:hanging="319"/>
            </w:pPr>
            <w:sdt>
              <w:sdtPr>
                <w:id w:val="-866514378"/>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Community yarning or focus group</w:t>
            </w:r>
          </w:p>
          <w:p w14:paraId="421BFF82" w14:textId="3F6E5C82" w:rsidR="00247DB4" w:rsidRDefault="00000000" w:rsidP="00247DB4">
            <w:pPr>
              <w:ind w:left="319" w:hanging="319"/>
            </w:pPr>
            <w:sdt>
              <w:sdtPr>
                <w:id w:val="-1753887017"/>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Consultation with priority group (e.g., we shared ideas and drafts with priority group members to comment on)</w:t>
            </w:r>
          </w:p>
          <w:p w14:paraId="472600FB" w14:textId="75AB67D4" w:rsidR="00247DB4" w:rsidRDefault="00000000" w:rsidP="00247DB4">
            <w:pPr>
              <w:ind w:left="319" w:hanging="319"/>
            </w:pPr>
            <w:sdt>
              <w:sdtPr>
                <w:id w:val="-1144739056"/>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Co-design with priority group (e.g., priority group members were involved side-by-side with the TIS team in designing and creating aspects of this activity)</w:t>
            </w:r>
          </w:p>
          <w:p w14:paraId="707FBFD8" w14:textId="3B3FC09E" w:rsidR="00247DB4" w:rsidRPr="00014D48" w:rsidRDefault="00000000" w:rsidP="00247DB4">
            <w:pPr>
              <w:ind w:left="319" w:hanging="319"/>
              <w:rPr>
                <w:b/>
                <w:bCs/>
              </w:rPr>
            </w:pPr>
            <w:sdt>
              <w:sdtPr>
                <w:rPr>
                  <w:b/>
                  <w:bCs/>
                </w:rPr>
                <w:id w:val="264198187"/>
                <w14:checkbox>
                  <w14:checked w14:val="1"/>
                  <w14:checkedState w14:val="2612" w14:font="MS Gothic"/>
                  <w14:uncheckedState w14:val="2610" w14:font="MS Gothic"/>
                </w14:checkbox>
              </w:sdtPr>
              <w:sdtContent>
                <w:r w:rsidR="00247DB4" w:rsidRPr="00014D48">
                  <w:rPr>
                    <w:rFonts w:ascii="MS Gothic" w:eastAsia="MS Gothic" w:hAnsi="MS Gothic"/>
                    <w:b/>
                    <w:bCs/>
                  </w:rPr>
                  <w:t>☒</w:t>
                </w:r>
              </w:sdtContent>
            </w:sdt>
            <w:r w:rsidR="00247DB4" w:rsidRPr="00014D48">
              <w:rPr>
                <w:b/>
                <w:bCs/>
              </w:rPr>
              <w:t xml:space="preserve"> Other</w:t>
            </w:r>
          </w:p>
          <w:p w14:paraId="5C46E137" w14:textId="17B87361" w:rsidR="00247DB4" w:rsidRDefault="00247DB4" w:rsidP="00247DB4">
            <w:pPr>
              <w:pStyle w:val="ListParagraph"/>
              <w:numPr>
                <w:ilvl w:val="0"/>
                <w:numId w:val="22"/>
              </w:numPr>
            </w:pPr>
            <w:r w:rsidRPr="00014D48">
              <w:rPr>
                <w:b/>
                <w:bCs/>
                <w:i/>
                <w:iCs/>
              </w:rPr>
              <w:t>If Other, please Other Type of Input:</w:t>
            </w:r>
            <w:r w:rsidRPr="00014D48">
              <w:rPr>
                <w:b/>
                <w:bCs/>
              </w:rPr>
              <w:t xml:space="preserve"> ______</w:t>
            </w:r>
            <w:r w:rsidRPr="002D522A">
              <w:rPr>
                <w:b/>
                <w:bCs/>
              </w:rPr>
              <w:t xml:space="preserve"> Local Council, NGOs, ACHHOs, Gov Agencies, School Groups and Police</w:t>
            </w:r>
          </w:p>
        </w:tc>
        <w:tc>
          <w:tcPr>
            <w:tcW w:w="5141" w:type="dxa"/>
          </w:tcPr>
          <w:p w14:paraId="31573ED9" w14:textId="77777777" w:rsidR="00247DB4" w:rsidRDefault="00247DB4" w:rsidP="00247DB4">
            <w:pPr>
              <w:rPr>
                <w:i/>
                <w:iCs/>
                <w:lang w:bidi="en-US"/>
              </w:rPr>
            </w:pPr>
            <w:r w:rsidRPr="001B5425">
              <w:rPr>
                <w:i/>
                <w:iCs/>
                <w:lang w:bidi="en-US"/>
              </w:rPr>
              <w:t xml:space="preserve">For this question, you need to select all the different groups that you </w:t>
            </w:r>
            <w:r>
              <w:rPr>
                <w:i/>
                <w:iCs/>
                <w:lang w:bidi="en-US"/>
              </w:rPr>
              <w:t xml:space="preserve">consulted </w:t>
            </w:r>
            <w:r w:rsidRPr="001B5425">
              <w:rPr>
                <w:i/>
                <w:iCs/>
                <w:lang w:bidi="en-US"/>
              </w:rPr>
              <w:t>with when you develop</w:t>
            </w:r>
            <w:r>
              <w:rPr>
                <w:i/>
                <w:iCs/>
                <w:lang w:bidi="en-US"/>
              </w:rPr>
              <w:t>ed</w:t>
            </w:r>
            <w:r w:rsidRPr="001B5425">
              <w:rPr>
                <w:i/>
                <w:iCs/>
                <w:lang w:bidi="en-US"/>
              </w:rPr>
              <w:t xml:space="preserve"> (plan</w:t>
            </w:r>
            <w:r>
              <w:rPr>
                <w:i/>
                <w:iCs/>
                <w:lang w:bidi="en-US"/>
              </w:rPr>
              <w:t>ned</w:t>
            </w:r>
            <w:r w:rsidRPr="001B5425">
              <w:rPr>
                <w:i/>
                <w:iCs/>
                <w:lang w:bidi="en-US"/>
              </w:rPr>
              <w:t xml:space="preserve"> and design</w:t>
            </w:r>
            <w:r>
              <w:rPr>
                <w:i/>
                <w:iCs/>
                <w:lang w:bidi="en-US"/>
              </w:rPr>
              <w:t>ed</w:t>
            </w:r>
            <w:r w:rsidRPr="001B5425">
              <w:rPr>
                <w:i/>
                <w:iCs/>
                <w:lang w:bidi="en-US"/>
              </w:rPr>
              <w:t>)</w:t>
            </w:r>
            <w:r>
              <w:rPr>
                <w:i/>
                <w:iCs/>
                <w:lang w:bidi="en-US"/>
              </w:rPr>
              <w:t xml:space="preserve"> this</w:t>
            </w:r>
            <w:r w:rsidRPr="001B5425">
              <w:rPr>
                <w:i/>
                <w:iCs/>
                <w:lang w:bidi="en-US"/>
              </w:rPr>
              <w:t xml:space="preserve"> activity.</w:t>
            </w:r>
          </w:p>
          <w:p w14:paraId="7B12E8A4" w14:textId="77777777" w:rsidR="00247DB4" w:rsidRPr="001B5425" w:rsidRDefault="00247DB4" w:rsidP="00247DB4">
            <w:pPr>
              <w:rPr>
                <w:i/>
                <w:iCs/>
                <w:lang w:bidi="en-US"/>
              </w:rPr>
            </w:pPr>
          </w:p>
          <w:p w14:paraId="38C58D94" w14:textId="77777777" w:rsidR="00247DB4" w:rsidRDefault="00247DB4" w:rsidP="00247DB4">
            <w:pPr>
              <w:rPr>
                <w:i/>
                <w:iCs/>
                <w:lang w:bidi="en-US"/>
              </w:rPr>
            </w:pPr>
            <w:r w:rsidRPr="001B5425">
              <w:rPr>
                <w:i/>
                <w:iCs/>
                <w:lang w:bidi="en-US"/>
              </w:rPr>
              <w:t>If you consult</w:t>
            </w:r>
            <w:r>
              <w:rPr>
                <w:i/>
                <w:iCs/>
                <w:lang w:bidi="en-US"/>
              </w:rPr>
              <w:t>ed</w:t>
            </w:r>
            <w:r w:rsidRPr="001B5425">
              <w:rPr>
                <w:i/>
                <w:iCs/>
                <w:lang w:bidi="en-US"/>
              </w:rPr>
              <w:t xml:space="preserve"> with people or groups from the local community that are not listed, please select </w:t>
            </w:r>
            <w:r>
              <w:rPr>
                <w:i/>
                <w:iCs/>
                <w:lang w:bidi="en-US"/>
              </w:rPr>
              <w:t>‘Other’</w:t>
            </w:r>
            <w:r w:rsidRPr="001B5425">
              <w:rPr>
                <w:i/>
                <w:iCs/>
                <w:lang w:bidi="en-US"/>
              </w:rPr>
              <w:t xml:space="preserve">, and provide a brief description of who you </w:t>
            </w:r>
            <w:r>
              <w:rPr>
                <w:i/>
                <w:iCs/>
                <w:lang w:bidi="en-US"/>
              </w:rPr>
              <w:t>consulted</w:t>
            </w:r>
            <w:r w:rsidRPr="001B5425">
              <w:rPr>
                <w:i/>
                <w:iCs/>
                <w:lang w:bidi="en-US"/>
              </w:rPr>
              <w:t xml:space="preserve"> in the space provided. </w:t>
            </w:r>
          </w:p>
          <w:p w14:paraId="0DD53392" w14:textId="77777777" w:rsidR="00247DB4" w:rsidRPr="001B5425" w:rsidRDefault="00247DB4" w:rsidP="00247DB4">
            <w:pPr>
              <w:rPr>
                <w:i/>
                <w:iCs/>
                <w:lang w:bidi="en-US"/>
              </w:rPr>
            </w:pPr>
          </w:p>
          <w:p w14:paraId="6ED16DB9" w14:textId="4728227C" w:rsidR="00247DB4" w:rsidRPr="008E49B5" w:rsidRDefault="00247DB4" w:rsidP="00247DB4">
            <w:pPr>
              <w:ind w:left="319" w:hanging="319"/>
            </w:pPr>
            <w:r w:rsidRPr="001B5425">
              <w:rPr>
                <w:i/>
                <w:iCs/>
                <w:lang w:bidi="en-US"/>
              </w:rPr>
              <w:t>You may select more than one option for this question.</w:t>
            </w:r>
          </w:p>
        </w:tc>
      </w:tr>
      <w:tr w:rsidR="00247DB4" w14:paraId="1AC22E48" w14:textId="736B4080" w:rsidTr="006413EA">
        <w:trPr>
          <w:trHeight w:val="397"/>
        </w:trPr>
        <w:tc>
          <w:tcPr>
            <w:tcW w:w="3869" w:type="dxa"/>
            <w:shd w:val="clear" w:color="auto" w:fill="F0F9FE"/>
          </w:tcPr>
          <w:p w14:paraId="0B8814D3" w14:textId="77777777" w:rsidR="00247DB4" w:rsidRDefault="00247DB4" w:rsidP="00247DB4">
            <w:pPr>
              <w:rPr>
                <w:b/>
                <w:bCs/>
              </w:rPr>
            </w:pPr>
            <w:r w:rsidRPr="000608E4">
              <w:rPr>
                <w:b/>
                <w:bCs/>
              </w:rPr>
              <w:t>To what extent was this activity developed or modified by Aboriginal and Torres Strait Islander TIS team staff?</w:t>
            </w:r>
            <w:r>
              <w:rPr>
                <w:b/>
                <w:bCs/>
              </w:rPr>
              <w:t>*</w:t>
            </w:r>
          </w:p>
          <w:p w14:paraId="7F327ED0" w14:textId="77777777" w:rsidR="00247DB4" w:rsidRDefault="00247DB4" w:rsidP="00247DB4">
            <w:pPr>
              <w:rPr>
                <w:b/>
                <w:bCs/>
              </w:rPr>
            </w:pPr>
          </w:p>
          <w:p w14:paraId="42665A82" w14:textId="202F0367" w:rsidR="00247DB4" w:rsidRPr="001A3899" w:rsidRDefault="00247DB4" w:rsidP="00247DB4">
            <w:pPr>
              <w:pStyle w:val="NoSpacing"/>
              <w:spacing w:after="200"/>
            </w:pPr>
            <w:r w:rsidRPr="000608E4">
              <w:t>(Please select one option)</w:t>
            </w:r>
          </w:p>
        </w:tc>
        <w:tc>
          <w:tcPr>
            <w:tcW w:w="5301" w:type="dxa"/>
            <w:gridSpan w:val="5"/>
          </w:tcPr>
          <w:p w14:paraId="72569186" w14:textId="17CD3DE0" w:rsidR="00247DB4" w:rsidRPr="00014D48" w:rsidRDefault="00000000" w:rsidP="00247DB4">
            <w:pPr>
              <w:ind w:left="319" w:hanging="319"/>
              <w:rPr>
                <w:b/>
                <w:bCs/>
              </w:rPr>
            </w:pPr>
            <w:sdt>
              <w:sdtPr>
                <w:rPr>
                  <w:b/>
                  <w:bCs/>
                </w:rPr>
                <w:id w:val="-470598028"/>
                <w14:checkbox>
                  <w14:checked w14:val="1"/>
                  <w14:checkedState w14:val="0055" w14:font="Wingdings 2"/>
                  <w14:uncheckedState w14:val="0081" w14:font="Wingdings 2"/>
                </w14:checkbox>
              </w:sdtPr>
              <w:sdtContent>
                <w:r w:rsidR="00247DB4" w:rsidRPr="00014D48">
                  <w:rPr>
                    <w:b/>
                    <w:bCs/>
                  </w:rPr>
                  <w:sym w:font="Wingdings 2" w:char="F055"/>
                </w:r>
              </w:sdtContent>
            </w:sdt>
            <w:r w:rsidR="00247DB4" w:rsidRPr="00014D48">
              <w:rPr>
                <w:b/>
                <w:bCs/>
              </w:rPr>
              <w:t xml:space="preserve">  Aboriginal and Torres Strait Islander staff led the development or modification of this activity.</w:t>
            </w:r>
          </w:p>
          <w:p w14:paraId="7E19B763" w14:textId="774648A7" w:rsidR="00247DB4" w:rsidRDefault="00000000" w:rsidP="00247DB4">
            <w:pPr>
              <w:ind w:left="319" w:hanging="319"/>
            </w:pPr>
            <w:sdt>
              <w:sdtPr>
                <w:id w:val="-742485510"/>
                <w14:checkbox>
                  <w14:checked w14:val="0"/>
                  <w14:checkedState w14:val="0055" w14:font="Wingdings 2"/>
                  <w14:uncheckedState w14:val="0081" w14:font="Wingdings 2"/>
                </w14:checkbox>
              </w:sdtPr>
              <w:sdtContent>
                <w:r w:rsidR="00247DB4">
                  <w:sym w:font="Wingdings 2" w:char="F081"/>
                </w:r>
              </w:sdtContent>
            </w:sdt>
            <w:r w:rsidR="00247DB4">
              <w:t xml:space="preserve">  Aboriginal and Torres Strait Islander staff provided direct input but did not lead the development or modification of this activity.</w:t>
            </w:r>
          </w:p>
          <w:p w14:paraId="6BAB03EB" w14:textId="38B663D5" w:rsidR="00247DB4" w:rsidRDefault="00000000" w:rsidP="00247DB4">
            <w:pPr>
              <w:ind w:left="319" w:hanging="319"/>
            </w:pPr>
            <w:sdt>
              <w:sdtPr>
                <w:id w:val="2119795933"/>
                <w14:checkbox>
                  <w14:checked w14:val="0"/>
                  <w14:checkedState w14:val="0055" w14:font="Wingdings 2"/>
                  <w14:uncheckedState w14:val="0081" w14:font="Wingdings 2"/>
                </w14:checkbox>
              </w:sdtPr>
              <w:sdtContent>
                <w:r w:rsidR="00247DB4">
                  <w:sym w:font="Wingdings 2" w:char="F081"/>
                </w:r>
              </w:sdtContent>
            </w:sdt>
            <w:r w:rsidR="00247DB4">
              <w:t xml:space="preserve">  Aboriginal and Torres Strait Islander staff were not involved in the development or modification of this activity.</w:t>
            </w:r>
          </w:p>
        </w:tc>
        <w:tc>
          <w:tcPr>
            <w:tcW w:w="5141" w:type="dxa"/>
          </w:tcPr>
          <w:p w14:paraId="63FF180E" w14:textId="77777777" w:rsidR="00247DB4" w:rsidRPr="002D522A" w:rsidRDefault="00247DB4" w:rsidP="00247DB4">
            <w:pPr>
              <w:spacing w:after="240" w:line="312" w:lineRule="auto"/>
              <w:rPr>
                <w:rFonts w:ascii="Univers Com 45 Light" w:eastAsia="Cambria" w:hAnsi="Univers Com 45 Light" w:cs="Times New Roman"/>
                <w:i/>
                <w:iCs/>
                <w:color w:val="000000"/>
                <w:sz w:val="21"/>
                <w:szCs w:val="24"/>
                <w:lang w:eastAsia="en-AU"/>
              </w:rPr>
            </w:pPr>
            <w:r w:rsidRPr="002D522A">
              <w:rPr>
                <w:rFonts w:ascii="Univers Com 45 Light" w:eastAsia="Cambria" w:hAnsi="Univers Com 45 Light" w:cs="Times New Roman"/>
                <w:i/>
                <w:iCs/>
                <w:color w:val="000000"/>
                <w:sz w:val="21"/>
                <w:szCs w:val="24"/>
                <w:lang w:eastAsia="en-AU"/>
              </w:rPr>
              <w:t xml:space="preserve">This question is about the involvement of Aboriginal and Torres Strait Islander staff in the design of TIS activities. </w:t>
            </w:r>
          </w:p>
          <w:p w14:paraId="4C4AABD3" w14:textId="77777777" w:rsidR="00247DB4" w:rsidRPr="002D522A" w:rsidRDefault="00247DB4" w:rsidP="00247DB4">
            <w:pPr>
              <w:spacing w:after="240" w:line="312" w:lineRule="auto"/>
              <w:rPr>
                <w:rFonts w:ascii="Univers Com 45 Light" w:eastAsia="Cambria" w:hAnsi="Univers Com 45 Light" w:cs="Times New Roman"/>
                <w:i/>
                <w:iCs/>
                <w:color w:val="000000"/>
                <w:sz w:val="21"/>
                <w:szCs w:val="24"/>
                <w:lang w:eastAsia="en-AU"/>
              </w:rPr>
            </w:pPr>
            <w:r w:rsidRPr="002D522A">
              <w:rPr>
                <w:rFonts w:ascii="Univers Com 45 Light" w:eastAsia="Cambria" w:hAnsi="Univers Com 45 Light" w:cs="Times New Roman"/>
                <w:i/>
                <w:iCs/>
                <w:color w:val="000000"/>
                <w:sz w:val="21"/>
                <w:szCs w:val="24"/>
                <w:lang w:eastAsia="en-AU"/>
              </w:rPr>
              <w:t xml:space="preserve">Please choose the option that best describes how Aboriginal and Torres Strait Islander staff were involved. </w:t>
            </w:r>
          </w:p>
          <w:p w14:paraId="749656B9" w14:textId="67AE9637" w:rsidR="00247DB4" w:rsidRPr="008E49B5" w:rsidRDefault="00247DB4" w:rsidP="00247DB4">
            <w:pPr>
              <w:ind w:left="319" w:hanging="319"/>
            </w:pPr>
            <w:r w:rsidRPr="002D522A">
              <w:rPr>
                <w:rFonts w:ascii="Univers Com 45 Light" w:eastAsia="Calibri" w:hAnsi="Univers Com 45 Light" w:cs="Times New Roman"/>
                <w:i/>
                <w:iCs/>
                <w:color w:val="414141"/>
                <w:lang w:eastAsia="en-AU"/>
              </w:rPr>
              <w:t>You may only select one option</w:t>
            </w:r>
          </w:p>
        </w:tc>
      </w:tr>
      <w:tr w:rsidR="00247DB4" w14:paraId="2BB2026C" w14:textId="4689EA86" w:rsidTr="006413EA">
        <w:trPr>
          <w:trHeight w:val="397"/>
        </w:trPr>
        <w:tc>
          <w:tcPr>
            <w:tcW w:w="3869" w:type="dxa"/>
            <w:shd w:val="clear" w:color="auto" w:fill="F0F9FE"/>
          </w:tcPr>
          <w:p w14:paraId="43099514" w14:textId="739E4BFC" w:rsidR="00247DB4" w:rsidRPr="001A3899" w:rsidRDefault="00247DB4" w:rsidP="00247DB4">
            <w:pPr>
              <w:rPr>
                <w:b/>
                <w:bCs/>
              </w:rPr>
            </w:pPr>
            <w:r w:rsidRPr="00D7104D">
              <w:rPr>
                <w:b/>
                <w:bCs/>
              </w:rPr>
              <w:t>Did this activity use local Aboriginal or Torres Strait Islander ideas, concepts, protocols, and/or language(s)?</w:t>
            </w:r>
            <w:r>
              <w:rPr>
                <w:b/>
                <w:bCs/>
              </w:rPr>
              <w:t>*</w:t>
            </w:r>
          </w:p>
        </w:tc>
        <w:tc>
          <w:tcPr>
            <w:tcW w:w="5301" w:type="dxa"/>
            <w:gridSpan w:val="5"/>
          </w:tcPr>
          <w:p w14:paraId="61A901AC" w14:textId="37CB7100" w:rsidR="00247DB4" w:rsidRDefault="00000000" w:rsidP="00247DB4">
            <w:sdt>
              <w:sdtPr>
                <w:rPr>
                  <w:b/>
                  <w:bCs/>
                </w:rPr>
                <w:id w:val="203377140"/>
                <w14:checkbox>
                  <w14:checked w14:val="1"/>
                  <w14:checkedState w14:val="0055" w14:font="Wingdings 2"/>
                  <w14:uncheckedState w14:val="0081" w14:font="Wingdings 2"/>
                </w14:checkbox>
              </w:sdtPr>
              <w:sdtContent>
                <w:r w:rsidR="00247DB4" w:rsidRPr="00014D48">
                  <w:rPr>
                    <w:b/>
                    <w:bCs/>
                  </w:rPr>
                  <w:sym w:font="Wingdings 2" w:char="F055"/>
                </w:r>
              </w:sdtContent>
            </w:sdt>
            <w:r w:rsidR="00247DB4" w:rsidRPr="00014D48">
              <w:rPr>
                <w:b/>
                <w:bCs/>
              </w:rPr>
              <w:t xml:space="preserve"> Yes</w:t>
            </w:r>
            <w:r w:rsidR="00247DB4" w:rsidRPr="00014D48">
              <w:rPr>
                <w:b/>
                <w:bCs/>
              </w:rPr>
              <w:tab/>
            </w:r>
            <w:r w:rsidR="00247DB4">
              <w:tab/>
            </w:r>
            <w:sdt>
              <w:sdtPr>
                <w:id w:val="1590973722"/>
                <w14:checkbox>
                  <w14:checked w14:val="0"/>
                  <w14:checkedState w14:val="0055" w14:font="Wingdings 2"/>
                  <w14:uncheckedState w14:val="0081" w14:font="Wingdings 2"/>
                </w14:checkbox>
              </w:sdtPr>
              <w:sdtContent>
                <w:r w:rsidR="00247DB4">
                  <w:sym w:font="Wingdings 2" w:char="F081"/>
                </w:r>
              </w:sdtContent>
            </w:sdt>
            <w:r w:rsidR="00247DB4">
              <w:t xml:space="preserve"> No</w:t>
            </w:r>
          </w:p>
        </w:tc>
        <w:tc>
          <w:tcPr>
            <w:tcW w:w="5141" w:type="dxa"/>
          </w:tcPr>
          <w:p w14:paraId="46CC2BDF" w14:textId="77777777" w:rsidR="00247DB4" w:rsidRPr="002D522A" w:rsidRDefault="00247DB4" w:rsidP="00247DB4">
            <w:pPr>
              <w:rPr>
                <w:i/>
                <w:iCs/>
              </w:rPr>
            </w:pPr>
            <w:r w:rsidRPr="002D522A">
              <w:rPr>
                <w:i/>
                <w:iCs/>
              </w:rPr>
              <w:t>Please provide a yes or no answer as to whether any Aboriginal or Torres Strait Islander ideas, concepts, protocols and/or languages were used in this specific activity. Protocols include acknowledgement of country, as well as other practices such as seeking permission from local Elders to be on Country, permits systems, acknowledgement of family groups etc.</w:t>
            </w:r>
          </w:p>
          <w:p w14:paraId="33F6DF23" w14:textId="21BBEF18" w:rsidR="00247DB4" w:rsidRPr="008E49B5" w:rsidRDefault="00247DB4" w:rsidP="00247DB4">
            <w:r w:rsidRPr="002D522A">
              <w:rPr>
                <w:i/>
                <w:iCs/>
              </w:rPr>
              <w:t>You may only choose one option.</w:t>
            </w:r>
          </w:p>
        </w:tc>
      </w:tr>
      <w:tr w:rsidR="00247DB4" w:rsidRPr="00A33A8D" w14:paraId="4929FAC7" w14:textId="20DB0DFE" w:rsidTr="006413EA">
        <w:trPr>
          <w:trHeight w:val="397"/>
        </w:trPr>
        <w:tc>
          <w:tcPr>
            <w:tcW w:w="9170" w:type="dxa"/>
            <w:gridSpan w:val="6"/>
            <w:shd w:val="clear" w:color="auto" w:fill="B0DFFC" w:themeFill="accent3"/>
            <w:vAlign w:val="center"/>
          </w:tcPr>
          <w:p w14:paraId="08CD5B08" w14:textId="34905048" w:rsidR="00247DB4" w:rsidRPr="00A33A8D" w:rsidRDefault="00247DB4" w:rsidP="00247DB4">
            <w:pPr>
              <w:pStyle w:val="Heading2"/>
            </w:pPr>
            <w:r>
              <w:t>Partnerships</w:t>
            </w:r>
          </w:p>
        </w:tc>
        <w:tc>
          <w:tcPr>
            <w:tcW w:w="5141" w:type="dxa"/>
            <w:shd w:val="clear" w:color="auto" w:fill="B0DFFC" w:themeFill="accent3"/>
          </w:tcPr>
          <w:p w14:paraId="0EB49FAB" w14:textId="77777777" w:rsidR="00247DB4" w:rsidRPr="00014D48" w:rsidRDefault="00247DB4" w:rsidP="00247DB4">
            <w:pPr>
              <w:pStyle w:val="Heading2"/>
              <w:rPr>
                <w:b w:val="0"/>
                <w:bCs w:val="0"/>
                <w:sz w:val="22"/>
                <w:szCs w:val="22"/>
              </w:rPr>
            </w:pPr>
          </w:p>
        </w:tc>
      </w:tr>
      <w:tr w:rsidR="00247DB4" w14:paraId="03C0347D" w14:textId="425E2728" w:rsidTr="006413EA">
        <w:trPr>
          <w:trHeight w:val="397"/>
        </w:trPr>
        <w:tc>
          <w:tcPr>
            <w:tcW w:w="3869" w:type="dxa"/>
            <w:shd w:val="clear" w:color="auto" w:fill="F0F9FE"/>
          </w:tcPr>
          <w:p w14:paraId="4E3E5402" w14:textId="234810BD" w:rsidR="00247DB4" w:rsidRPr="001A3899" w:rsidRDefault="00247DB4" w:rsidP="00247DB4">
            <w:pPr>
              <w:rPr>
                <w:b/>
                <w:bCs/>
              </w:rPr>
            </w:pPr>
            <w:r w:rsidRPr="00D7104D">
              <w:rPr>
                <w:b/>
                <w:bCs/>
              </w:rPr>
              <w:lastRenderedPageBreak/>
              <w:t>Did your TIS Team work with non-TIS funded organisations, non-TIS funded services within your organisation, non-TIS funded services within sub-contracted partner organisations or non-TIS funded community members to deliver this activity?</w:t>
            </w:r>
            <w:r>
              <w:rPr>
                <w:b/>
                <w:bCs/>
              </w:rPr>
              <w:t>*</w:t>
            </w:r>
          </w:p>
        </w:tc>
        <w:tc>
          <w:tcPr>
            <w:tcW w:w="5301" w:type="dxa"/>
            <w:gridSpan w:val="5"/>
          </w:tcPr>
          <w:p w14:paraId="4829B98D" w14:textId="12BAD070" w:rsidR="00247DB4" w:rsidRDefault="00000000" w:rsidP="00247DB4">
            <w:sdt>
              <w:sdtPr>
                <w:rPr>
                  <w:b/>
                  <w:bCs/>
                </w:rPr>
                <w:id w:val="1959529468"/>
                <w14:checkbox>
                  <w14:checked w14:val="1"/>
                  <w14:checkedState w14:val="0055" w14:font="Wingdings 2"/>
                  <w14:uncheckedState w14:val="0081" w14:font="Wingdings 2"/>
                </w14:checkbox>
              </w:sdtPr>
              <w:sdtContent>
                <w:r w:rsidR="00247DB4" w:rsidRPr="00014D48">
                  <w:rPr>
                    <w:b/>
                    <w:bCs/>
                  </w:rPr>
                  <w:sym w:font="Wingdings 2" w:char="F055"/>
                </w:r>
              </w:sdtContent>
            </w:sdt>
            <w:r w:rsidR="00247DB4" w:rsidRPr="00014D48">
              <w:rPr>
                <w:b/>
                <w:bCs/>
              </w:rPr>
              <w:t xml:space="preserve"> Yes</w:t>
            </w:r>
            <w:r w:rsidR="00247DB4" w:rsidRPr="00014D48">
              <w:rPr>
                <w:b/>
                <w:bCs/>
              </w:rPr>
              <w:tab/>
            </w:r>
            <w:r w:rsidR="00247DB4">
              <w:tab/>
            </w:r>
            <w:sdt>
              <w:sdtPr>
                <w:id w:val="254947207"/>
                <w14:checkbox>
                  <w14:checked w14:val="0"/>
                  <w14:checkedState w14:val="0055" w14:font="Wingdings 2"/>
                  <w14:uncheckedState w14:val="0081" w14:font="Wingdings 2"/>
                </w14:checkbox>
              </w:sdtPr>
              <w:sdtContent>
                <w:r w:rsidR="00247DB4">
                  <w:sym w:font="Wingdings 2" w:char="F081"/>
                </w:r>
              </w:sdtContent>
            </w:sdt>
            <w:r w:rsidR="00247DB4">
              <w:t xml:space="preserve"> No</w:t>
            </w:r>
          </w:p>
        </w:tc>
        <w:tc>
          <w:tcPr>
            <w:tcW w:w="5141" w:type="dxa"/>
          </w:tcPr>
          <w:p w14:paraId="36704DE5" w14:textId="77777777" w:rsidR="00247DB4" w:rsidRDefault="00247DB4" w:rsidP="00247DB4">
            <w:pPr>
              <w:rPr>
                <w:i/>
                <w:iCs/>
              </w:rPr>
            </w:pPr>
            <w:r>
              <w:rPr>
                <w:i/>
                <w:iCs/>
              </w:rPr>
              <w:t xml:space="preserve">If you worked </w:t>
            </w:r>
            <w:r w:rsidRPr="002D522A">
              <w:rPr>
                <w:i/>
                <w:iCs/>
              </w:rPr>
              <w:t xml:space="preserve">with organisations or community members </w:t>
            </w:r>
            <w:r>
              <w:rPr>
                <w:i/>
                <w:iCs/>
              </w:rPr>
              <w:t xml:space="preserve">(not your TIS-funded partners) </w:t>
            </w:r>
            <w:r w:rsidRPr="002D522A">
              <w:rPr>
                <w:i/>
                <w:iCs/>
              </w:rPr>
              <w:t>to run this specific activity</w:t>
            </w:r>
            <w:r>
              <w:rPr>
                <w:i/>
                <w:iCs/>
              </w:rPr>
              <w:t>, choose yes</w:t>
            </w:r>
            <w:r w:rsidRPr="002D522A">
              <w:rPr>
                <w:i/>
                <w:iCs/>
              </w:rPr>
              <w:t>.</w:t>
            </w:r>
            <w:r>
              <w:rPr>
                <w:i/>
                <w:iCs/>
              </w:rPr>
              <w:t xml:space="preserve"> If you did not, choose no. </w:t>
            </w:r>
          </w:p>
          <w:p w14:paraId="0D692CCD" w14:textId="77777777" w:rsidR="00247DB4" w:rsidRPr="002D522A" w:rsidRDefault="00247DB4" w:rsidP="00247DB4">
            <w:pPr>
              <w:rPr>
                <w:i/>
                <w:iCs/>
              </w:rPr>
            </w:pPr>
            <w:r w:rsidRPr="002D522A">
              <w:rPr>
                <w:i/>
                <w:iCs/>
              </w:rPr>
              <w:t xml:space="preserve"> </w:t>
            </w:r>
          </w:p>
          <w:p w14:paraId="311100AD" w14:textId="16E86973" w:rsidR="00247DB4" w:rsidRPr="008E49B5" w:rsidRDefault="00247DB4" w:rsidP="00247DB4">
            <w:r w:rsidRPr="002D522A">
              <w:rPr>
                <w:i/>
                <w:iCs/>
              </w:rPr>
              <w:t>You may only choose one option.</w:t>
            </w:r>
          </w:p>
        </w:tc>
      </w:tr>
      <w:tr w:rsidR="00247DB4" w14:paraId="64059F4C" w14:textId="7453A9D6" w:rsidTr="006413EA">
        <w:trPr>
          <w:trHeight w:val="397"/>
        </w:trPr>
        <w:tc>
          <w:tcPr>
            <w:tcW w:w="3869" w:type="dxa"/>
            <w:shd w:val="clear" w:color="auto" w:fill="F0F9FE"/>
          </w:tcPr>
          <w:p w14:paraId="0288842E" w14:textId="4B3DE7D5" w:rsidR="00247DB4" w:rsidRDefault="00247DB4" w:rsidP="00247DB4">
            <w:pPr>
              <w:rPr>
                <w:b/>
                <w:bCs/>
              </w:rPr>
            </w:pPr>
            <w:r w:rsidRPr="00B01F0A">
              <w:rPr>
                <w:b/>
                <w:bCs/>
              </w:rPr>
              <w:t>What type of organisations or community members did you work with in the delivery of this activity?</w:t>
            </w:r>
            <w:r>
              <w:rPr>
                <w:b/>
                <w:bCs/>
              </w:rPr>
              <w:t>*</w:t>
            </w:r>
            <w:r w:rsidRPr="00B01F0A">
              <w:rPr>
                <w:b/>
                <w:bCs/>
              </w:rPr>
              <w:t xml:space="preserve"> </w:t>
            </w:r>
          </w:p>
          <w:p w14:paraId="1DAAB080" w14:textId="77777777" w:rsidR="00247DB4" w:rsidRDefault="00247DB4" w:rsidP="00247DB4">
            <w:pPr>
              <w:rPr>
                <w:b/>
                <w:bCs/>
              </w:rPr>
            </w:pPr>
          </w:p>
          <w:p w14:paraId="2E4127E1" w14:textId="4A4394A7" w:rsidR="00247DB4" w:rsidRPr="001A3899" w:rsidRDefault="00247DB4" w:rsidP="00247DB4">
            <w:pPr>
              <w:pStyle w:val="NoSpacing"/>
            </w:pPr>
            <w:r w:rsidRPr="00B01F0A">
              <w:t>(please select all that apply)</w:t>
            </w:r>
          </w:p>
        </w:tc>
        <w:tc>
          <w:tcPr>
            <w:tcW w:w="5301" w:type="dxa"/>
            <w:gridSpan w:val="5"/>
          </w:tcPr>
          <w:p w14:paraId="789C07FA" w14:textId="23DB1E73" w:rsidR="00247DB4" w:rsidRPr="00014D48" w:rsidRDefault="00000000" w:rsidP="00247DB4">
            <w:pPr>
              <w:rPr>
                <w:b/>
                <w:bCs/>
              </w:rPr>
            </w:pPr>
            <w:sdt>
              <w:sdtPr>
                <w:rPr>
                  <w:b/>
                  <w:bCs/>
                </w:rPr>
                <w:id w:val="99534518"/>
                <w14:checkbox>
                  <w14:checked w14:val="1"/>
                  <w14:checkedState w14:val="2612" w14:font="MS Gothic"/>
                  <w14:uncheckedState w14:val="2610" w14:font="MS Gothic"/>
                </w14:checkbox>
              </w:sdtPr>
              <w:sdtContent>
                <w:r w:rsidR="00307523" w:rsidRPr="00014D48">
                  <w:rPr>
                    <w:rFonts w:ascii="MS Gothic" w:eastAsia="MS Gothic" w:hAnsi="MS Gothic"/>
                    <w:b/>
                    <w:bCs/>
                  </w:rPr>
                  <w:t>☒</w:t>
                </w:r>
              </w:sdtContent>
            </w:sdt>
            <w:r w:rsidR="00247DB4" w:rsidRPr="00014D48">
              <w:rPr>
                <w:b/>
                <w:bCs/>
              </w:rPr>
              <w:t xml:space="preserve"> Local Government department</w:t>
            </w:r>
          </w:p>
          <w:p w14:paraId="14EB07A5" w14:textId="282BD960" w:rsidR="00247DB4" w:rsidRPr="00014D48" w:rsidRDefault="00000000" w:rsidP="00247DB4">
            <w:pPr>
              <w:rPr>
                <w:b/>
                <w:bCs/>
              </w:rPr>
            </w:pPr>
            <w:sdt>
              <w:sdtPr>
                <w:rPr>
                  <w:b/>
                  <w:bCs/>
                </w:rPr>
                <w:id w:val="-1706472951"/>
                <w14:checkbox>
                  <w14:checked w14:val="1"/>
                  <w14:checkedState w14:val="2612" w14:font="MS Gothic"/>
                  <w14:uncheckedState w14:val="2610" w14:font="MS Gothic"/>
                </w14:checkbox>
              </w:sdtPr>
              <w:sdtContent>
                <w:r w:rsidR="00307523" w:rsidRPr="00014D48">
                  <w:rPr>
                    <w:rFonts w:ascii="MS Gothic" w:eastAsia="MS Gothic" w:hAnsi="MS Gothic"/>
                    <w:b/>
                    <w:bCs/>
                  </w:rPr>
                  <w:t>☒</w:t>
                </w:r>
              </w:sdtContent>
            </w:sdt>
            <w:r w:rsidR="00247DB4" w:rsidRPr="00014D48">
              <w:rPr>
                <w:b/>
                <w:bCs/>
              </w:rPr>
              <w:t xml:space="preserve"> State Government department</w:t>
            </w:r>
          </w:p>
          <w:p w14:paraId="1791084E" w14:textId="43BB7998" w:rsidR="00247DB4" w:rsidRDefault="00000000" w:rsidP="00247DB4">
            <w:sdt>
              <w:sdtPr>
                <w:id w:val="1025830185"/>
                <w14:checkbox>
                  <w14:checked w14:val="0"/>
                  <w14:checkedState w14:val="2612" w14:font="MS Gothic"/>
                  <w14:uncheckedState w14:val="2610" w14:font="MS Gothic"/>
                </w14:checkbox>
              </w:sdtPr>
              <w:sdtContent>
                <w:r w:rsidR="00307523">
                  <w:rPr>
                    <w:rFonts w:ascii="MS Gothic" w:eastAsia="MS Gothic" w:hAnsi="MS Gothic" w:hint="eastAsia"/>
                  </w:rPr>
                  <w:t>☐</w:t>
                </w:r>
              </w:sdtContent>
            </w:sdt>
            <w:r w:rsidR="00247DB4">
              <w:t xml:space="preserve"> Federal Government department</w:t>
            </w:r>
          </w:p>
          <w:p w14:paraId="31F85721" w14:textId="353F092C" w:rsidR="00247DB4" w:rsidRPr="00014D48" w:rsidRDefault="00000000" w:rsidP="00247DB4">
            <w:pPr>
              <w:rPr>
                <w:b/>
                <w:bCs/>
              </w:rPr>
            </w:pPr>
            <w:sdt>
              <w:sdtPr>
                <w:rPr>
                  <w:b/>
                  <w:bCs/>
                </w:rPr>
                <w:id w:val="993687630"/>
                <w14:checkbox>
                  <w14:checked w14:val="1"/>
                  <w14:checkedState w14:val="2612" w14:font="MS Gothic"/>
                  <w14:uncheckedState w14:val="2610" w14:font="MS Gothic"/>
                </w14:checkbox>
              </w:sdtPr>
              <w:sdtContent>
                <w:r w:rsidR="00307523" w:rsidRPr="00014D48">
                  <w:rPr>
                    <w:rFonts w:ascii="MS Gothic" w:eastAsia="MS Gothic" w:hAnsi="MS Gothic"/>
                    <w:b/>
                    <w:bCs/>
                  </w:rPr>
                  <w:t>☒</w:t>
                </w:r>
              </w:sdtContent>
            </w:sdt>
            <w:r w:rsidR="00247DB4" w:rsidRPr="00014D48">
              <w:rPr>
                <w:b/>
                <w:bCs/>
              </w:rPr>
              <w:t xml:space="preserve"> AMS/ACCHO</w:t>
            </w:r>
          </w:p>
          <w:p w14:paraId="1F3348B5" w14:textId="63D381C3" w:rsidR="00247DB4" w:rsidRDefault="00000000" w:rsidP="00247DB4">
            <w:sdt>
              <w:sdtPr>
                <w:id w:val="168912814"/>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Mainstream health service</w:t>
            </w:r>
          </w:p>
          <w:p w14:paraId="0D7918AE" w14:textId="4E4FB9E5" w:rsidR="00247DB4" w:rsidRPr="00014D48" w:rsidRDefault="00000000" w:rsidP="00247DB4">
            <w:pPr>
              <w:rPr>
                <w:b/>
                <w:bCs/>
              </w:rPr>
            </w:pPr>
            <w:sdt>
              <w:sdtPr>
                <w:rPr>
                  <w:b/>
                  <w:bCs/>
                </w:rPr>
                <w:id w:val="-2008349799"/>
                <w14:checkbox>
                  <w14:checked w14:val="1"/>
                  <w14:checkedState w14:val="2612" w14:font="MS Gothic"/>
                  <w14:uncheckedState w14:val="2610" w14:font="MS Gothic"/>
                </w14:checkbox>
              </w:sdtPr>
              <w:sdtContent>
                <w:r w:rsidR="00307523" w:rsidRPr="00014D48">
                  <w:rPr>
                    <w:rFonts w:ascii="MS Gothic" w:eastAsia="MS Gothic" w:hAnsi="MS Gothic"/>
                    <w:b/>
                    <w:bCs/>
                  </w:rPr>
                  <w:t>☒</w:t>
                </w:r>
              </w:sdtContent>
            </w:sdt>
            <w:r w:rsidR="00247DB4" w:rsidRPr="00014D48">
              <w:rPr>
                <w:b/>
                <w:bCs/>
              </w:rPr>
              <w:t xml:space="preserve"> Community organisations</w:t>
            </w:r>
          </w:p>
          <w:p w14:paraId="79B48547" w14:textId="52D80722" w:rsidR="00247DB4" w:rsidRDefault="00000000" w:rsidP="00247DB4">
            <w:sdt>
              <w:sdtPr>
                <w:id w:val="-852039053"/>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Sporting club</w:t>
            </w:r>
          </w:p>
          <w:p w14:paraId="1D69EC3B" w14:textId="014281C4" w:rsidR="00247DB4" w:rsidRDefault="00000000" w:rsidP="00247DB4">
            <w:sdt>
              <w:sdtPr>
                <w:id w:val="31854104"/>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Network/interagency group</w:t>
            </w:r>
          </w:p>
          <w:p w14:paraId="03985B98" w14:textId="7782A600" w:rsidR="00247DB4" w:rsidRDefault="00000000" w:rsidP="00247DB4">
            <w:sdt>
              <w:sdtPr>
                <w:id w:val="-1343541794"/>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Schools</w:t>
            </w:r>
          </w:p>
          <w:p w14:paraId="06FE86A0" w14:textId="6EA67DBD" w:rsidR="00247DB4" w:rsidRDefault="00000000" w:rsidP="00247DB4">
            <w:sdt>
              <w:sdtPr>
                <w:id w:val="-1881165680"/>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Ambassadors/champions</w:t>
            </w:r>
          </w:p>
          <w:p w14:paraId="6D7F68A3" w14:textId="3CA3B74E" w:rsidR="00247DB4" w:rsidRDefault="00000000" w:rsidP="00247DB4">
            <w:sdt>
              <w:sdtPr>
                <w:id w:val="-425496620"/>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Non-TIS funded services within your organisation</w:t>
            </w:r>
          </w:p>
          <w:p w14:paraId="4BDE1E1D" w14:textId="650DD476" w:rsidR="00247DB4" w:rsidRDefault="00000000" w:rsidP="00247DB4">
            <w:sdt>
              <w:sdtPr>
                <w:id w:val="-517549814"/>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Non-TIS funded services within your sub-contracted partner organisations</w:t>
            </w:r>
          </w:p>
          <w:p w14:paraId="233623C4" w14:textId="1C0CBDAA" w:rsidR="00247DB4" w:rsidRDefault="00000000" w:rsidP="00247DB4">
            <w:sdt>
              <w:sdtPr>
                <w:id w:val="86903372"/>
                <w14:checkbox>
                  <w14:checked w14:val="0"/>
                  <w14:checkedState w14:val="2612" w14:font="MS Gothic"/>
                  <w14:uncheckedState w14:val="2610" w14:font="MS Gothic"/>
                </w14:checkbox>
              </w:sdtPr>
              <w:sdtContent>
                <w:r w:rsidR="00247DB4">
                  <w:rPr>
                    <w:rFonts w:ascii="MS Gothic" w:eastAsia="MS Gothic" w:hAnsi="MS Gothic" w:hint="eastAsia"/>
                  </w:rPr>
                  <w:t>☐</w:t>
                </w:r>
              </w:sdtContent>
            </w:sdt>
            <w:r w:rsidR="00247DB4">
              <w:t xml:space="preserve"> Other types of individual community members</w:t>
            </w:r>
          </w:p>
          <w:p w14:paraId="49FFFD19" w14:textId="06A4265E" w:rsidR="00247DB4" w:rsidRDefault="00247DB4" w:rsidP="00247DB4">
            <w:pPr>
              <w:pStyle w:val="ListParagraph"/>
              <w:numPr>
                <w:ilvl w:val="0"/>
                <w:numId w:val="22"/>
              </w:numPr>
              <w:spacing w:after="120"/>
              <w:ind w:left="714" w:hanging="357"/>
            </w:pPr>
            <w:r w:rsidRPr="00A8203B">
              <w:rPr>
                <w:i/>
                <w:iCs/>
              </w:rPr>
              <w:t>If other types of individual community members, please specify:</w:t>
            </w:r>
            <w:r>
              <w:t xml:space="preserve"> ______</w:t>
            </w:r>
          </w:p>
          <w:p w14:paraId="6B093754" w14:textId="77777777" w:rsidR="00247DB4" w:rsidRDefault="00000000" w:rsidP="00247DB4">
            <w:sdt>
              <w:sdtPr>
                <w:rPr>
                  <w:rFonts w:ascii="MS Gothic" w:eastAsia="MS Gothic" w:hAnsi="MS Gothic"/>
                </w:rPr>
                <w:id w:val="1011263293"/>
                <w14:checkbox>
                  <w14:checked w14:val="0"/>
                  <w14:checkedState w14:val="2612" w14:font="MS Gothic"/>
                  <w14:uncheckedState w14:val="2610" w14:font="MS Gothic"/>
                </w14:checkbox>
              </w:sdtPr>
              <w:sdtContent>
                <w:r w:rsidR="00247DB4" w:rsidRPr="00A8203B">
                  <w:rPr>
                    <w:rFonts w:ascii="MS Gothic" w:eastAsia="MS Gothic" w:hAnsi="MS Gothic" w:hint="eastAsia"/>
                  </w:rPr>
                  <w:t>☐</w:t>
                </w:r>
              </w:sdtContent>
            </w:sdt>
            <w:r w:rsidR="00247DB4">
              <w:t xml:space="preserve"> Other types of organisations</w:t>
            </w:r>
          </w:p>
          <w:p w14:paraId="14A39E89" w14:textId="1C4A16B3" w:rsidR="00247DB4" w:rsidRDefault="00247DB4" w:rsidP="00247DB4">
            <w:pPr>
              <w:pStyle w:val="ListParagraph"/>
              <w:numPr>
                <w:ilvl w:val="0"/>
                <w:numId w:val="22"/>
              </w:numPr>
            </w:pPr>
            <w:r w:rsidRPr="00225CF8">
              <w:rPr>
                <w:i/>
                <w:iCs/>
              </w:rPr>
              <w:t>If other types of organisations, please specify:</w:t>
            </w:r>
            <w:r>
              <w:t xml:space="preserve"> ______</w:t>
            </w:r>
          </w:p>
        </w:tc>
        <w:tc>
          <w:tcPr>
            <w:tcW w:w="5141" w:type="dxa"/>
          </w:tcPr>
          <w:p w14:paraId="43A9D67D" w14:textId="77777777" w:rsidR="00307523" w:rsidRDefault="00307523" w:rsidP="00307523">
            <w:pPr>
              <w:pStyle w:val="Listlettered"/>
              <w:numPr>
                <w:ilvl w:val="0"/>
                <w:numId w:val="0"/>
              </w:numPr>
              <w:rPr>
                <w:i/>
                <w:iCs/>
                <w:lang w:val="en-GB" w:bidi="en-US"/>
              </w:rPr>
            </w:pPr>
            <w:r>
              <w:rPr>
                <w:i/>
                <w:iCs/>
                <w:lang w:val="en-GB" w:bidi="en-US"/>
              </w:rPr>
              <w:t xml:space="preserve">If you answered yes to the question above, please select the type of organisation that you worked with for this specific activity. You may select more than one option for this question. </w:t>
            </w:r>
          </w:p>
          <w:p w14:paraId="48A77166" w14:textId="77777777" w:rsidR="00247DB4" w:rsidRPr="008E49B5" w:rsidRDefault="00247DB4" w:rsidP="00247DB4"/>
        </w:tc>
      </w:tr>
      <w:tr w:rsidR="00247DB4" w:rsidRPr="00A33A8D" w14:paraId="34BD2E85" w14:textId="5AB63D3B" w:rsidTr="006413EA">
        <w:trPr>
          <w:trHeight w:val="397"/>
        </w:trPr>
        <w:tc>
          <w:tcPr>
            <w:tcW w:w="9170" w:type="dxa"/>
            <w:gridSpan w:val="6"/>
            <w:shd w:val="clear" w:color="auto" w:fill="B0DFFC" w:themeFill="accent3"/>
            <w:vAlign w:val="center"/>
          </w:tcPr>
          <w:p w14:paraId="43587CEB" w14:textId="496BCE2C" w:rsidR="00247DB4" w:rsidRPr="00A33A8D" w:rsidRDefault="00247DB4" w:rsidP="00247DB4">
            <w:pPr>
              <w:pStyle w:val="Heading2"/>
            </w:pPr>
            <w:r>
              <w:t>Activity Delivery</w:t>
            </w:r>
          </w:p>
        </w:tc>
        <w:tc>
          <w:tcPr>
            <w:tcW w:w="5141" w:type="dxa"/>
            <w:shd w:val="clear" w:color="auto" w:fill="B0DFFC" w:themeFill="accent3"/>
          </w:tcPr>
          <w:p w14:paraId="1C57DED9" w14:textId="77777777" w:rsidR="00247DB4" w:rsidRPr="00014D48" w:rsidRDefault="00247DB4" w:rsidP="00247DB4">
            <w:pPr>
              <w:pStyle w:val="Heading2"/>
              <w:rPr>
                <w:b w:val="0"/>
                <w:bCs w:val="0"/>
                <w:sz w:val="22"/>
                <w:szCs w:val="22"/>
              </w:rPr>
            </w:pPr>
          </w:p>
        </w:tc>
      </w:tr>
      <w:tr w:rsidR="0093353F" w14:paraId="566BB4C3" w14:textId="720CD936" w:rsidTr="006413EA">
        <w:trPr>
          <w:trHeight w:val="397"/>
        </w:trPr>
        <w:tc>
          <w:tcPr>
            <w:tcW w:w="3869" w:type="dxa"/>
            <w:shd w:val="clear" w:color="auto" w:fill="F0F9FE"/>
          </w:tcPr>
          <w:p w14:paraId="4A52A826" w14:textId="7D0A09E5" w:rsidR="0093353F" w:rsidRDefault="0093353F" w:rsidP="0093353F">
            <w:pPr>
              <w:rPr>
                <w:b/>
                <w:bCs/>
              </w:rPr>
            </w:pPr>
            <w:r w:rsidRPr="00EF46BB">
              <w:rPr>
                <w:b/>
                <w:bCs/>
              </w:rPr>
              <w:t xml:space="preserve">Coverage: Please </w:t>
            </w:r>
            <w:r>
              <w:rPr>
                <w:b/>
                <w:bCs/>
              </w:rPr>
              <w:t>select all</w:t>
            </w:r>
            <w:r w:rsidRPr="00EF46BB">
              <w:rPr>
                <w:b/>
                <w:bCs/>
              </w:rPr>
              <w:t xml:space="preserve"> the Local Government Areas (LGAs) within your IREG that were reached by this activity</w:t>
            </w:r>
            <w:r>
              <w:rPr>
                <w:b/>
                <w:bCs/>
              </w:rPr>
              <w:t>*</w:t>
            </w:r>
          </w:p>
          <w:p w14:paraId="68302C9B" w14:textId="77777777" w:rsidR="0093353F" w:rsidRDefault="0093353F" w:rsidP="0093353F">
            <w:pPr>
              <w:rPr>
                <w:b/>
                <w:bCs/>
              </w:rPr>
            </w:pPr>
          </w:p>
          <w:p w14:paraId="356F748F" w14:textId="2664ACAE" w:rsidR="0093353F" w:rsidRPr="001A3899" w:rsidRDefault="0093353F" w:rsidP="0093353F">
            <w:pPr>
              <w:pStyle w:val="NoSpacing"/>
            </w:pPr>
            <w:r w:rsidRPr="00EF46BB">
              <w:t xml:space="preserve">(please refer to TISRIC TIS map: </w:t>
            </w:r>
            <w:hyperlink r:id="rId11" w:history="1">
              <w:r w:rsidRPr="00155320">
                <w:rPr>
                  <w:rStyle w:val="Hyperlink"/>
                </w:rPr>
                <w:t>https://tacklingsmoking.org.au/about-the-tis-program/tis-teams/</w:t>
              </w:r>
            </w:hyperlink>
            <w:r>
              <w:t xml:space="preserve"> </w:t>
            </w:r>
            <w:r w:rsidRPr="00EF46BB">
              <w:t>)</w:t>
            </w:r>
          </w:p>
        </w:tc>
        <w:tc>
          <w:tcPr>
            <w:tcW w:w="5301" w:type="dxa"/>
            <w:gridSpan w:val="5"/>
          </w:tcPr>
          <w:p w14:paraId="47D73B22" w14:textId="77777777" w:rsidR="0093353F" w:rsidRDefault="00000000" w:rsidP="0093353F">
            <w:sdt>
              <w:sdtPr>
                <w:id w:val="-597569619"/>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Bogan</w:t>
            </w:r>
          </w:p>
          <w:p w14:paraId="27046072" w14:textId="75B0E8E6" w:rsidR="0093353F" w:rsidRDefault="00000000" w:rsidP="0093353F">
            <w:sdt>
              <w:sdtPr>
                <w:id w:val="-833601594"/>
                <w14:checkbox>
                  <w14:checked w14:val="1"/>
                  <w14:checkedState w14:val="2612" w14:font="MS Gothic"/>
                  <w14:uncheckedState w14:val="2610" w14:font="MS Gothic"/>
                </w14:checkbox>
              </w:sdtPr>
              <w:sdtContent>
                <w:r w:rsidR="005E4BCE">
                  <w:rPr>
                    <w:rFonts w:ascii="MS Gothic" w:eastAsia="MS Gothic" w:hAnsi="MS Gothic" w:hint="eastAsia"/>
                  </w:rPr>
                  <w:t>☒</w:t>
                </w:r>
              </w:sdtContent>
            </w:sdt>
            <w:r w:rsidR="0093353F">
              <w:t xml:space="preserve"> Brewarrina</w:t>
            </w:r>
          </w:p>
          <w:p w14:paraId="6DF4B33A" w14:textId="77777777" w:rsidR="0093353F" w:rsidRDefault="00000000" w:rsidP="0093353F">
            <w:sdt>
              <w:sdtPr>
                <w:id w:val="-299223171"/>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Cabonne</w:t>
            </w:r>
          </w:p>
          <w:p w14:paraId="5F8CB2A7" w14:textId="77777777" w:rsidR="0093353F" w:rsidRDefault="00000000" w:rsidP="0093353F">
            <w:sdt>
              <w:sdtPr>
                <w:id w:val="-1072435564"/>
                <w14:checkbox>
                  <w14:checked w14:val="1"/>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Dubbo</w:t>
            </w:r>
          </w:p>
          <w:p w14:paraId="33AE90CD" w14:textId="77777777" w:rsidR="0093353F" w:rsidRDefault="00000000" w:rsidP="0093353F">
            <w:sdt>
              <w:sdtPr>
                <w:id w:val="-1789261112"/>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Forbes</w:t>
            </w:r>
          </w:p>
          <w:p w14:paraId="4AF5E409" w14:textId="77777777" w:rsidR="0093353F" w:rsidRDefault="00000000" w:rsidP="0093353F">
            <w:sdt>
              <w:sdtPr>
                <w:id w:val="-783112509"/>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Gilgandra</w:t>
            </w:r>
          </w:p>
          <w:p w14:paraId="563A05C2" w14:textId="77777777" w:rsidR="0093353F" w:rsidRDefault="00000000" w:rsidP="0093353F">
            <w:sdt>
              <w:sdtPr>
                <w:id w:val="-1502802610"/>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Lachlan</w:t>
            </w:r>
          </w:p>
          <w:p w14:paraId="0AFBD12D" w14:textId="77777777" w:rsidR="0093353F" w:rsidRDefault="00000000" w:rsidP="0093353F">
            <w:sdt>
              <w:sdtPr>
                <w:id w:val="52369042"/>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Narromine</w:t>
            </w:r>
          </w:p>
          <w:p w14:paraId="79945BD3" w14:textId="77777777" w:rsidR="0093353F" w:rsidRDefault="00000000" w:rsidP="0093353F">
            <w:sdt>
              <w:sdtPr>
                <w:id w:val="175932232"/>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Parkes</w:t>
            </w:r>
          </w:p>
          <w:p w14:paraId="0FD76C8A" w14:textId="052AA3A9" w:rsidR="0093353F" w:rsidRDefault="00000000" w:rsidP="0093353F">
            <w:sdt>
              <w:sdtPr>
                <w:id w:val="735818249"/>
                <w14:checkbox>
                  <w14:checked w14:val="0"/>
                  <w14:checkedState w14:val="2612" w14:font="MS Gothic"/>
                  <w14:uncheckedState w14:val="2610" w14:font="MS Gothic"/>
                </w14:checkbox>
              </w:sdtPr>
              <w:sdtContent>
                <w:r w:rsidR="0093353F">
                  <w:rPr>
                    <w:rFonts w:ascii="MS Gothic" w:eastAsia="MS Gothic" w:hAnsi="MS Gothic" w:hint="eastAsia"/>
                  </w:rPr>
                  <w:t>☐</w:t>
                </w:r>
              </w:sdtContent>
            </w:sdt>
            <w:r w:rsidR="0093353F">
              <w:t xml:space="preserve"> Warren</w:t>
            </w:r>
          </w:p>
        </w:tc>
        <w:tc>
          <w:tcPr>
            <w:tcW w:w="5141" w:type="dxa"/>
          </w:tcPr>
          <w:p w14:paraId="7FBF8E3A" w14:textId="77777777" w:rsidR="0093353F" w:rsidRPr="001A651A" w:rsidRDefault="0093353F" w:rsidP="0093353F">
            <w:pPr>
              <w:rPr>
                <w:i/>
                <w:iCs/>
                <w:lang w:val="en-GB"/>
              </w:rPr>
            </w:pPr>
            <w:r>
              <w:rPr>
                <w:i/>
                <w:iCs/>
                <w:lang w:val="en-GB" w:bidi="en-US"/>
              </w:rPr>
              <w:lastRenderedPageBreak/>
              <w:t>Please select/tick all of the listed LGAs within this IREG</w:t>
            </w:r>
            <w:r w:rsidRPr="00025265">
              <w:rPr>
                <w:i/>
                <w:iCs/>
                <w:lang w:val="en-GB" w:bidi="en-US"/>
              </w:rPr>
              <w:t xml:space="preserve"> </w:t>
            </w:r>
            <w:r w:rsidRPr="001A651A">
              <w:rPr>
                <w:i/>
                <w:iCs/>
                <w:lang w:val="en-GB"/>
              </w:rPr>
              <w:t xml:space="preserve">where you ran this activity, or that were in some way reached by this activity. </w:t>
            </w:r>
          </w:p>
          <w:p w14:paraId="72C03729" w14:textId="77777777" w:rsidR="0093353F" w:rsidRDefault="0093353F" w:rsidP="0093353F">
            <w:pPr>
              <w:pStyle w:val="Tabletext"/>
              <w:rPr>
                <w:i/>
                <w:iCs/>
                <w:lang w:val="en-GB" w:bidi="en-US"/>
              </w:rPr>
            </w:pPr>
            <w:r>
              <w:rPr>
                <w:i/>
                <w:iCs/>
                <w:lang w:val="en-GB" w:bidi="en-US"/>
              </w:rPr>
              <w:lastRenderedPageBreak/>
              <w:t>You can use the TISRIC map to help by following these steps:</w:t>
            </w:r>
          </w:p>
          <w:p w14:paraId="531115E8" w14:textId="77777777" w:rsidR="0093353F" w:rsidRPr="002B54DB" w:rsidRDefault="0093353F" w:rsidP="0093353F">
            <w:pPr>
              <w:pStyle w:val="NumberedList"/>
              <w:numPr>
                <w:ilvl w:val="0"/>
                <w:numId w:val="27"/>
              </w:numPr>
              <w:rPr>
                <w:i/>
                <w:iCs/>
                <w:lang w:val="en-GB" w:bidi="en-US"/>
              </w:rPr>
            </w:pPr>
            <w:r w:rsidRPr="002B54DB">
              <w:rPr>
                <w:i/>
                <w:iCs/>
                <w:lang w:val="en-GB" w:bidi="en-US"/>
              </w:rPr>
              <w:t>Open the map</w:t>
            </w:r>
            <w:r>
              <w:rPr>
                <w:i/>
                <w:iCs/>
                <w:lang w:val="en-GB" w:bidi="en-US"/>
              </w:rPr>
              <w:t xml:space="preserve"> here: </w:t>
            </w:r>
            <w:hyperlink r:id="rId12" w:history="1">
              <w:r w:rsidRPr="00CA2470">
                <w:rPr>
                  <w:rStyle w:val="Hyperlink"/>
                  <w:i/>
                  <w:iCs/>
                  <w:lang w:val="en-GB" w:bidi="en-US"/>
                </w:rPr>
                <w:t>https://tacklingsmoking.org.au/about-the-tis-program/tis-teams/</w:t>
              </w:r>
            </w:hyperlink>
            <w:r>
              <w:rPr>
                <w:i/>
                <w:iCs/>
                <w:lang w:val="en-GB" w:bidi="en-US"/>
              </w:rPr>
              <w:t xml:space="preserve"> </w:t>
            </w:r>
          </w:p>
          <w:p w14:paraId="5182426B" w14:textId="77777777" w:rsidR="0093353F" w:rsidRDefault="0093353F" w:rsidP="0093353F">
            <w:pPr>
              <w:pStyle w:val="NumberedList"/>
              <w:numPr>
                <w:ilvl w:val="0"/>
                <w:numId w:val="27"/>
              </w:numPr>
              <w:rPr>
                <w:i/>
                <w:iCs/>
                <w:lang w:val="en-GB" w:bidi="en-US"/>
              </w:rPr>
            </w:pPr>
            <w:r w:rsidRPr="002B54DB">
              <w:rPr>
                <w:i/>
                <w:iCs/>
                <w:lang w:val="en-GB" w:bidi="en-US"/>
              </w:rPr>
              <w:t xml:space="preserve">In the pop-up box called “Layer List” untick all options, then tick “Local Government Areas </w:t>
            </w:r>
            <w:r>
              <w:rPr>
                <w:i/>
                <w:iCs/>
                <w:lang w:val="en-GB" w:bidi="en-US"/>
              </w:rPr>
              <w:t xml:space="preserve">(ABS </w:t>
            </w:r>
            <w:r w:rsidRPr="002B54DB">
              <w:rPr>
                <w:i/>
                <w:iCs/>
                <w:lang w:val="en-GB" w:bidi="en-US"/>
              </w:rPr>
              <w:t>202</w:t>
            </w:r>
            <w:r>
              <w:rPr>
                <w:i/>
                <w:iCs/>
                <w:lang w:val="en-GB" w:bidi="en-US"/>
              </w:rPr>
              <w:t>4)</w:t>
            </w:r>
            <w:r w:rsidRPr="002B54DB">
              <w:rPr>
                <w:i/>
                <w:iCs/>
                <w:lang w:val="en-GB" w:bidi="en-US"/>
              </w:rPr>
              <w:t>”</w:t>
            </w:r>
            <w:r>
              <w:rPr>
                <w:i/>
                <w:iCs/>
                <w:lang w:val="en-GB" w:bidi="en-US"/>
              </w:rPr>
              <w:t xml:space="preserve"> and “Indigenous Regions (IRE) (ABS 2021)”</w:t>
            </w:r>
          </w:p>
          <w:p w14:paraId="0D3AD43F" w14:textId="77777777" w:rsidR="0093353F" w:rsidRDefault="0093353F" w:rsidP="0093353F">
            <w:pPr>
              <w:pStyle w:val="NumberedList"/>
              <w:numPr>
                <w:ilvl w:val="0"/>
                <w:numId w:val="27"/>
              </w:numPr>
              <w:rPr>
                <w:i/>
                <w:iCs/>
                <w:lang w:val="en-GB" w:bidi="en-US"/>
              </w:rPr>
            </w:pPr>
            <w:r w:rsidRPr="00263E45">
              <w:rPr>
                <w:i/>
                <w:iCs/>
                <w:lang w:val="en-GB" w:bidi="en-US"/>
              </w:rPr>
              <w:t>Use the search box to search for the name of the town where you ran your activity.</w:t>
            </w:r>
          </w:p>
          <w:p w14:paraId="71F5D72A" w14:textId="116FAF6A" w:rsidR="0093353F" w:rsidRPr="008E49B5" w:rsidRDefault="0093353F" w:rsidP="006413EA">
            <w:pPr>
              <w:pStyle w:val="ListParagraph"/>
              <w:numPr>
                <w:ilvl w:val="0"/>
                <w:numId w:val="27"/>
              </w:numPr>
            </w:pPr>
            <w:r w:rsidRPr="006413EA">
              <w:rPr>
                <w:rFonts w:eastAsia="Calibri" w:cs="Times New Roman"/>
                <w:i/>
                <w:iCs/>
                <w:color w:val="000000" w:themeColor="text1"/>
                <w:szCs w:val="20"/>
                <w:lang w:val="en-GB" w:eastAsia="en-AU" w:bidi="en-US"/>
              </w:rPr>
              <w:t>The map will zoom into that town. Click on the map near the town. A pop-up box should appear with the title “ABS Local Government Areas 2024”. The name of the LGA will be in that box</w:t>
            </w:r>
          </w:p>
        </w:tc>
      </w:tr>
      <w:tr w:rsidR="00AA61BA" w14:paraId="7A53CAC3" w14:textId="77777777" w:rsidTr="006413EA">
        <w:trPr>
          <w:trHeight w:val="397"/>
        </w:trPr>
        <w:tc>
          <w:tcPr>
            <w:tcW w:w="3869" w:type="dxa"/>
            <w:shd w:val="clear" w:color="auto" w:fill="F0F9FE"/>
          </w:tcPr>
          <w:p w14:paraId="3825D8B0" w14:textId="6752EDF5" w:rsidR="00AA61BA" w:rsidRPr="00EF46BB" w:rsidRDefault="00AA61BA" w:rsidP="00AA61BA">
            <w:pPr>
              <w:rPr>
                <w:b/>
                <w:bCs/>
              </w:rPr>
            </w:pPr>
            <w:r>
              <w:rPr>
                <w:b/>
                <w:bCs/>
              </w:rPr>
              <w:lastRenderedPageBreak/>
              <w:t>Did this activity reach people outside your IREG? *</w:t>
            </w:r>
          </w:p>
        </w:tc>
        <w:tc>
          <w:tcPr>
            <w:tcW w:w="5301" w:type="dxa"/>
            <w:gridSpan w:val="5"/>
          </w:tcPr>
          <w:p w14:paraId="1EF6BA3F" w14:textId="1D0C7037" w:rsidR="00AA61BA" w:rsidDel="00AA61BA" w:rsidRDefault="00000000" w:rsidP="00AA61BA">
            <w:pPr>
              <w:rPr>
                <w:lang w:val="en-GB" w:bidi="en-US"/>
              </w:rPr>
            </w:pPr>
            <w:sdt>
              <w:sdtPr>
                <w:rPr>
                  <w:b/>
                  <w:bCs/>
                </w:rPr>
                <w:id w:val="847457611"/>
                <w14:checkbox>
                  <w14:checked w14:val="1"/>
                  <w14:checkedState w14:val="0055" w14:font="Wingdings 2"/>
                  <w14:uncheckedState w14:val="0081" w14:font="Wingdings 2"/>
                </w14:checkbox>
              </w:sdtPr>
              <w:sdtContent>
                <w:r w:rsidR="00AA61BA" w:rsidRPr="00014D48">
                  <w:rPr>
                    <w:b/>
                    <w:bCs/>
                  </w:rPr>
                  <w:sym w:font="Wingdings 2" w:char="F055"/>
                </w:r>
              </w:sdtContent>
            </w:sdt>
            <w:r w:rsidR="00AA61BA" w:rsidRPr="00014D48">
              <w:rPr>
                <w:b/>
                <w:bCs/>
              </w:rPr>
              <w:t xml:space="preserve"> Yes</w:t>
            </w:r>
            <w:r w:rsidR="00AA61BA" w:rsidRPr="00014D48">
              <w:rPr>
                <w:b/>
                <w:bCs/>
              </w:rPr>
              <w:tab/>
            </w:r>
            <w:r w:rsidR="00AA61BA">
              <w:tab/>
            </w:r>
            <w:sdt>
              <w:sdtPr>
                <w:id w:val="-205341846"/>
                <w14:checkbox>
                  <w14:checked w14:val="0"/>
                  <w14:checkedState w14:val="0055" w14:font="Wingdings 2"/>
                  <w14:uncheckedState w14:val="0081" w14:font="Wingdings 2"/>
                </w14:checkbox>
              </w:sdtPr>
              <w:sdtContent>
                <w:r w:rsidR="00AA61BA">
                  <w:sym w:font="Wingdings 2" w:char="F081"/>
                </w:r>
              </w:sdtContent>
            </w:sdt>
            <w:r w:rsidR="00AA61BA">
              <w:t xml:space="preserve"> No</w:t>
            </w:r>
          </w:p>
        </w:tc>
        <w:tc>
          <w:tcPr>
            <w:tcW w:w="5141" w:type="dxa"/>
          </w:tcPr>
          <w:p w14:paraId="165D27E6" w14:textId="77777777" w:rsidR="00AA61BA" w:rsidRDefault="00AA61BA" w:rsidP="00AA61BA">
            <w:pPr>
              <w:rPr>
                <w:i/>
                <w:iCs/>
              </w:rPr>
            </w:pPr>
            <w:r>
              <w:rPr>
                <w:i/>
                <w:iCs/>
              </w:rPr>
              <w:t xml:space="preserve">If this activity reached people who live outside this IREG, choose yes. If it did not, choose no. </w:t>
            </w:r>
          </w:p>
          <w:p w14:paraId="56B78FC5" w14:textId="77777777" w:rsidR="00187D54" w:rsidRDefault="00187D54" w:rsidP="00AA61BA">
            <w:pPr>
              <w:rPr>
                <w:i/>
                <w:iCs/>
              </w:rPr>
            </w:pPr>
          </w:p>
          <w:p w14:paraId="41086098" w14:textId="1FB95FBE" w:rsidR="00187D54" w:rsidRDefault="00AA61BA" w:rsidP="00187D54">
            <w:pPr>
              <w:rPr>
                <w:i/>
                <w:iCs/>
              </w:rPr>
            </w:pPr>
            <w:r>
              <w:rPr>
                <w:i/>
                <w:iCs/>
              </w:rPr>
              <w:t xml:space="preserve">This activity may have reached people outside </w:t>
            </w:r>
            <w:r w:rsidR="00187D54">
              <w:rPr>
                <w:i/>
                <w:iCs/>
              </w:rPr>
              <w:t>your</w:t>
            </w:r>
            <w:r>
              <w:rPr>
                <w:i/>
                <w:iCs/>
              </w:rPr>
              <w:t xml:space="preserve"> IREG because the activity was a TV Commercial, a social media campaign where you couldn’t target based on location of viewers, or any other type of activity where you couldn’t control who </w:t>
            </w:r>
            <w:r w:rsidR="00187D54">
              <w:rPr>
                <w:i/>
                <w:iCs/>
              </w:rPr>
              <w:t xml:space="preserve">received or saw it. </w:t>
            </w:r>
            <w:r>
              <w:rPr>
                <w:i/>
                <w:iCs/>
              </w:rPr>
              <w:t xml:space="preserve"> </w:t>
            </w:r>
          </w:p>
          <w:p w14:paraId="77D2A476" w14:textId="77777777" w:rsidR="00187D54" w:rsidRDefault="00187D54" w:rsidP="00187D54">
            <w:pPr>
              <w:rPr>
                <w:i/>
                <w:iCs/>
              </w:rPr>
            </w:pPr>
          </w:p>
          <w:p w14:paraId="7A53C259" w14:textId="28E1C1C0" w:rsidR="00AA61BA" w:rsidRDefault="00AA61BA" w:rsidP="00187D54">
            <w:pPr>
              <w:rPr>
                <w:i/>
                <w:iCs/>
                <w:lang w:val="en-GB" w:bidi="en-US"/>
              </w:rPr>
            </w:pPr>
            <w:r w:rsidRPr="002D522A">
              <w:rPr>
                <w:i/>
                <w:iCs/>
              </w:rPr>
              <w:t>You may only choose one option.</w:t>
            </w:r>
          </w:p>
        </w:tc>
      </w:tr>
      <w:tr w:rsidR="00AA61BA" w14:paraId="751BCC90" w14:textId="5D7E14D4" w:rsidTr="006413EA">
        <w:trPr>
          <w:trHeight w:val="397"/>
        </w:trPr>
        <w:tc>
          <w:tcPr>
            <w:tcW w:w="9170" w:type="dxa"/>
            <w:gridSpan w:val="6"/>
            <w:shd w:val="clear" w:color="auto" w:fill="F0F9FE"/>
          </w:tcPr>
          <w:p w14:paraId="7775AC65" w14:textId="23524C76" w:rsidR="00AA61BA" w:rsidRDefault="00AA61BA" w:rsidP="00AA61BA">
            <w:pPr>
              <w:rPr>
                <w:b/>
              </w:rPr>
            </w:pPr>
            <w:r w:rsidRPr="00EF46BB">
              <w:rPr>
                <w:b/>
                <w:bCs/>
              </w:rPr>
              <w:t>Exposure: How many people were exposed to this activity</w:t>
            </w:r>
            <w:r>
              <w:rPr>
                <w:b/>
                <w:bCs/>
              </w:rPr>
              <w:t>?*</w:t>
            </w:r>
          </w:p>
          <w:p w14:paraId="3F706C6D" w14:textId="77777777" w:rsidR="00AA61BA" w:rsidRDefault="00AA61BA" w:rsidP="00AA61BA">
            <w:pPr>
              <w:rPr>
                <w:b/>
              </w:rPr>
            </w:pPr>
          </w:p>
          <w:p w14:paraId="3B6A390F" w14:textId="54E5302A" w:rsidR="00AA61BA" w:rsidRPr="009A3D72" w:rsidRDefault="00AA61BA" w:rsidP="00AA61BA">
            <w:pPr>
              <w:pStyle w:val="NoSpacing"/>
            </w:pPr>
            <w:r w:rsidRPr="009A3D72">
              <w:lastRenderedPageBreak/>
              <w:t>(attended the event, received the social media post, could have seen the TV commercial, could have seen the bus wrap, etc.)</w:t>
            </w:r>
          </w:p>
        </w:tc>
        <w:tc>
          <w:tcPr>
            <w:tcW w:w="5141" w:type="dxa"/>
            <w:shd w:val="clear" w:color="auto" w:fill="F0F9FE"/>
          </w:tcPr>
          <w:p w14:paraId="48F1ECAC" w14:textId="77777777" w:rsidR="00AA61BA" w:rsidRPr="00014D48" w:rsidRDefault="00AA61BA" w:rsidP="00AA61BA"/>
        </w:tc>
      </w:tr>
      <w:tr w:rsidR="004E56C0" w14:paraId="56BBF1FC" w14:textId="77777777" w:rsidTr="006413EA">
        <w:trPr>
          <w:trHeight w:val="397"/>
        </w:trPr>
        <w:tc>
          <w:tcPr>
            <w:tcW w:w="3869" w:type="dxa"/>
            <w:shd w:val="clear" w:color="auto" w:fill="F0F9FE"/>
          </w:tcPr>
          <w:p w14:paraId="3B1BAC9D" w14:textId="5CE149F1" w:rsidR="004E56C0" w:rsidRDefault="004E56C0" w:rsidP="004E56C0">
            <w:pPr>
              <w:ind w:left="589"/>
            </w:pPr>
            <w:r>
              <w:t>Estimated n</w:t>
            </w:r>
            <w:r w:rsidRPr="003C4160">
              <w:t>umber of Aboriginal and/or Torres Strait Islander people:</w:t>
            </w:r>
          </w:p>
        </w:tc>
        <w:tc>
          <w:tcPr>
            <w:tcW w:w="2520" w:type="dxa"/>
            <w:tcBorders>
              <w:bottom w:val="single" w:sz="8" w:space="0" w:color="auto"/>
            </w:tcBorders>
          </w:tcPr>
          <w:p w14:paraId="2FB9C772" w14:textId="49DE8CCC" w:rsidR="004E56C0" w:rsidRDefault="004E56C0" w:rsidP="004E56C0">
            <w:r>
              <w:t>463</w:t>
            </w:r>
          </w:p>
        </w:tc>
        <w:tc>
          <w:tcPr>
            <w:tcW w:w="2781" w:type="dxa"/>
            <w:gridSpan w:val="4"/>
            <w:tcBorders>
              <w:bottom w:val="single" w:sz="8" w:space="0" w:color="auto"/>
            </w:tcBorders>
          </w:tcPr>
          <w:p w14:paraId="0321CA19" w14:textId="77777777" w:rsidR="004E56C0" w:rsidRDefault="00000000" w:rsidP="004E56C0">
            <w:pPr>
              <w:rPr>
                <w:b/>
                <w:bCs/>
              </w:rPr>
            </w:pPr>
            <w:sdt>
              <w:sdtPr>
                <w:rPr>
                  <w:b/>
                  <w:bCs/>
                </w:rPr>
                <w:id w:val="-208183196"/>
                <w14:checkbox>
                  <w14:checked w14:val="1"/>
                  <w14:checkedState w14:val="0055" w14:font="Wingdings 2"/>
                  <w14:uncheckedState w14:val="0081" w14:font="Wingdings 2"/>
                </w14:checkbox>
              </w:sdtPr>
              <w:sdtContent>
                <w:r w:rsidR="004E56C0" w:rsidRPr="00014D48">
                  <w:rPr>
                    <w:b/>
                    <w:bCs/>
                  </w:rPr>
                  <w:sym w:font="Wingdings 2" w:char="F055"/>
                </w:r>
              </w:sdtContent>
            </w:sdt>
            <w:r w:rsidR="004E56C0" w:rsidRPr="00014D48">
              <w:rPr>
                <w:b/>
                <w:bCs/>
              </w:rPr>
              <w:t xml:space="preserve"> </w:t>
            </w:r>
            <w:r w:rsidR="004E56C0">
              <w:rPr>
                <w:b/>
                <w:bCs/>
              </w:rPr>
              <w:t>Estimated</w:t>
            </w:r>
          </w:p>
          <w:p w14:paraId="0525340A" w14:textId="4252CFD6" w:rsidR="004E56C0" w:rsidRDefault="00000000" w:rsidP="004E56C0">
            <w:pPr>
              <w:rPr>
                <w:b/>
                <w:bCs/>
              </w:rPr>
            </w:pPr>
            <w:sdt>
              <w:sdtPr>
                <w:id w:val="1120959032"/>
                <w14:checkbox>
                  <w14:checked w14:val="0"/>
                  <w14:checkedState w14:val="0055" w14:font="Wingdings 2"/>
                  <w14:uncheckedState w14:val="0081" w14:font="Wingdings 2"/>
                </w14:checkbox>
              </w:sdtPr>
              <w:sdtContent>
                <w:r w:rsidR="004E56C0">
                  <w:sym w:font="Wingdings 2" w:char="F081"/>
                </w:r>
              </w:sdtContent>
            </w:sdt>
            <w:r w:rsidR="004E56C0">
              <w:t xml:space="preserve"> Unable to estimate</w:t>
            </w:r>
          </w:p>
        </w:tc>
        <w:tc>
          <w:tcPr>
            <w:tcW w:w="5141" w:type="dxa"/>
          </w:tcPr>
          <w:p w14:paraId="7F4A0C04" w14:textId="38BB2501" w:rsidR="004E56C0" w:rsidRPr="004E56C0" w:rsidRDefault="00456404" w:rsidP="004E56C0">
            <w:pPr>
              <w:rPr>
                <w:i/>
                <w:iCs/>
                <w:lang w:val="en-GB"/>
              </w:rPr>
            </w:pPr>
            <w:r>
              <w:rPr>
                <w:i/>
                <w:iCs/>
                <w:lang w:val="en-GB"/>
              </w:rPr>
              <w:t>P</w:t>
            </w:r>
            <w:r w:rsidR="00E67ECC">
              <w:rPr>
                <w:i/>
                <w:iCs/>
                <w:lang w:val="en-GB"/>
              </w:rPr>
              <w:t xml:space="preserve">lease </w:t>
            </w:r>
            <w:r w:rsidR="00E67ECC" w:rsidRPr="006A4FCC">
              <w:rPr>
                <w:i/>
                <w:iCs/>
                <w:lang w:val="en-GB"/>
              </w:rPr>
              <w:t>type in the number of people you know or estimate were exposed</w:t>
            </w:r>
            <w:r>
              <w:rPr>
                <w:i/>
                <w:iCs/>
                <w:lang w:val="en-GB"/>
              </w:rPr>
              <w:t xml:space="preserve"> to this activity</w:t>
            </w:r>
            <w:r w:rsidR="00E67ECC" w:rsidRPr="006A4FCC">
              <w:rPr>
                <w:i/>
                <w:iCs/>
                <w:lang w:val="en-GB"/>
              </w:rPr>
              <w:t>.</w:t>
            </w:r>
            <w:r w:rsidR="00E67ECC">
              <w:rPr>
                <w:i/>
                <w:iCs/>
                <w:lang w:val="en-GB"/>
              </w:rPr>
              <w:t xml:space="preserve"> </w:t>
            </w:r>
            <w:r w:rsidR="00E67ECC" w:rsidRPr="006A4FCC">
              <w:rPr>
                <w:i/>
                <w:iCs/>
                <w:lang w:val="en-GB"/>
              </w:rPr>
              <w:t xml:space="preserve">If you don’t know </w:t>
            </w:r>
            <w:r>
              <w:rPr>
                <w:i/>
                <w:iCs/>
                <w:lang w:val="en-GB"/>
              </w:rPr>
              <w:t xml:space="preserve">or can’t estimate </w:t>
            </w:r>
            <w:r w:rsidR="00E67ECC" w:rsidRPr="006A4FCC">
              <w:rPr>
                <w:i/>
                <w:iCs/>
                <w:lang w:val="en-GB"/>
              </w:rPr>
              <w:t>how many</w:t>
            </w:r>
            <w:r w:rsidR="00E67ECC">
              <w:rPr>
                <w:i/>
                <w:iCs/>
                <w:lang w:val="en-GB"/>
              </w:rPr>
              <w:t xml:space="preserve"> people </w:t>
            </w:r>
            <w:r>
              <w:rPr>
                <w:i/>
                <w:iCs/>
                <w:lang w:val="en-GB"/>
              </w:rPr>
              <w:t>were exposed</w:t>
            </w:r>
            <w:r w:rsidR="00E67ECC" w:rsidRPr="006A4FCC">
              <w:rPr>
                <w:i/>
                <w:iCs/>
                <w:lang w:val="en-GB"/>
              </w:rPr>
              <w:t>, please select “unable to estimate”.</w:t>
            </w:r>
          </w:p>
        </w:tc>
      </w:tr>
      <w:tr w:rsidR="00E67ECC" w14:paraId="3E8B0BD9" w14:textId="2AAFCC71" w:rsidTr="006413EA">
        <w:trPr>
          <w:trHeight w:val="397"/>
        </w:trPr>
        <w:tc>
          <w:tcPr>
            <w:tcW w:w="3869" w:type="dxa"/>
            <w:tcBorders>
              <w:right w:val="single" w:sz="8" w:space="0" w:color="auto"/>
            </w:tcBorders>
            <w:shd w:val="clear" w:color="auto" w:fill="F0F9FE"/>
          </w:tcPr>
          <w:p w14:paraId="030C0BC6" w14:textId="00C3C04A" w:rsidR="00E67ECC" w:rsidRPr="003C4160" w:rsidRDefault="00E67ECC" w:rsidP="00E67ECC">
            <w:pPr>
              <w:ind w:left="589"/>
            </w:pPr>
            <w:r>
              <w:rPr>
                <w:b/>
                <w:bCs/>
                <w:color w:val="2B78C1" w:themeColor="accent2"/>
              </w:rPr>
              <w:t xml:space="preserve">• </w:t>
            </w:r>
            <w:r w:rsidRPr="003C4160">
              <w:t>Number of Aboriginal and/or Torres Strait Islander men:</w:t>
            </w:r>
          </w:p>
        </w:tc>
        <w:tc>
          <w:tcPr>
            <w:tcW w:w="2520" w:type="dxa"/>
            <w:tcBorders>
              <w:right w:val="single" w:sz="4" w:space="0" w:color="auto"/>
            </w:tcBorders>
          </w:tcPr>
          <w:p w14:paraId="17562AF6" w14:textId="6373F45D" w:rsidR="00E67ECC" w:rsidRPr="003C4160" w:rsidRDefault="00E67ECC" w:rsidP="00E67ECC">
            <w:pPr>
              <w:rPr>
                <w:b/>
                <w:bCs/>
                <w:color w:val="2B78C1" w:themeColor="accent2"/>
              </w:rPr>
            </w:pPr>
            <w:r>
              <w:rPr>
                <w:b/>
                <w:bCs/>
                <w:color w:val="2B78C1" w:themeColor="accent2"/>
              </w:rPr>
              <w:t>351</w:t>
            </w:r>
          </w:p>
        </w:tc>
        <w:tc>
          <w:tcPr>
            <w:tcW w:w="2781" w:type="dxa"/>
            <w:gridSpan w:val="4"/>
            <w:tcBorders>
              <w:left w:val="single" w:sz="4" w:space="0" w:color="auto"/>
              <w:right w:val="single" w:sz="8" w:space="0" w:color="auto"/>
            </w:tcBorders>
          </w:tcPr>
          <w:p w14:paraId="6C580E1C" w14:textId="77777777" w:rsidR="00E67ECC" w:rsidRDefault="00000000" w:rsidP="00E67ECC">
            <w:pPr>
              <w:rPr>
                <w:b/>
                <w:bCs/>
              </w:rPr>
            </w:pPr>
            <w:sdt>
              <w:sdtPr>
                <w:rPr>
                  <w:b/>
                  <w:bCs/>
                </w:rPr>
                <w:id w:val="1227261446"/>
                <w14:checkbox>
                  <w14:checked w14:val="1"/>
                  <w14:checkedState w14:val="0055" w14:font="Wingdings 2"/>
                  <w14:uncheckedState w14:val="0081" w14:font="Wingdings 2"/>
                </w14:checkbox>
              </w:sdtPr>
              <w:sdtContent>
                <w:r w:rsidR="00E67ECC" w:rsidRPr="00014D48">
                  <w:rPr>
                    <w:b/>
                    <w:bCs/>
                  </w:rPr>
                  <w:sym w:font="Wingdings 2" w:char="F055"/>
                </w:r>
              </w:sdtContent>
            </w:sdt>
            <w:r w:rsidR="00E67ECC" w:rsidRPr="00014D48">
              <w:rPr>
                <w:b/>
                <w:bCs/>
              </w:rPr>
              <w:t xml:space="preserve"> </w:t>
            </w:r>
            <w:r w:rsidR="00E67ECC">
              <w:rPr>
                <w:b/>
                <w:bCs/>
              </w:rPr>
              <w:t>Estimated</w:t>
            </w:r>
          </w:p>
          <w:p w14:paraId="7FE6DFBE" w14:textId="67ED2011" w:rsidR="00E67ECC" w:rsidRDefault="00000000" w:rsidP="00E67ECC">
            <w:sdt>
              <w:sdtPr>
                <w:id w:val="-153609306"/>
                <w14:checkbox>
                  <w14:checked w14:val="0"/>
                  <w14:checkedState w14:val="0055" w14:font="Wingdings 2"/>
                  <w14:uncheckedState w14:val="0081" w14:font="Wingdings 2"/>
                </w14:checkbox>
              </w:sdtPr>
              <w:sdtContent>
                <w:r w:rsidR="00E67ECC">
                  <w:sym w:font="Wingdings 2" w:char="F081"/>
                </w:r>
              </w:sdtContent>
            </w:sdt>
            <w:r w:rsidR="00E67ECC">
              <w:t xml:space="preserve"> Unable to estimate</w:t>
            </w:r>
          </w:p>
          <w:p w14:paraId="449BCCC0" w14:textId="46E7119D" w:rsidR="00E67ECC" w:rsidRPr="003C4160" w:rsidRDefault="00000000" w:rsidP="00E67ECC">
            <w:pPr>
              <w:rPr>
                <w:b/>
                <w:bCs/>
                <w:color w:val="2B78C1" w:themeColor="accent2"/>
              </w:rPr>
            </w:pPr>
            <w:sdt>
              <w:sdtPr>
                <w:id w:val="701672374"/>
                <w14:checkbox>
                  <w14:checked w14:val="0"/>
                  <w14:checkedState w14:val="0055" w14:font="Wingdings 2"/>
                  <w14:uncheckedState w14:val="0081" w14:font="Wingdings 2"/>
                </w14:checkbox>
              </w:sdtPr>
              <w:sdtContent>
                <w:r w:rsidR="00E67ECC">
                  <w:sym w:font="Wingdings 2" w:char="F081"/>
                </w:r>
              </w:sdtContent>
            </w:sdt>
            <w:r w:rsidR="00E67ECC">
              <w:t xml:space="preserve"> Not applicable</w:t>
            </w:r>
          </w:p>
        </w:tc>
        <w:tc>
          <w:tcPr>
            <w:tcW w:w="5141" w:type="dxa"/>
            <w:vMerge w:val="restart"/>
          </w:tcPr>
          <w:p w14:paraId="6357C372" w14:textId="1FF8CFB1" w:rsidR="00E67ECC" w:rsidRPr="006A4FCC" w:rsidRDefault="00E67ECC" w:rsidP="00E67ECC">
            <w:pPr>
              <w:rPr>
                <w:i/>
                <w:iCs/>
                <w:lang w:val="en-GB"/>
              </w:rPr>
            </w:pPr>
            <w:r w:rsidRPr="006A4FCC">
              <w:rPr>
                <w:i/>
                <w:iCs/>
                <w:lang w:val="en-GB"/>
              </w:rPr>
              <w:t xml:space="preserve">For these cohorts, please only type in the number of people you know or can estimate were exposed. If you </w:t>
            </w:r>
            <w:r>
              <w:rPr>
                <w:i/>
                <w:iCs/>
                <w:lang w:val="en-GB"/>
              </w:rPr>
              <w:t>know</w:t>
            </w:r>
            <w:r w:rsidRPr="006A4FCC">
              <w:rPr>
                <w:i/>
                <w:iCs/>
                <w:lang w:val="en-GB"/>
              </w:rPr>
              <w:t xml:space="preserve"> a cohort was exposed, but don’t know how many</w:t>
            </w:r>
            <w:r>
              <w:rPr>
                <w:i/>
                <w:iCs/>
                <w:lang w:val="en-GB"/>
              </w:rPr>
              <w:t xml:space="preserve"> people within that cohort</w:t>
            </w:r>
            <w:r w:rsidRPr="006A4FCC">
              <w:rPr>
                <w:i/>
                <w:iCs/>
                <w:lang w:val="en-GB"/>
              </w:rPr>
              <w:t xml:space="preserve">, please select “unable to estimate”. If you did not </w:t>
            </w:r>
            <w:r w:rsidR="003C2313">
              <w:rPr>
                <w:i/>
                <w:iCs/>
                <w:lang w:val="en-GB"/>
              </w:rPr>
              <w:t>try to reach</w:t>
            </w:r>
            <w:r w:rsidRPr="006A4FCC">
              <w:rPr>
                <w:i/>
                <w:iCs/>
                <w:lang w:val="en-GB"/>
              </w:rPr>
              <w:t xml:space="preserve"> a particular cohort with th</w:t>
            </w:r>
            <w:r w:rsidR="00456404">
              <w:rPr>
                <w:i/>
                <w:iCs/>
                <w:lang w:val="en-GB"/>
              </w:rPr>
              <w:t>is</w:t>
            </w:r>
            <w:r w:rsidRPr="006A4FCC">
              <w:rPr>
                <w:i/>
                <w:iCs/>
                <w:lang w:val="en-GB"/>
              </w:rPr>
              <w:t xml:space="preserve"> activity, please select “Not applicable”. </w:t>
            </w:r>
          </w:p>
          <w:p w14:paraId="38F1EA12" w14:textId="77777777" w:rsidR="00E67ECC" w:rsidRDefault="00E67ECC" w:rsidP="00E67ECC">
            <w:pPr>
              <w:rPr>
                <w:i/>
                <w:iCs/>
                <w:lang w:val="en-GB"/>
              </w:rPr>
            </w:pPr>
          </w:p>
          <w:p w14:paraId="33AD7F78" w14:textId="77777777" w:rsidR="00E67ECC" w:rsidRDefault="00E67ECC" w:rsidP="00E67ECC">
            <w:pPr>
              <w:rPr>
                <w:i/>
                <w:iCs/>
                <w:lang w:val="en-GB"/>
              </w:rPr>
            </w:pPr>
            <w:r>
              <w:rPr>
                <w:i/>
                <w:iCs/>
                <w:lang w:val="en-GB"/>
              </w:rPr>
              <w:t>If you are able to estimate the number of people in each cohort who were exposed, in</w:t>
            </w:r>
            <w:r w:rsidRPr="001A651A">
              <w:rPr>
                <w:i/>
                <w:iCs/>
                <w:lang w:val="en-GB"/>
              </w:rPr>
              <w:t xml:space="preserve"> this section </w:t>
            </w:r>
            <w:r>
              <w:rPr>
                <w:i/>
                <w:iCs/>
                <w:lang w:val="en-GB"/>
              </w:rPr>
              <w:t>please</w:t>
            </w:r>
            <w:r w:rsidRPr="001A651A">
              <w:rPr>
                <w:i/>
                <w:iCs/>
                <w:lang w:val="en-GB"/>
              </w:rPr>
              <w:t xml:space="preserve"> write down the numbers of people in each category that participated in this activity. Participate means attend</w:t>
            </w:r>
            <w:r>
              <w:rPr>
                <w:i/>
                <w:iCs/>
                <w:lang w:val="en-GB"/>
              </w:rPr>
              <w:t>,</w:t>
            </w:r>
            <w:r w:rsidRPr="001A651A">
              <w:rPr>
                <w:i/>
                <w:iCs/>
                <w:lang w:val="en-GB"/>
              </w:rPr>
              <w:t xml:space="preserve"> be exposed to social media</w:t>
            </w:r>
            <w:r>
              <w:rPr>
                <w:i/>
                <w:iCs/>
                <w:lang w:val="en-GB"/>
              </w:rPr>
              <w:t>,</w:t>
            </w:r>
            <w:r w:rsidRPr="001A651A">
              <w:rPr>
                <w:i/>
                <w:iCs/>
                <w:lang w:val="en-GB"/>
              </w:rPr>
              <w:t xml:space="preserve"> or</w:t>
            </w:r>
            <w:r>
              <w:rPr>
                <w:i/>
                <w:iCs/>
                <w:lang w:val="en-GB"/>
              </w:rPr>
              <w:t xml:space="preserve"> be exposed to</w:t>
            </w:r>
            <w:r w:rsidRPr="001A651A">
              <w:rPr>
                <w:i/>
                <w:iCs/>
                <w:lang w:val="en-GB"/>
              </w:rPr>
              <w:t xml:space="preserve"> other media content.</w:t>
            </w:r>
          </w:p>
          <w:p w14:paraId="21FFEAA6" w14:textId="77777777" w:rsidR="00E67ECC" w:rsidRPr="001A651A" w:rsidRDefault="00E67ECC" w:rsidP="00E67ECC">
            <w:pPr>
              <w:rPr>
                <w:i/>
                <w:iCs/>
                <w:lang w:val="en-GB"/>
              </w:rPr>
            </w:pPr>
            <w:r w:rsidRPr="001A651A">
              <w:rPr>
                <w:i/>
                <w:iCs/>
                <w:lang w:val="en-GB"/>
              </w:rPr>
              <w:t xml:space="preserve"> </w:t>
            </w:r>
          </w:p>
          <w:p w14:paraId="71D9A3CA" w14:textId="77777777" w:rsidR="00E67ECC" w:rsidRPr="001A651A" w:rsidRDefault="00E67ECC" w:rsidP="00E67ECC">
            <w:pPr>
              <w:rPr>
                <w:i/>
                <w:iCs/>
                <w:lang w:val="en-GB"/>
              </w:rPr>
            </w:pPr>
            <w:r w:rsidRPr="001A651A">
              <w:rPr>
                <w:i/>
                <w:iCs/>
                <w:lang w:val="en-GB"/>
              </w:rPr>
              <w:t xml:space="preserve">Please provide a breakdown by each category. For example, if you ran an educational session targeting pregnant women in an urban area and 50 women who attended a local ACHHO participated, </w:t>
            </w:r>
            <w:r>
              <w:rPr>
                <w:i/>
                <w:iCs/>
                <w:lang w:val="en-GB"/>
              </w:rPr>
              <w:t>some</w:t>
            </w:r>
            <w:r w:rsidRPr="001A651A">
              <w:rPr>
                <w:i/>
                <w:iCs/>
                <w:lang w:val="en-GB"/>
              </w:rPr>
              <w:t xml:space="preserve"> of whom were under 25</w:t>
            </w:r>
            <w:r>
              <w:rPr>
                <w:i/>
                <w:iCs/>
                <w:lang w:val="en-GB"/>
              </w:rPr>
              <w:t xml:space="preserve"> (but you don’t know how many)</w:t>
            </w:r>
            <w:r w:rsidRPr="001A651A">
              <w:rPr>
                <w:i/>
                <w:iCs/>
                <w:lang w:val="en-GB"/>
              </w:rPr>
              <w:t>, you would fill this information in as follows:</w:t>
            </w:r>
          </w:p>
          <w:p w14:paraId="456D7325" w14:textId="77777777" w:rsidR="00E67ECC" w:rsidRPr="001A651A" w:rsidRDefault="00E67ECC" w:rsidP="00E67ECC">
            <w:pPr>
              <w:numPr>
                <w:ilvl w:val="0"/>
                <w:numId w:val="28"/>
              </w:numPr>
              <w:rPr>
                <w:lang w:val="en-GB"/>
              </w:rPr>
            </w:pPr>
            <w:r w:rsidRPr="001A651A">
              <w:rPr>
                <w:lang w:val="en-GB"/>
              </w:rPr>
              <w:t xml:space="preserve">Number of Aboriginal and/or Torres Strait Islander people: 50 </w:t>
            </w:r>
          </w:p>
          <w:p w14:paraId="12E72889" w14:textId="77777777" w:rsidR="00E67ECC" w:rsidRPr="001A651A" w:rsidRDefault="00E67ECC" w:rsidP="00E67ECC">
            <w:pPr>
              <w:numPr>
                <w:ilvl w:val="0"/>
                <w:numId w:val="28"/>
              </w:numPr>
              <w:rPr>
                <w:lang w:val="en-GB"/>
              </w:rPr>
            </w:pPr>
            <w:r w:rsidRPr="001A651A">
              <w:rPr>
                <w:lang w:val="en-GB"/>
              </w:rPr>
              <w:t xml:space="preserve">Number of Aboriginal and/or Torres Strait Islander men: </w:t>
            </w:r>
            <w:r>
              <w:rPr>
                <w:lang w:val="en-GB"/>
              </w:rPr>
              <w:t>Not applicable</w:t>
            </w:r>
          </w:p>
          <w:p w14:paraId="490ADE4B" w14:textId="77777777" w:rsidR="00E67ECC" w:rsidRPr="001A651A" w:rsidRDefault="00E67ECC" w:rsidP="00E67ECC">
            <w:pPr>
              <w:numPr>
                <w:ilvl w:val="0"/>
                <w:numId w:val="28"/>
              </w:numPr>
              <w:rPr>
                <w:lang w:val="en-GB"/>
              </w:rPr>
            </w:pPr>
            <w:r w:rsidRPr="001A651A">
              <w:rPr>
                <w:lang w:val="en-GB"/>
              </w:rPr>
              <w:t>Number of Aboriginal and/or Torres Strait Islander women: 50</w:t>
            </w:r>
          </w:p>
          <w:p w14:paraId="40FECADF" w14:textId="77777777" w:rsidR="00E67ECC" w:rsidRPr="001A651A" w:rsidRDefault="00E67ECC" w:rsidP="00E67ECC">
            <w:pPr>
              <w:numPr>
                <w:ilvl w:val="0"/>
                <w:numId w:val="28"/>
              </w:numPr>
              <w:rPr>
                <w:lang w:val="en-GB"/>
              </w:rPr>
            </w:pPr>
            <w:r w:rsidRPr="001A651A">
              <w:rPr>
                <w:lang w:val="en-GB"/>
              </w:rPr>
              <w:lastRenderedPageBreak/>
              <w:t>Number of pregnant Aboriginal and/or Torres Strait Islander women: 50</w:t>
            </w:r>
          </w:p>
          <w:p w14:paraId="09B9AEDF" w14:textId="77777777" w:rsidR="00E67ECC" w:rsidRPr="001A651A" w:rsidRDefault="00E67ECC" w:rsidP="00E67ECC">
            <w:pPr>
              <w:numPr>
                <w:ilvl w:val="0"/>
                <w:numId w:val="28"/>
              </w:numPr>
              <w:rPr>
                <w:lang w:val="en-GB"/>
              </w:rPr>
            </w:pPr>
            <w:r w:rsidRPr="001A651A">
              <w:rPr>
                <w:lang w:val="en-GB"/>
              </w:rPr>
              <w:t xml:space="preserve">Number of Aboriginal and/or Torres Strait Islander young people, aged 12-24: </w:t>
            </w:r>
            <w:r>
              <w:rPr>
                <w:lang w:val="en-GB"/>
              </w:rPr>
              <w:t>Unable to estimate</w:t>
            </w:r>
          </w:p>
          <w:p w14:paraId="5AFC4E6C" w14:textId="77777777" w:rsidR="0032188F" w:rsidRDefault="00E67ECC" w:rsidP="00E67ECC">
            <w:pPr>
              <w:numPr>
                <w:ilvl w:val="0"/>
                <w:numId w:val="28"/>
              </w:numPr>
              <w:rPr>
                <w:lang w:val="en-GB"/>
              </w:rPr>
            </w:pPr>
            <w:r w:rsidRPr="001A651A">
              <w:rPr>
                <w:lang w:val="en-GB"/>
              </w:rPr>
              <w:t xml:space="preserve">Number of Aboriginal and/or Torres Strait Islander people living in remote communities: </w:t>
            </w:r>
            <w:r>
              <w:rPr>
                <w:lang w:val="en-GB"/>
              </w:rPr>
              <w:t>Not applicable</w:t>
            </w:r>
          </w:p>
          <w:p w14:paraId="3542D5D5" w14:textId="0D218BC9" w:rsidR="00E67ECC" w:rsidRPr="006413EA" w:rsidRDefault="00E67ECC" w:rsidP="006413EA">
            <w:pPr>
              <w:numPr>
                <w:ilvl w:val="0"/>
                <w:numId w:val="28"/>
              </w:numPr>
              <w:rPr>
                <w:lang w:val="en-GB"/>
              </w:rPr>
            </w:pPr>
            <w:r w:rsidRPr="0032188F">
              <w:rPr>
                <w:lang w:val="en-GB"/>
              </w:rPr>
              <w:t>Number of Aboriginal and/or Torres Strait Islander people who don’t attend ACCHOs/AMS: 0</w:t>
            </w:r>
          </w:p>
        </w:tc>
      </w:tr>
      <w:tr w:rsidR="00E67ECC" w14:paraId="26D0A6D6" w14:textId="60120A7E" w:rsidTr="006413EA">
        <w:trPr>
          <w:trHeight w:val="397"/>
        </w:trPr>
        <w:tc>
          <w:tcPr>
            <w:tcW w:w="3869" w:type="dxa"/>
            <w:tcBorders>
              <w:right w:val="single" w:sz="8" w:space="0" w:color="auto"/>
            </w:tcBorders>
            <w:shd w:val="clear" w:color="auto" w:fill="F0F9FE"/>
          </w:tcPr>
          <w:p w14:paraId="12CBB4C3" w14:textId="70B47AEC" w:rsidR="00E67ECC" w:rsidRPr="003C4160" w:rsidRDefault="00E67ECC" w:rsidP="00E67ECC">
            <w:pPr>
              <w:ind w:left="589"/>
            </w:pPr>
            <w:r>
              <w:rPr>
                <w:b/>
                <w:bCs/>
                <w:color w:val="2B78C1" w:themeColor="accent2"/>
              </w:rPr>
              <w:t xml:space="preserve">• </w:t>
            </w:r>
            <w:r w:rsidRPr="003C4160">
              <w:t>Number of Aboriginal and/or Torres Strait Islander women:</w:t>
            </w:r>
          </w:p>
        </w:tc>
        <w:tc>
          <w:tcPr>
            <w:tcW w:w="2520" w:type="dxa"/>
            <w:tcBorders>
              <w:right w:val="single" w:sz="4" w:space="0" w:color="auto"/>
            </w:tcBorders>
          </w:tcPr>
          <w:p w14:paraId="1DCCF36B" w14:textId="72729183" w:rsidR="00E67ECC" w:rsidRPr="003C4160" w:rsidRDefault="00E67ECC" w:rsidP="00E67ECC">
            <w:pPr>
              <w:rPr>
                <w:b/>
                <w:bCs/>
                <w:color w:val="2B78C1" w:themeColor="accent2"/>
              </w:rPr>
            </w:pPr>
            <w:r>
              <w:rPr>
                <w:b/>
                <w:bCs/>
                <w:color w:val="2B78C1" w:themeColor="accent2"/>
              </w:rPr>
              <w:t>112</w:t>
            </w:r>
          </w:p>
        </w:tc>
        <w:tc>
          <w:tcPr>
            <w:tcW w:w="2781" w:type="dxa"/>
            <w:gridSpan w:val="4"/>
            <w:tcBorders>
              <w:left w:val="single" w:sz="4" w:space="0" w:color="auto"/>
              <w:right w:val="single" w:sz="8" w:space="0" w:color="auto"/>
            </w:tcBorders>
          </w:tcPr>
          <w:p w14:paraId="78ED84EE" w14:textId="77777777" w:rsidR="00E67ECC" w:rsidRDefault="00000000" w:rsidP="00E67ECC">
            <w:pPr>
              <w:rPr>
                <w:b/>
                <w:bCs/>
              </w:rPr>
            </w:pPr>
            <w:sdt>
              <w:sdtPr>
                <w:rPr>
                  <w:b/>
                  <w:bCs/>
                </w:rPr>
                <w:id w:val="1802563810"/>
                <w14:checkbox>
                  <w14:checked w14:val="1"/>
                  <w14:checkedState w14:val="0055" w14:font="Wingdings 2"/>
                  <w14:uncheckedState w14:val="0081" w14:font="Wingdings 2"/>
                </w14:checkbox>
              </w:sdtPr>
              <w:sdtContent>
                <w:r w:rsidR="00E67ECC" w:rsidRPr="00014D48">
                  <w:rPr>
                    <w:b/>
                    <w:bCs/>
                  </w:rPr>
                  <w:sym w:font="Wingdings 2" w:char="F055"/>
                </w:r>
              </w:sdtContent>
            </w:sdt>
            <w:r w:rsidR="00E67ECC" w:rsidRPr="00014D48">
              <w:rPr>
                <w:b/>
                <w:bCs/>
              </w:rPr>
              <w:t xml:space="preserve"> </w:t>
            </w:r>
            <w:r w:rsidR="00E67ECC">
              <w:rPr>
                <w:b/>
                <w:bCs/>
              </w:rPr>
              <w:t>Estimated</w:t>
            </w:r>
          </w:p>
          <w:p w14:paraId="4B11887C" w14:textId="77777777" w:rsidR="00E67ECC" w:rsidRDefault="00000000" w:rsidP="00E67ECC">
            <w:sdt>
              <w:sdtPr>
                <w:id w:val="-2123141694"/>
                <w14:checkbox>
                  <w14:checked w14:val="0"/>
                  <w14:checkedState w14:val="0055" w14:font="Wingdings 2"/>
                  <w14:uncheckedState w14:val="0081" w14:font="Wingdings 2"/>
                </w14:checkbox>
              </w:sdtPr>
              <w:sdtContent>
                <w:r w:rsidR="00E67ECC">
                  <w:sym w:font="Wingdings 2" w:char="F081"/>
                </w:r>
              </w:sdtContent>
            </w:sdt>
            <w:r w:rsidR="00E67ECC">
              <w:t xml:space="preserve"> Unable to estimate</w:t>
            </w:r>
          </w:p>
          <w:p w14:paraId="20E615BC" w14:textId="7AADD7C8" w:rsidR="00E67ECC" w:rsidRPr="003C4160" w:rsidRDefault="00000000" w:rsidP="00E67ECC">
            <w:pPr>
              <w:rPr>
                <w:b/>
                <w:bCs/>
                <w:color w:val="2B78C1" w:themeColor="accent2"/>
              </w:rPr>
            </w:pPr>
            <w:sdt>
              <w:sdtPr>
                <w:id w:val="266430100"/>
                <w14:checkbox>
                  <w14:checked w14:val="0"/>
                  <w14:checkedState w14:val="0055" w14:font="Wingdings 2"/>
                  <w14:uncheckedState w14:val="0081" w14:font="Wingdings 2"/>
                </w14:checkbox>
              </w:sdtPr>
              <w:sdtContent>
                <w:r w:rsidR="00E67ECC">
                  <w:sym w:font="Wingdings 2" w:char="F081"/>
                </w:r>
              </w:sdtContent>
            </w:sdt>
            <w:r w:rsidR="00E67ECC">
              <w:t xml:space="preserve"> Not applicable</w:t>
            </w:r>
          </w:p>
        </w:tc>
        <w:tc>
          <w:tcPr>
            <w:tcW w:w="5141" w:type="dxa"/>
            <w:vMerge/>
          </w:tcPr>
          <w:p w14:paraId="2F2973DE" w14:textId="270C60B0" w:rsidR="00E67ECC" w:rsidRPr="00014D48" w:rsidRDefault="00E67ECC" w:rsidP="00E67ECC">
            <w:pPr>
              <w:rPr>
                <w:color w:val="2B78C1" w:themeColor="accent2"/>
              </w:rPr>
            </w:pPr>
          </w:p>
        </w:tc>
      </w:tr>
      <w:tr w:rsidR="00E67ECC" w14:paraId="1D3B6B4E" w14:textId="644EDB4C" w:rsidTr="006413EA">
        <w:trPr>
          <w:trHeight w:val="397"/>
        </w:trPr>
        <w:tc>
          <w:tcPr>
            <w:tcW w:w="3869" w:type="dxa"/>
            <w:tcBorders>
              <w:right w:val="single" w:sz="8" w:space="0" w:color="auto"/>
            </w:tcBorders>
            <w:shd w:val="clear" w:color="auto" w:fill="F0F9FE"/>
          </w:tcPr>
          <w:p w14:paraId="5C0D542C" w14:textId="56DC97BC" w:rsidR="00E67ECC" w:rsidRPr="003C4160" w:rsidRDefault="00E67ECC" w:rsidP="00E67ECC">
            <w:pPr>
              <w:ind w:left="589"/>
            </w:pPr>
            <w:r>
              <w:rPr>
                <w:b/>
                <w:bCs/>
                <w:color w:val="2B78C1" w:themeColor="accent2"/>
              </w:rPr>
              <w:t xml:space="preserve">• </w:t>
            </w:r>
            <w:r w:rsidRPr="003C4160">
              <w:t>Number of pregnant Aboriginal and/or Torres Strait Islander women and their family members:</w:t>
            </w:r>
          </w:p>
        </w:tc>
        <w:tc>
          <w:tcPr>
            <w:tcW w:w="2520" w:type="dxa"/>
            <w:tcBorders>
              <w:right w:val="single" w:sz="4" w:space="0" w:color="auto"/>
            </w:tcBorders>
          </w:tcPr>
          <w:p w14:paraId="3D14645D" w14:textId="0EF42197" w:rsidR="00E67ECC" w:rsidRPr="003C4160" w:rsidRDefault="00E67ECC" w:rsidP="00E67ECC">
            <w:pPr>
              <w:rPr>
                <w:b/>
                <w:bCs/>
                <w:color w:val="2B78C1" w:themeColor="accent2"/>
              </w:rPr>
            </w:pPr>
          </w:p>
        </w:tc>
        <w:tc>
          <w:tcPr>
            <w:tcW w:w="2781" w:type="dxa"/>
            <w:gridSpan w:val="4"/>
            <w:tcBorders>
              <w:left w:val="single" w:sz="4" w:space="0" w:color="auto"/>
              <w:right w:val="single" w:sz="8" w:space="0" w:color="auto"/>
            </w:tcBorders>
          </w:tcPr>
          <w:p w14:paraId="69C1ED3F" w14:textId="0B1D36B6" w:rsidR="00E67ECC" w:rsidRPr="006413EA" w:rsidRDefault="00000000" w:rsidP="00E67ECC">
            <w:sdt>
              <w:sdtPr>
                <w:id w:val="-193471678"/>
                <w14:checkbox>
                  <w14:checked w14:val="0"/>
                  <w14:checkedState w14:val="0055" w14:font="Wingdings 2"/>
                  <w14:uncheckedState w14:val="0081" w14:font="Wingdings 2"/>
                </w14:checkbox>
              </w:sdtPr>
              <w:sdtContent>
                <w:r w:rsidR="00E67ECC" w:rsidRPr="006413EA">
                  <w:sym w:font="Wingdings 2" w:char="F081"/>
                </w:r>
              </w:sdtContent>
            </w:sdt>
            <w:r w:rsidR="00E67ECC" w:rsidRPr="006413EA">
              <w:t xml:space="preserve"> Estimated</w:t>
            </w:r>
          </w:p>
          <w:p w14:paraId="4FB78B70" w14:textId="77777777" w:rsidR="00E67ECC" w:rsidRDefault="00000000" w:rsidP="00E67ECC">
            <w:sdt>
              <w:sdtPr>
                <w:id w:val="-397674658"/>
                <w14:checkbox>
                  <w14:checked w14:val="0"/>
                  <w14:checkedState w14:val="0055" w14:font="Wingdings 2"/>
                  <w14:uncheckedState w14:val="0081" w14:font="Wingdings 2"/>
                </w14:checkbox>
              </w:sdtPr>
              <w:sdtContent>
                <w:r w:rsidR="00E67ECC">
                  <w:sym w:font="Wingdings 2" w:char="F081"/>
                </w:r>
              </w:sdtContent>
            </w:sdt>
            <w:r w:rsidR="00E67ECC">
              <w:t xml:space="preserve"> Unable to estimate</w:t>
            </w:r>
          </w:p>
          <w:p w14:paraId="4C37DD47" w14:textId="525AAD66" w:rsidR="00E67ECC" w:rsidRPr="00187D54" w:rsidRDefault="00000000" w:rsidP="00E67ECC">
            <w:pPr>
              <w:rPr>
                <w:b/>
                <w:bCs/>
                <w:color w:val="2B78C1" w:themeColor="accent2"/>
              </w:rPr>
            </w:pPr>
            <w:sdt>
              <w:sdtPr>
                <w:rPr>
                  <w:b/>
                  <w:bCs/>
                </w:rPr>
                <w:id w:val="1243832905"/>
                <w14:checkbox>
                  <w14:checked w14:val="1"/>
                  <w14:checkedState w14:val="0055" w14:font="Wingdings 2"/>
                  <w14:uncheckedState w14:val="0081" w14:font="Wingdings 2"/>
                </w14:checkbox>
              </w:sdtPr>
              <w:sdtContent>
                <w:r w:rsidR="00E67ECC" w:rsidRPr="006413EA">
                  <w:rPr>
                    <w:b/>
                    <w:bCs/>
                  </w:rPr>
                  <w:sym w:font="Wingdings 2" w:char="F055"/>
                </w:r>
              </w:sdtContent>
            </w:sdt>
            <w:r w:rsidR="00E67ECC" w:rsidRPr="006413EA">
              <w:rPr>
                <w:b/>
                <w:bCs/>
              </w:rPr>
              <w:t xml:space="preserve"> Not applicable</w:t>
            </w:r>
          </w:p>
        </w:tc>
        <w:tc>
          <w:tcPr>
            <w:tcW w:w="5141" w:type="dxa"/>
            <w:vMerge/>
          </w:tcPr>
          <w:p w14:paraId="403FCFAC" w14:textId="0436FA95" w:rsidR="00E67ECC" w:rsidRPr="00014D48" w:rsidRDefault="00E67ECC" w:rsidP="00E67ECC">
            <w:pPr>
              <w:rPr>
                <w:color w:val="2B78C1" w:themeColor="accent2"/>
              </w:rPr>
            </w:pPr>
          </w:p>
        </w:tc>
      </w:tr>
      <w:tr w:rsidR="00E67ECC" w14:paraId="519C72BA" w14:textId="6B0EC3E3" w:rsidTr="006413EA">
        <w:trPr>
          <w:trHeight w:val="397"/>
        </w:trPr>
        <w:tc>
          <w:tcPr>
            <w:tcW w:w="3869" w:type="dxa"/>
            <w:tcBorders>
              <w:right w:val="single" w:sz="8" w:space="0" w:color="auto"/>
            </w:tcBorders>
            <w:shd w:val="clear" w:color="auto" w:fill="F0F9FE"/>
          </w:tcPr>
          <w:p w14:paraId="6FF7B9B8" w14:textId="67B5F12B" w:rsidR="00E67ECC" w:rsidRPr="003C4160" w:rsidRDefault="00E67ECC" w:rsidP="00E67ECC">
            <w:pPr>
              <w:ind w:left="589"/>
            </w:pPr>
            <w:r>
              <w:rPr>
                <w:b/>
                <w:bCs/>
                <w:color w:val="2B78C1" w:themeColor="accent2"/>
              </w:rPr>
              <w:t xml:space="preserve">• </w:t>
            </w:r>
            <w:r w:rsidRPr="003C4160">
              <w:t>Number of Aboriginal and/or Torres Strait Islander young people, aged 12-24:</w:t>
            </w:r>
          </w:p>
        </w:tc>
        <w:tc>
          <w:tcPr>
            <w:tcW w:w="2520" w:type="dxa"/>
            <w:tcBorders>
              <w:right w:val="single" w:sz="4" w:space="0" w:color="auto"/>
            </w:tcBorders>
          </w:tcPr>
          <w:p w14:paraId="0BBD5E1D" w14:textId="6CBBE133" w:rsidR="00E67ECC" w:rsidRPr="003C4160" w:rsidRDefault="00E67ECC" w:rsidP="00E67ECC">
            <w:pPr>
              <w:rPr>
                <w:b/>
                <w:bCs/>
                <w:color w:val="2B78C1" w:themeColor="accent2"/>
              </w:rPr>
            </w:pPr>
            <w:r>
              <w:rPr>
                <w:b/>
                <w:bCs/>
                <w:color w:val="2B78C1" w:themeColor="accent2"/>
              </w:rPr>
              <w:t>129</w:t>
            </w:r>
          </w:p>
        </w:tc>
        <w:tc>
          <w:tcPr>
            <w:tcW w:w="2781" w:type="dxa"/>
            <w:gridSpan w:val="4"/>
            <w:tcBorders>
              <w:left w:val="single" w:sz="4" w:space="0" w:color="auto"/>
              <w:right w:val="single" w:sz="8" w:space="0" w:color="auto"/>
            </w:tcBorders>
          </w:tcPr>
          <w:p w14:paraId="6E832D3F" w14:textId="77777777" w:rsidR="00E67ECC" w:rsidRDefault="00000000" w:rsidP="00E67ECC">
            <w:pPr>
              <w:rPr>
                <w:b/>
                <w:bCs/>
              </w:rPr>
            </w:pPr>
            <w:sdt>
              <w:sdtPr>
                <w:rPr>
                  <w:b/>
                  <w:bCs/>
                </w:rPr>
                <w:id w:val="1375654382"/>
                <w14:checkbox>
                  <w14:checked w14:val="1"/>
                  <w14:checkedState w14:val="0055" w14:font="Wingdings 2"/>
                  <w14:uncheckedState w14:val="0081" w14:font="Wingdings 2"/>
                </w14:checkbox>
              </w:sdtPr>
              <w:sdtContent>
                <w:r w:rsidR="00E67ECC" w:rsidRPr="00014D48">
                  <w:rPr>
                    <w:b/>
                    <w:bCs/>
                  </w:rPr>
                  <w:sym w:font="Wingdings 2" w:char="F055"/>
                </w:r>
              </w:sdtContent>
            </w:sdt>
            <w:r w:rsidR="00E67ECC" w:rsidRPr="00014D48">
              <w:rPr>
                <w:b/>
                <w:bCs/>
              </w:rPr>
              <w:t xml:space="preserve"> </w:t>
            </w:r>
            <w:r w:rsidR="00E67ECC">
              <w:rPr>
                <w:b/>
                <w:bCs/>
              </w:rPr>
              <w:t>Estimated</w:t>
            </w:r>
          </w:p>
          <w:p w14:paraId="396BCA77" w14:textId="77777777" w:rsidR="00E67ECC" w:rsidRDefault="00000000" w:rsidP="00E67ECC">
            <w:sdt>
              <w:sdtPr>
                <w:id w:val="-153912572"/>
                <w14:checkbox>
                  <w14:checked w14:val="0"/>
                  <w14:checkedState w14:val="0055" w14:font="Wingdings 2"/>
                  <w14:uncheckedState w14:val="0081" w14:font="Wingdings 2"/>
                </w14:checkbox>
              </w:sdtPr>
              <w:sdtContent>
                <w:r w:rsidR="00E67ECC">
                  <w:sym w:font="Wingdings 2" w:char="F081"/>
                </w:r>
              </w:sdtContent>
            </w:sdt>
            <w:r w:rsidR="00E67ECC">
              <w:t xml:space="preserve"> Unable to estimate</w:t>
            </w:r>
          </w:p>
          <w:p w14:paraId="552BF55A" w14:textId="77430561" w:rsidR="00E67ECC" w:rsidRPr="003C4160" w:rsidRDefault="00000000" w:rsidP="00E67ECC">
            <w:pPr>
              <w:rPr>
                <w:b/>
                <w:bCs/>
                <w:color w:val="2B78C1" w:themeColor="accent2"/>
              </w:rPr>
            </w:pPr>
            <w:sdt>
              <w:sdtPr>
                <w:id w:val="-1665920405"/>
                <w14:checkbox>
                  <w14:checked w14:val="0"/>
                  <w14:checkedState w14:val="0055" w14:font="Wingdings 2"/>
                  <w14:uncheckedState w14:val="0081" w14:font="Wingdings 2"/>
                </w14:checkbox>
              </w:sdtPr>
              <w:sdtContent>
                <w:r w:rsidR="00E67ECC">
                  <w:sym w:font="Wingdings 2" w:char="F081"/>
                </w:r>
              </w:sdtContent>
            </w:sdt>
            <w:r w:rsidR="00E67ECC">
              <w:t xml:space="preserve"> Not applicable</w:t>
            </w:r>
          </w:p>
        </w:tc>
        <w:tc>
          <w:tcPr>
            <w:tcW w:w="5141" w:type="dxa"/>
            <w:vMerge/>
          </w:tcPr>
          <w:p w14:paraId="307DC377" w14:textId="1E94FFF4" w:rsidR="00E67ECC" w:rsidRPr="00014D48" w:rsidRDefault="00E67ECC" w:rsidP="00E67ECC">
            <w:pPr>
              <w:rPr>
                <w:color w:val="2B78C1" w:themeColor="accent2"/>
              </w:rPr>
            </w:pPr>
          </w:p>
        </w:tc>
      </w:tr>
      <w:tr w:rsidR="00E67ECC" w14:paraId="3D1E7224" w14:textId="63C08A90" w:rsidTr="006413EA">
        <w:trPr>
          <w:trHeight w:val="397"/>
        </w:trPr>
        <w:tc>
          <w:tcPr>
            <w:tcW w:w="3869" w:type="dxa"/>
            <w:tcBorders>
              <w:right w:val="single" w:sz="8" w:space="0" w:color="auto"/>
            </w:tcBorders>
            <w:shd w:val="clear" w:color="auto" w:fill="F0F9FE"/>
          </w:tcPr>
          <w:p w14:paraId="7CF77A2E" w14:textId="49F1F1B6" w:rsidR="00E67ECC" w:rsidRPr="003C4160" w:rsidRDefault="00E67ECC" w:rsidP="00E67ECC">
            <w:pPr>
              <w:ind w:left="589"/>
            </w:pPr>
            <w:r>
              <w:rPr>
                <w:b/>
                <w:bCs/>
                <w:color w:val="2B78C1" w:themeColor="accent2"/>
              </w:rPr>
              <w:t xml:space="preserve">• </w:t>
            </w:r>
            <w:r w:rsidRPr="003C4160">
              <w:t>Number of Aboriginal and/or Torres Strait Islander people living in remote communities:</w:t>
            </w:r>
          </w:p>
        </w:tc>
        <w:tc>
          <w:tcPr>
            <w:tcW w:w="2520" w:type="dxa"/>
            <w:tcBorders>
              <w:right w:val="single" w:sz="4" w:space="0" w:color="auto"/>
            </w:tcBorders>
          </w:tcPr>
          <w:p w14:paraId="1E834121" w14:textId="46B96988" w:rsidR="00E67ECC" w:rsidRPr="003C4160" w:rsidRDefault="00E67ECC" w:rsidP="00E67ECC">
            <w:pPr>
              <w:rPr>
                <w:b/>
                <w:bCs/>
                <w:color w:val="2B78C1" w:themeColor="accent2"/>
              </w:rPr>
            </w:pPr>
          </w:p>
        </w:tc>
        <w:tc>
          <w:tcPr>
            <w:tcW w:w="2781" w:type="dxa"/>
            <w:gridSpan w:val="4"/>
            <w:tcBorders>
              <w:left w:val="single" w:sz="4" w:space="0" w:color="auto"/>
              <w:right w:val="single" w:sz="8" w:space="0" w:color="auto"/>
            </w:tcBorders>
          </w:tcPr>
          <w:p w14:paraId="013AB196" w14:textId="77777777" w:rsidR="00E67ECC" w:rsidRPr="006413EA" w:rsidRDefault="00000000" w:rsidP="00E67ECC">
            <w:sdt>
              <w:sdtPr>
                <w:id w:val="-1033649864"/>
                <w14:checkbox>
                  <w14:checked w14:val="1"/>
                  <w14:checkedState w14:val="0055" w14:font="Wingdings 2"/>
                  <w14:uncheckedState w14:val="0081" w14:font="Wingdings 2"/>
                </w14:checkbox>
              </w:sdtPr>
              <w:sdtContent>
                <w:r w:rsidR="00E67ECC" w:rsidRPr="006413EA">
                  <w:sym w:font="Wingdings 2" w:char="F055"/>
                </w:r>
              </w:sdtContent>
            </w:sdt>
            <w:r w:rsidR="00E67ECC" w:rsidRPr="006413EA">
              <w:t xml:space="preserve"> Estimated</w:t>
            </w:r>
          </w:p>
          <w:p w14:paraId="43BB78CC" w14:textId="3028966A" w:rsidR="00E67ECC" w:rsidRPr="006413EA" w:rsidRDefault="00000000" w:rsidP="00E67ECC">
            <w:pPr>
              <w:rPr>
                <w:b/>
                <w:bCs/>
              </w:rPr>
            </w:pPr>
            <w:sdt>
              <w:sdtPr>
                <w:rPr>
                  <w:b/>
                  <w:bCs/>
                </w:rPr>
                <w:id w:val="-296071303"/>
                <w14:checkbox>
                  <w14:checked w14:val="1"/>
                  <w14:checkedState w14:val="0055" w14:font="Wingdings 2"/>
                  <w14:uncheckedState w14:val="0081" w14:font="Wingdings 2"/>
                </w14:checkbox>
              </w:sdtPr>
              <w:sdtContent>
                <w:r w:rsidR="00E67ECC" w:rsidRPr="006413EA">
                  <w:rPr>
                    <w:b/>
                    <w:bCs/>
                  </w:rPr>
                  <w:sym w:font="Wingdings 2" w:char="F055"/>
                </w:r>
              </w:sdtContent>
            </w:sdt>
            <w:r w:rsidR="00E67ECC" w:rsidRPr="006413EA">
              <w:rPr>
                <w:b/>
                <w:bCs/>
              </w:rPr>
              <w:t xml:space="preserve"> Unable to estimate</w:t>
            </w:r>
          </w:p>
          <w:p w14:paraId="7C17681F" w14:textId="0A15F185" w:rsidR="00E67ECC" w:rsidRPr="003C4160" w:rsidRDefault="00000000" w:rsidP="00E67ECC">
            <w:pPr>
              <w:rPr>
                <w:b/>
                <w:bCs/>
                <w:color w:val="2B78C1" w:themeColor="accent2"/>
              </w:rPr>
            </w:pPr>
            <w:sdt>
              <w:sdtPr>
                <w:id w:val="922690671"/>
                <w14:checkbox>
                  <w14:checked w14:val="0"/>
                  <w14:checkedState w14:val="0055" w14:font="Wingdings 2"/>
                  <w14:uncheckedState w14:val="0081" w14:font="Wingdings 2"/>
                </w14:checkbox>
              </w:sdtPr>
              <w:sdtContent>
                <w:r w:rsidR="00E67ECC">
                  <w:sym w:font="Wingdings 2" w:char="F081"/>
                </w:r>
              </w:sdtContent>
            </w:sdt>
            <w:r w:rsidR="00E67ECC">
              <w:t xml:space="preserve"> Not applicable</w:t>
            </w:r>
          </w:p>
        </w:tc>
        <w:tc>
          <w:tcPr>
            <w:tcW w:w="5141" w:type="dxa"/>
            <w:vMerge/>
          </w:tcPr>
          <w:p w14:paraId="6C90AA73" w14:textId="596E6B4E" w:rsidR="00E67ECC" w:rsidRPr="00014D48" w:rsidRDefault="00E67ECC" w:rsidP="00E67ECC">
            <w:pPr>
              <w:rPr>
                <w:color w:val="2B78C1" w:themeColor="accent2"/>
              </w:rPr>
            </w:pPr>
          </w:p>
        </w:tc>
      </w:tr>
      <w:tr w:rsidR="00E67ECC" w14:paraId="17563040" w14:textId="04E7EC73" w:rsidTr="006413EA">
        <w:trPr>
          <w:trHeight w:val="397"/>
        </w:trPr>
        <w:tc>
          <w:tcPr>
            <w:tcW w:w="3869" w:type="dxa"/>
            <w:tcBorders>
              <w:right w:val="single" w:sz="8" w:space="0" w:color="auto"/>
            </w:tcBorders>
            <w:shd w:val="clear" w:color="auto" w:fill="F0F9FE"/>
          </w:tcPr>
          <w:p w14:paraId="1ACEB6ED" w14:textId="61D2ACF4" w:rsidR="00E67ECC" w:rsidRPr="003C4160" w:rsidRDefault="00E67ECC" w:rsidP="00E67ECC">
            <w:pPr>
              <w:ind w:left="589"/>
            </w:pPr>
            <w:r>
              <w:rPr>
                <w:b/>
                <w:bCs/>
                <w:color w:val="2B78C1" w:themeColor="accent2"/>
              </w:rPr>
              <w:t xml:space="preserve">• </w:t>
            </w:r>
            <w:r w:rsidRPr="003C4160">
              <w:t>Number of Aboriginal and/or Torres Strait Islander people who don’t attend ACCHOs/AMS:</w:t>
            </w:r>
          </w:p>
        </w:tc>
        <w:tc>
          <w:tcPr>
            <w:tcW w:w="2520" w:type="dxa"/>
            <w:tcBorders>
              <w:right w:val="single" w:sz="4" w:space="0" w:color="auto"/>
            </w:tcBorders>
          </w:tcPr>
          <w:p w14:paraId="6B7510DD" w14:textId="731491F6" w:rsidR="00E67ECC" w:rsidRPr="003C4160" w:rsidRDefault="00E67ECC" w:rsidP="00E67ECC">
            <w:pPr>
              <w:rPr>
                <w:b/>
                <w:bCs/>
                <w:color w:val="2B78C1" w:themeColor="accent2"/>
              </w:rPr>
            </w:pPr>
            <w:r>
              <w:rPr>
                <w:b/>
                <w:bCs/>
                <w:color w:val="2B78C1" w:themeColor="accent2"/>
              </w:rPr>
              <w:t>60</w:t>
            </w:r>
          </w:p>
        </w:tc>
        <w:tc>
          <w:tcPr>
            <w:tcW w:w="2781" w:type="dxa"/>
            <w:gridSpan w:val="4"/>
            <w:tcBorders>
              <w:left w:val="single" w:sz="4" w:space="0" w:color="auto"/>
              <w:right w:val="single" w:sz="8" w:space="0" w:color="auto"/>
            </w:tcBorders>
          </w:tcPr>
          <w:p w14:paraId="4BCD29E3" w14:textId="77777777" w:rsidR="00E67ECC" w:rsidRDefault="00000000" w:rsidP="00E67ECC">
            <w:pPr>
              <w:rPr>
                <w:b/>
                <w:bCs/>
              </w:rPr>
            </w:pPr>
            <w:sdt>
              <w:sdtPr>
                <w:rPr>
                  <w:b/>
                  <w:bCs/>
                </w:rPr>
                <w:id w:val="230587077"/>
                <w14:checkbox>
                  <w14:checked w14:val="1"/>
                  <w14:checkedState w14:val="0055" w14:font="Wingdings 2"/>
                  <w14:uncheckedState w14:val="0081" w14:font="Wingdings 2"/>
                </w14:checkbox>
              </w:sdtPr>
              <w:sdtContent>
                <w:r w:rsidR="00E67ECC" w:rsidRPr="00014D48">
                  <w:rPr>
                    <w:b/>
                    <w:bCs/>
                  </w:rPr>
                  <w:sym w:font="Wingdings 2" w:char="F055"/>
                </w:r>
              </w:sdtContent>
            </w:sdt>
            <w:r w:rsidR="00E67ECC" w:rsidRPr="00014D48">
              <w:rPr>
                <w:b/>
                <w:bCs/>
              </w:rPr>
              <w:t xml:space="preserve"> </w:t>
            </w:r>
            <w:r w:rsidR="00E67ECC">
              <w:rPr>
                <w:b/>
                <w:bCs/>
              </w:rPr>
              <w:t>Estimated</w:t>
            </w:r>
          </w:p>
          <w:p w14:paraId="18CCCF38" w14:textId="77777777" w:rsidR="00E67ECC" w:rsidRDefault="00000000" w:rsidP="00E67ECC">
            <w:sdt>
              <w:sdtPr>
                <w:id w:val="997467042"/>
                <w14:checkbox>
                  <w14:checked w14:val="0"/>
                  <w14:checkedState w14:val="0055" w14:font="Wingdings 2"/>
                  <w14:uncheckedState w14:val="0081" w14:font="Wingdings 2"/>
                </w14:checkbox>
              </w:sdtPr>
              <w:sdtContent>
                <w:r w:rsidR="00E67ECC">
                  <w:sym w:font="Wingdings 2" w:char="F081"/>
                </w:r>
              </w:sdtContent>
            </w:sdt>
            <w:r w:rsidR="00E67ECC">
              <w:t xml:space="preserve"> Unable to estimate</w:t>
            </w:r>
          </w:p>
          <w:p w14:paraId="71F53C2C" w14:textId="04366473" w:rsidR="00E67ECC" w:rsidRPr="003C4160" w:rsidRDefault="00000000" w:rsidP="00E67ECC">
            <w:pPr>
              <w:rPr>
                <w:b/>
                <w:bCs/>
                <w:color w:val="2B78C1" w:themeColor="accent2"/>
              </w:rPr>
            </w:pPr>
            <w:sdt>
              <w:sdtPr>
                <w:id w:val="1230272309"/>
                <w14:checkbox>
                  <w14:checked w14:val="0"/>
                  <w14:checkedState w14:val="0055" w14:font="Wingdings 2"/>
                  <w14:uncheckedState w14:val="0081" w14:font="Wingdings 2"/>
                </w14:checkbox>
              </w:sdtPr>
              <w:sdtContent>
                <w:r w:rsidR="00E67ECC">
                  <w:sym w:font="Wingdings 2" w:char="F081"/>
                </w:r>
              </w:sdtContent>
            </w:sdt>
            <w:r w:rsidR="00E67ECC">
              <w:t xml:space="preserve"> Not applicable</w:t>
            </w:r>
          </w:p>
        </w:tc>
        <w:tc>
          <w:tcPr>
            <w:tcW w:w="5141" w:type="dxa"/>
            <w:vMerge/>
          </w:tcPr>
          <w:p w14:paraId="5066B631" w14:textId="14CF5B7B" w:rsidR="00E67ECC" w:rsidRPr="00014D48" w:rsidRDefault="00E67ECC" w:rsidP="00E67ECC">
            <w:pPr>
              <w:rPr>
                <w:color w:val="2B78C1" w:themeColor="accent2"/>
              </w:rPr>
            </w:pPr>
          </w:p>
        </w:tc>
      </w:tr>
      <w:tr w:rsidR="00E67ECC" w14:paraId="0B56DF58" w14:textId="0F685B68" w:rsidTr="006413EA">
        <w:trPr>
          <w:trHeight w:val="397"/>
        </w:trPr>
        <w:tc>
          <w:tcPr>
            <w:tcW w:w="9170" w:type="dxa"/>
            <w:gridSpan w:val="6"/>
            <w:shd w:val="clear" w:color="auto" w:fill="F0F9FE"/>
          </w:tcPr>
          <w:p w14:paraId="25546776" w14:textId="77777777" w:rsidR="00E67ECC" w:rsidRDefault="00E67ECC" w:rsidP="00E67ECC">
            <w:pPr>
              <w:spacing w:after="120"/>
              <w:rPr>
                <w:b/>
                <w:bCs/>
              </w:rPr>
            </w:pPr>
            <w:r w:rsidRPr="003C4160">
              <w:rPr>
                <w:b/>
                <w:bCs/>
              </w:rPr>
              <w:t>Engagement: How many people engaged with this activity</w:t>
            </w:r>
            <w:r>
              <w:rPr>
                <w:b/>
                <w:bCs/>
              </w:rPr>
              <w:t>?*</w:t>
            </w:r>
          </w:p>
          <w:p w14:paraId="717AE991" w14:textId="77777777" w:rsidR="00E67ECC" w:rsidRDefault="00E67ECC" w:rsidP="00E67ECC">
            <w:pPr>
              <w:spacing w:after="120"/>
              <w:rPr>
                <w:b/>
                <w:bCs/>
              </w:rPr>
            </w:pPr>
          </w:p>
          <w:p w14:paraId="2924FEFC" w14:textId="3211D73C" w:rsidR="00E67ECC" w:rsidRDefault="00E67ECC" w:rsidP="00E67ECC">
            <w:pPr>
              <w:pStyle w:val="NoSpacing"/>
            </w:pPr>
            <w:r w:rsidRPr="003C4160">
              <w:t>(interacted with the TIS team at the event, liked the social media post, reacted to the TV commercial, reacted to or recalled the bus wrap, etc.)</w:t>
            </w:r>
          </w:p>
        </w:tc>
        <w:tc>
          <w:tcPr>
            <w:tcW w:w="5141" w:type="dxa"/>
            <w:shd w:val="clear" w:color="auto" w:fill="F0F9FE"/>
          </w:tcPr>
          <w:p w14:paraId="318763F2" w14:textId="77777777" w:rsidR="00E67ECC" w:rsidRPr="00014D48" w:rsidRDefault="00E67ECC" w:rsidP="00E67ECC">
            <w:pPr>
              <w:spacing w:after="120"/>
            </w:pPr>
          </w:p>
        </w:tc>
      </w:tr>
      <w:tr w:rsidR="00892E37" w14:paraId="29B0A877" w14:textId="3212197A" w:rsidTr="006413EA">
        <w:trPr>
          <w:trHeight w:val="397"/>
        </w:trPr>
        <w:tc>
          <w:tcPr>
            <w:tcW w:w="3869" w:type="dxa"/>
            <w:shd w:val="clear" w:color="auto" w:fill="F0F9FE"/>
          </w:tcPr>
          <w:p w14:paraId="002500AE" w14:textId="33BAA6DD" w:rsidR="00892E37" w:rsidRPr="003C4160" w:rsidRDefault="00892E37" w:rsidP="00892E37">
            <w:pPr>
              <w:ind w:left="589"/>
            </w:pPr>
            <w:r w:rsidRPr="003C4160">
              <w:t>Number of Aboriginal and/or Torres Strait Islander people:</w:t>
            </w:r>
            <w:r>
              <w:t>*</w:t>
            </w:r>
          </w:p>
        </w:tc>
        <w:tc>
          <w:tcPr>
            <w:tcW w:w="2520" w:type="dxa"/>
            <w:tcBorders>
              <w:bottom w:val="single" w:sz="8" w:space="0" w:color="auto"/>
            </w:tcBorders>
          </w:tcPr>
          <w:p w14:paraId="3AB22CCD" w14:textId="77777777" w:rsidR="00892E37" w:rsidRDefault="00892E37" w:rsidP="00892E37">
            <w:r>
              <w:t>346</w:t>
            </w:r>
          </w:p>
        </w:tc>
        <w:tc>
          <w:tcPr>
            <w:tcW w:w="2781" w:type="dxa"/>
            <w:gridSpan w:val="4"/>
            <w:tcBorders>
              <w:bottom w:val="single" w:sz="8" w:space="0" w:color="auto"/>
            </w:tcBorders>
          </w:tcPr>
          <w:p w14:paraId="67944ABF" w14:textId="77777777" w:rsidR="00892E37" w:rsidRDefault="00000000" w:rsidP="00892E37">
            <w:pPr>
              <w:rPr>
                <w:b/>
                <w:bCs/>
              </w:rPr>
            </w:pPr>
            <w:sdt>
              <w:sdtPr>
                <w:rPr>
                  <w:b/>
                  <w:bCs/>
                </w:rPr>
                <w:id w:val="40481978"/>
                <w14:checkbox>
                  <w14:checked w14:val="1"/>
                  <w14:checkedState w14:val="0055" w14:font="Wingdings 2"/>
                  <w14:uncheckedState w14:val="0081" w14:font="Wingdings 2"/>
                </w14:checkbox>
              </w:sdtPr>
              <w:sdtContent>
                <w:r w:rsidR="00892E37" w:rsidRPr="00014D48">
                  <w:rPr>
                    <w:b/>
                    <w:bCs/>
                  </w:rPr>
                  <w:sym w:font="Wingdings 2" w:char="F055"/>
                </w:r>
              </w:sdtContent>
            </w:sdt>
            <w:r w:rsidR="00892E37" w:rsidRPr="00014D48">
              <w:rPr>
                <w:b/>
                <w:bCs/>
              </w:rPr>
              <w:t xml:space="preserve"> </w:t>
            </w:r>
            <w:r w:rsidR="00892E37">
              <w:rPr>
                <w:b/>
                <w:bCs/>
              </w:rPr>
              <w:t>Estimated</w:t>
            </w:r>
          </w:p>
          <w:p w14:paraId="2697D41A" w14:textId="3F046963" w:rsidR="00892E37" w:rsidRDefault="00000000" w:rsidP="00892E37">
            <w:sdt>
              <w:sdtPr>
                <w:id w:val="-1422945170"/>
                <w14:checkbox>
                  <w14:checked w14:val="0"/>
                  <w14:checkedState w14:val="0055" w14:font="Wingdings 2"/>
                  <w14:uncheckedState w14:val="0081" w14:font="Wingdings 2"/>
                </w14:checkbox>
              </w:sdtPr>
              <w:sdtContent>
                <w:r w:rsidR="00892E37">
                  <w:sym w:font="Wingdings 2" w:char="F081"/>
                </w:r>
              </w:sdtContent>
            </w:sdt>
            <w:r w:rsidR="00892E37">
              <w:t xml:space="preserve"> Unable to estimate</w:t>
            </w:r>
          </w:p>
        </w:tc>
        <w:tc>
          <w:tcPr>
            <w:tcW w:w="5141" w:type="dxa"/>
            <w:tcBorders>
              <w:bottom w:val="single" w:sz="8" w:space="0" w:color="auto"/>
            </w:tcBorders>
          </w:tcPr>
          <w:p w14:paraId="7B6819A2" w14:textId="6C4DAE58" w:rsidR="00892E37" w:rsidRPr="008E49B5" w:rsidRDefault="00892E37" w:rsidP="00892E37">
            <w:r>
              <w:rPr>
                <w:i/>
                <w:iCs/>
                <w:lang w:val="en-GB"/>
              </w:rPr>
              <w:t xml:space="preserve">Please </w:t>
            </w:r>
            <w:r w:rsidRPr="006A4FCC">
              <w:rPr>
                <w:i/>
                <w:iCs/>
                <w:lang w:val="en-GB"/>
              </w:rPr>
              <w:t xml:space="preserve">type in the number of people you know or estimate </w:t>
            </w:r>
            <w:r>
              <w:rPr>
                <w:i/>
                <w:iCs/>
                <w:lang w:val="en-GB"/>
              </w:rPr>
              <w:t>engaged with this activity</w:t>
            </w:r>
            <w:r w:rsidRPr="006A4FCC">
              <w:rPr>
                <w:i/>
                <w:iCs/>
                <w:lang w:val="en-GB"/>
              </w:rPr>
              <w:t>.</w:t>
            </w:r>
            <w:r>
              <w:rPr>
                <w:i/>
                <w:iCs/>
                <w:lang w:val="en-GB"/>
              </w:rPr>
              <w:t xml:space="preserve"> </w:t>
            </w:r>
            <w:r w:rsidRPr="006A4FCC">
              <w:rPr>
                <w:i/>
                <w:iCs/>
                <w:lang w:val="en-GB"/>
              </w:rPr>
              <w:t xml:space="preserve">If you don’t know </w:t>
            </w:r>
            <w:r>
              <w:rPr>
                <w:i/>
                <w:iCs/>
                <w:lang w:val="en-GB"/>
              </w:rPr>
              <w:t xml:space="preserve">or can’t estimate </w:t>
            </w:r>
            <w:r w:rsidRPr="006A4FCC">
              <w:rPr>
                <w:i/>
                <w:iCs/>
                <w:lang w:val="en-GB"/>
              </w:rPr>
              <w:t>how many</w:t>
            </w:r>
            <w:r>
              <w:rPr>
                <w:i/>
                <w:iCs/>
                <w:lang w:val="en-GB"/>
              </w:rPr>
              <w:t xml:space="preserve"> people engaged</w:t>
            </w:r>
            <w:r w:rsidRPr="006A4FCC">
              <w:rPr>
                <w:i/>
                <w:iCs/>
                <w:lang w:val="en-GB"/>
              </w:rPr>
              <w:t>, please select “unable to estimate”.</w:t>
            </w:r>
          </w:p>
        </w:tc>
      </w:tr>
      <w:tr w:rsidR="00892E37" w14:paraId="05331FEE" w14:textId="63AC6485" w:rsidTr="006413EA">
        <w:trPr>
          <w:trHeight w:val="397"/>
        </w:trPr>
        <w:tc>
          <w:tcPr>
            <w:tcW w:w="3869" w:type="dxa"/>
            <w:tcBorders>
              <w:right w:val="single" w:sz="8" w:space="0" w:color="auto"/>
            </w:tcBorders>
            <w:shd w:val="clear" w:color="auto" w:fill="F0F9FE"/>
          </w:tcPr>
          <w:p w14:paraId="3E5BBD15" w14:textId="1950B7C4" w:rsidR="00892E37" w:rsidRPr="003C4160" w:rsidRDefault="00892E37" w:rsidP="00892E37">
            <w:pPr>
              <w:ind w:left="589"/>
            </w:pPr>
            <w:r>
              <w:rPr>
                <w:b/>
                <w:bCs/>
                <w:color w:val="2B78C1" w:themeColor="accent2"/>
              </w:rPr>
              <w:t xml:space="preserve">• </w:t>
            </w:r>
            <w:r w:rsidRPr="003C4160">
              <w:t>Number of Aboriginal and/or Torres Strait Islander men:</w:t>
            </w:r>
          </w:p>
        </w:tc>
        <w:tc>
          <w:tcPr>
            <w:tcW w:w="2520" w:type="dxa"/>
            <w:tcBorders>
              <w:right w:val="single" w:sz="4" w:space="0" w:color="auto"/>
            </w:tcBorders>
          </w:tcPr>
          <w:p w14:paraId="3991D3F3" w14:textId="16ED7670" w:rsidR="00892E37" w:rsidRDefault="00892E37" w:rsidP="00892E37">
            <w:r>
              <w:t>223</w:t>
            </w:r>
          </w:p>
        </w:tc>
        <w:tc>
          <w:tcPr>
            <w:tcW w:w="2781" w:type="dxa"/>
            <w:gridSpan w:val="4"/>
            <w:tcBorders>
              <w:left w:val="single" w:sz="4" w:space="0" w:color="auto"/>
              <w:right w:val="single" w:sz="8" w:space="0" w:color="auto"/>
            </w:tcBorders>
          </w:tcPr>
          <w:p w14:paraId="274BD94D" w14:textId="77777777" w:rsidR="00892E37" w:rsidRDefault="00000000" w:rsidP="00892E37">
            <w:pPr>
              <w:rPr>
                <w:b/>
                <w:bCs/>
              </w:rPr>
            </w:pPr>
            <w:sdt>
              <w:sdtPr>
                <w:rPr>
                  <w:b/>
                  <w:bCs/>
                </w:rPr>
                <w:id w:val="-1848474342"/>
                <w14:checkbox>
                  <w14:checked w14:val="1"/>
                  <w14:checkedState w14:val="0055" w14:font="Wingdings 2"/>
                  <w14:uncheckedState w14:val="0081" w14:font="Wingdings 2"/>
                </w14:checkbox>
              </w:sdtPr>
              <w:sdtContent>
                <w:r w:rsidR="00892E37" w:rsidRPr="00014D48">
                  <w:rPr>
                    <w:b/>
                    <w:bCs/>
                  </w:rPr>
                  <w:sym w:font="Wingdings 2" w:char="F055"/>
                </w:r>
              </w:sdtContent>
            </w:sdt>
            <w:r w:rsidR="00892E37" w:rsidRPr="00014D48">
              <w:rPr>
                <w:b/>
                <w:bCs/>
              </w:rPr>
              <w:t xml:space="preserve"> </w:t>
            </w:r>
            <w:r w:rsidR="00892E37">
              <w:rPr>
                <w:b/>
                <w:bCs/>
              </w:rPr>
              <w:t>Estimated</w:t>
            </w:r>
          </w:p>
          <w:p w14:paraId="23DC2CC0" w14:textId="77777777" w:rsidR="00892E37" w:rsidRDefault="00000000" w:rsidP="00892E37">
            <w:sdt>
              <w:sdtPr>
                <w:id w:val="-1555926745"/>
                <w14:checkbox>
                  <w14:checked w14:val="0"/>
                  <w14:checkedState w14:val="0055" w14:font="Wingdings 2"/>
                  <w14:uncheckedState w14:val="0081" w14:font="Wingdings 2"/>
                </w14:checkbox>
              </w:sdtPr>
              <w:sdtContent>
                <w:r w:rsidR="00892E37">
                  <w:sym w:font="Wingdings 2" w:char="F081"/>
                </w:r>
              </w:sdtContent>
            </w:sdt>
            <w:r w:rsidR="00892E37">
              <w:t xml:space="preserve"> Unable to estimate</w:t>
            </w:r>
          </w:p>
          <w:p w14:paraId="66CAB239" w14:textId="5384428A" w:rsidR="00892E37" w:rsidRDefault="00000000" w:rsidP="00892E37">
            <w:sdt>
              <w:sdtPr>
                <w:id w:val="1096062059"/>
                <w14:checkbox>
                  <w14:checked w14:val="0"/>
                  <w14:checkedState w14:val="0055" w14:font="Wingdings 2"/>
                  <w14:uncheckedState w14:val="0081" w14:font="Wingdings 2"/>
                </w14:checkbox>
              </w:sdtPr>
              <w:sdtContent>
                <w:r w:rsidR="00892E37">
                  <w:sym w:font="Wingdings 2" w:char="F081"/>
                </w:r>
              </w:sdtContent>
            </w:sdt>
            <w:r w:rsidR="00892E37">
              <w:t xml:space="preserve"> Not applicable</w:t>
            </w:r>
          </w:p>
        </w:tc>
        <w:tc>
          <w:tcPr>
            <w:tcW w:w="5141" w:type="dxa"/>
            <w:vMerge w:val="restart"/>
            <w:tcBorders>
              <w:right w:val="single" w:sz="8" w:space="0" w:color="auto"/>
            </w:tcBorders>
          </w:tcPr>
          <w:p w14:paraId="52BF1F58" w14:textId="242A7F63" w:rsidR="00892E37" w:rsidRPr="006A4FCC" w:rsidRDefault="00892E37" w:rsidP="00892E37">
            <w:pPr>
              <w:rPr>
                <w:i/>
                <w:iCs/>
                <w:lang w:val="en-GB"/>
              </w:rPr>
            </w:pPr>
            <w:r w:rsidRPr="006A4FCC">
              <w:rPr>
                <w:i/>
                <w:iCs/>
                <w:lang w:val="en-GB"/>
              </w:rPr>
              <w:t xml:space="preserve">For these cohorts, please only type in the number of people you know or can estimate were </w:t>
            </w:r>
            <w:r>
              <w:rPr>
                <w:i/>
                <w:iCs/>
                <w:lang w:val="en-GB"/>
              </w:rPr>
              <w:t>engaged</w:t>
            </w:r>
            <w:r w:rsidRPr="006A4FCC">
              <w:rPr>
                <w:i/>
                <w:iCs/>
                <w:lang w:val="en-GB"/>
              </w:rPr>
              <w:t xml:space="preserve">. If you </w:t>
            </w:r>
            <w:r>
              <w:rPr>
                <w:i/>
                <w:iCs/>
                <w:lang w:val="en-GB"/>
              </w:rPr>
              <w:t>know</w:t>
            </w:r>
            <w:r w:rsidRPr="006A4FCC">
              <w:rPr>
                <w:i/>
                <w:iCs/>
                <w:lang w:val="en-GB"/>
              </w:rPr>
              <w:t xml:space="preserve"> a cohort was </w:t>
            </w:r>
            <w:r>
              <w:rPr>
                <w:i/>
                <w:iCs/>
                <w:lang w:val="en-GB"/>
              </w:rPr>
              <w:t>engaged</w:t>
            </w:r>
            <w:r w:rsidRPr="006A4FCC">
              <w:rPr>
                <w:i/>
                <w:iCs/>
                <w:lang w:val="en-GB"/>
              </w:rPr>
              <w:t>, but don’t know how many</w:t>
            </w:r>
            <w:r>
              <w:rPr>
                <w:i/>
                <w:iCs/>
                <w:lang w:val="en-GB"/>
              </w:rPr>
              <w:t xml:space="preserve"> people within that cohort</w:t>
            </w:r>
            <w:r w:rsidRPr="006A4FCC">
              <w:rPr>
                <w:i/>
                <w:iCs/>
                <w:lang w:val="en-GB"/>
              </w:rPr>
              <w:t xml:space="preserve">, please select “unable to estimate”. If you did not </w:t>
            </w:r>
            <w:r w:rsidR="003C2313">
              <w:rPr>
                <w:i/>
                <w:iCs/>
                <w:lang w:val="en-GB"/>
              </w:rPr>
              <w:t>try to reach</w:t>
            </w:r>
            <w:r w:rsidRPr="006A4FCC">
              <w:rPr>
                <w:i/>
                <w:iCs/>
                <w:lang w:val="en-GB"/>
              </w:rPr>
              <w:t xml:space="preserve"> a particular cohort with th</w:t>
            </w:r>
            <w:r>
              <w:rPr>
                <w:i/>
                <w:iCs/>
                <w:lang w:val="en-GB"/>
              </w:rPr>
              <w:t>is</w:t>
            </w:r>
            <w:r w:rsidRPr="006A4FCC">
              <w:rPr>
                <w:i/>
                <w:iCs/>
                <w:lang w:val="en-GB"/>
              </w:rPr>
              <w:t xml:space="preserve"> activity, please select “Not applicable”. </w:t>
            </w:r>
          </w:p>
          <w:p w14:paraId="09225AC0" w14:textId="77777777" w:rsidR="00892E37" w:rsidRDefault="00892E37" w:rsidP="00892E37">
            <w:pPr>
              <w:rPr>
                <w:i/>
                <w:iCs/>
                <w:lang w:val="en-GB"/>
              </w:rPr>
            </w:pPr>
          </w:p>
          <w:p w14:paraId="2E16A533" w14:textId="68A2609B" w:rsidR="00892E37" w:rsidRDefault="00892E37" w:rsidP="00892E37">
            <w:pPr>
              <w:rPr>
                <w:i/>
                <w:iCs/>
                <w:lang w:val="en-GB"/>
              </w:rPr>
            </w:pPr>
            <w:r w:rsidRPr="001A651A">
              <w:rPr>
                <w:i/>
                <w:iCs/>
                <w:lang w:val="en-GB"/>
              </w:rPr>
              <w:t xml:space="preserve">In this section, you will need to think about how many people </w:t>
            </w:r>
            <w:r>
              <w:rPr>
                <w:i/>
                <w:iCs/>
                <w:lang w:val="en-GB"/>
              </w:rPr>
              <w:t xml:space="preserve">in each cohort </w:t>
            </w:r>
            <w:r w:rsidRPr="001A651A">
              <w:rPr>
                <w:i/>
                <w:iCs/>
                <w:lang w:val="en-GB"/>
              </w:rPr>
              <w:t xml:space="preserve">engaged </w:t>
            </w:r>
            <w:r>
              <w:rPr>
                <w:i/>
                <w:iCs/>
                <w:lang w:val="en-GB"/>
              </w:rPr>
              <w:t>with</w:t>
            </w:r>
            <w:r w:rsidRPr="001A651A">
              <w:rPr>
                <w:i/>
                <w:iCs/>
                <w:lang w:val="en-GB"/>
              </w:rPr>
              <w:t xml:space="preserve"> the activity. People who engage are those who are more actively involved in the activity. For example, they might talk to </w:t>
            </w:r>
            <w:r w:rsidRPr="001A651A">
              <w:rPr>
                <w:i/>
                <w:iCs/>
                <w:lang w:val="en-GB"/>
              </w:rPr>
              <w:lastRenderedPageBreak/>
              <w:t xml:space="preserve">the TIS staff at an event, they are the ones who like or share a social media post (as opposed to just look at it). </w:t>
            </w:r>
          </w:p>
          <w:p w14:paraId="187F44A2" w14:textId="77777777" w:rsidR="00892E37" w:rsidRPr="001A651A" w:rsidRDefault="00892E37" w:rsidP="00892E37">
            <w:pPr>
              <w:rPr>
                <w:i/>
                <w:iCs/>
                <w:lang w:val="en-GB"/>
              </w:rPr>
            </w:pPr>
          </w:p>
          <w:p w14:paraId="35CC50A6" w14:textId="02392512" w:rsidR="00892E37" w:rsidRPr="001A651A" w:rsidRDefault="00892E37" w:rsidP="00892E37">
            <w:pPr>
              <w:rPr>
                <w:i/>
                <w:iCs/>
                <w:lang w:val="en-GB"/>
              </w:rPr>
            </w:pPr>
            <w:r w:rsidRPr="001A651A">
              <w:rPr>
                <w:i/>
                <w:iCs/>
                <w:lang w:val="en-GB"/>
              </w:rPr>
              <w:t>Please provide a breakdown by each category. For example, if you ran an educational session targeting pregnant women in an urban area and 50 women who attend a local ACHHO participated, about half asked questions or contribute</w:t>
            </w:r>
            <w:r>
              <w:rPr>
                <w:i/>
                <w:iCs/>
                <w:lang w:val="en-GB"/>
              </w:rPr>
              <w:t>d</w:t>
            </w:r>
            <w:r w:rsidRPr="001A651A">
              <w:rPr>
                <w:i/>
                <w:iCs/>
                <w:lang w:val="en-GB"/>
              </w:rPr>
              <w:t xml:space="preserve"> to discussion, and </w:t>
            </w:r>
            <w:r>
              <w:rPr>
                <w:i/>
                <w:iCs/>
                <w:lang w:val="en-GB"/>
              </w:rPr>
              <w:t>some</w:t>
            </w:r>
            <w:r w:rsidRPr="001A651A">
              <w:rPr>
                <w:i/>
                <w:iCs/>
                <w:lang w:val="en-GB"/>
              </w:rPr>
              <w:t xml:space="preserve"> of the people who asked questions were </w:t>
            </w:r>
            <w:r>
              <w:rPr>
                <w:i/>
                <w:iCs/>
                <w:lang w:val="en-GB"/>
              </w:rPr>
              <w:t>under</w:t>
            </w:r>
            <w:r w:rsidRPr="001A651A">
              <w:rPr>
                <w:i/>
                <w:iCs/>
                <w:lang w:val="en-GB"/>
              </w:rPr>
              <w:t xml:space="preserve"> 25</w:t>
            </w:r>
            <w:r>
              <w:rPr>
                <w:i/>
                <w:iCs/>
                <w:lang w:val="en-GB"/>
              </w:rPr>
              <w:t xml:space="preserve"> (but you don’t know how many)</w:t>
            </w:r>
            <w:r w:rsidRPr="001A651A">
              <w:rPr>
                <w:i/>
                <w:iCs/>
                <w:lang w:val="en-GB"/>
              </w:rPr>
              <w:t>, you would fill this information in as follows:</w:t>
            </w:r>
          </w:p>
          <w:p w14:paraId="7A3EAFD7" w14:textId="77777777" w:rsidR="00892E37" w:rsidRPr="001A651A" w:rsidRDefault="00892E37" w:rsidP="00892E37">
            <w:pPr>
              <w:numPr>
                <w:ilvl w:val="0"/>
                <w:numId w:val="29"/>
              </w:numPr>
              <w:rPr>
                <w:lang w:bidi="en-US"/>
              </w:rPr>
            </w:pPr>
            <w:r w:rsidRPr="001A651A">
              <w:rPr>
                <w:lang w:bidi="en-US"/>
              </w:rPr>
              <w:t xml:space="preserve">Number of Aboriginal and/or Torres Strait Islander people: 25 </w:t>
            </w:r>
          </w:p>
          <w:p w14:paraId="51ECCC82" w14:textId="654FD284" w:rsidR="00892E37" w:rsidRPr="001A651A" w:rsidRDefault="00892E37" w:rsidP="00892E37">
            <w:pPr>
              <w:numPr>
                <w:ilvl w:val="0"/>
                <w:numId w:val="29"/>
              </w:numPr>
              <w:rPr>
                <w:lang w:bidi="en-US"/>
              </w:rPr>
            </w:pPr>
            <w:r w:rsidRPr="001A651A">
              <w:rPr>
                <w:lang w:bidi="en-US"/>
              </w:rPr>
              <w:t xml:space="preserve">Number of Aboriginal and/or Torres Strait Islander men: </w:t>
            </w:r>
            <w:r>
              <w:rPr>
                <w:lang w:bidi="en-US"/>
              </w:rPr>
              <w:t>Not applicable</w:t>
            </w:r>
          </w:p>
          <w:p w14:paraId="046E6561" w14:textId="77777777" w:rsidR="00892E37" w:rsidRPr="001A651A" w:rsidRDefault="00892E37" w:rsidP="00892E37">
            <w:pPr>
              <w:numPr>
                <w:ilvl w:val="0"/>
                <w:numId w:val="29"/>
              </w:numPr>
              <w:rPr>
                <w:lang w:bidi="en-US"/>
              </w:rPr>
            </w:pPr>
            <w:r w:rsidRPr="001A651A">
              <w:rPr>
                <w:lang w:bidi="en-US"/>
              </w:rPr>
              <w:t>Number of Aboriginal and/or Torres Strait Islander women: 25</w:t>
            </w:r>
          </w:p>
          <w:p w14:paraId="1A33FF06" w14:textId="77777777" w:rsidR="00892E37" w:rsidRPr="001A651A" w:rsidRDefault="00892E37" w:rsidP="00892E37">
            <w:pPr>
              <w:numPr>
                <w:ilvl w:val="0"/>
                <w:numId w:val="29"/>
              </w:numPr>
              <w:rPr>
                <w:lang w:bidi="en-US"/>
              </w:rPr>
            </w:pPr>
            <w:r w:rsidRPr="001A651A">
              <w:rPr>
                <w:lang w:bidi="en-US"/>
              </w:rPr>
              <w:t>Number of pregnant Aboriginal and/or Torres Strait Islander women: 25</w:t>
            </w:r>
          </w:p>
          <w:p w14:paraId="57CB5947" w14:textId="424C0DE3" w:rsidR="00892E37" w:rsidRPr="001A651A" w:rsidRDefault="00892E37" w:rsidP="00892E37">
            <w:pPr>
              <w:numPr>
                <w:ilvl w:val="0"/>
                <w:numId w:val="29"/>
              </w:numPr>
              <w:rPr>
                <w:lang w:bidi="en-US"/>
              </w:rPr>
            </w:pPr>
            <w:r w:rsidRPr="001A651A">
              <w:rPr>
                <w:lang w:bidi="en-US"/>
              </w:rPr>
              <w:t xml:space="preserve">Number of Aboriginal and/or Torres Strait Islander young people, aged 12-24: </w:t>
            </w:r>
            <w:r>
              <w:rPr>
                <w:lang w:bidi="en-US"/>
              </w:rPr>
              <w:t>Unable to estimate</w:t>
            </w:r>
          </w:p>
          <w:p w14:paraId="20903553" w14:textId="6F745370" w:rsidR="00892E37" w:rsidRDefault="00892E37" w:rsidP="00892E37">
            <w:pPr>
              <w:numPr>
                <w:ilvl w:val="0"/>
                <w:numId w:val="29"/>
              </w:numPr>
            </w:pPr>
            <w:r w:rsidRPr="001A651A">
              <w:rPr>
                <w:lang w:bidi="en-US"/>
              </w:rPr>
              <w:t xml:space="preserve">Number of Aboriginal and/or Torres Strait Islander people living in remote communities: </w:t>
            </w:r>
            <w:r>
              <w:rPr>
                <w:lang w:bidi="en-US"/>
              </w:rPr>
              <w:t>Not applicable</w:t>
            </w:r>
          </w:p>
          <w:p w14:paraId="67992824" w14:textId="66993703" w:rsidR="00892E37" w:rsidRPr="008E49B5" w:rsidRDefault="00892E37" w:rsidP="006413EA">
            <w:pPr>
              <w:numPr>
                <w:ilvl w:val="0"/>
                <w:numId w:val="29"/>
              </w:numPr>
            </w:pPr>
            <w:r w:rsidRPr="001A651A">
              <w:t>Number of Aboriginal and/or Torres Strait Islander people who don’t attend ACCHOs/AMS: 0</w:t>
            </w:r>
          </w:p>
        </w:tc>
      </w:tr>
      <w:tr w:rsidR="00892E37" w14:paraId="56F90D1A" w14:textId="79A5E782" w:rsidTr="006413EA">
        <w:trPr>
          <w:trHeight w:val="397"/>
        </w:trPr>
        <w:tc>
          <w:tcPr>
            <w:tcW w:w="3869" w:type="dxa"/>
            <w:tcBorders>
              <w:right w:val="single" w:sz="8" w:space="0" w:color="auto"/>
            </w:tcBorders>
            <w:shd w:val="clear" w:color="auto" w:fill="F0F9FE"/>
          </w:tcPr>
          <w:p w14:paraId="2D77A1B7" w14:textId="5BA41681" w:rsidR="00892E37" w:rsidRPr="003C4160" w:rsidRDefault="00892E37" w:rsidP="00892E37">
            <w:pPr>
              <w:ind w:left="589"/>
            </w:pPr>
            <w:r>
              <w:rPr>
                <w:b/>
                <w:bCs/>
                <w:color w:val="2B78C1" w:themeColor="accent2"/>
              </w:rPr>
              <w:t xml:space="preserve">• </w:t>
            </w:r>
            <w:r w:rsidRPr="003C4160">
              <w:t>Number of Aboriginal and/or Torres Strait Islander women:</w:t>
            </w:r>
          </w:p>
        </w:tc>
        <w:tc>
          <w:tcPr>
            <w:tcW w:w="2520" w:type="dxa"/>
            <w:tcBorders>
              <w:right w:val="single" w:sz="4" w:space="0" w:color="auto"/>
            </w:tcBorders>
          </w:tcPr>
          <w:p w14:paraId="11FEF5FC" w14:textId="2EE5628E" w:rsidR="00892E37" w:rsidRDefault="00892E37" w:rsidP="00892E37">
            <w:r>
              <w:t>123</w:t>
            </w:r>
          </w:p>
        </w:tc>
        <w:tc>
          <w:tcPr>
            <w:tcW w:w="2781" w:type="dxa"/>
            <w:gridSpan w:val="4"/>
            <w:tcBorders>
              <w:left w:val="single" w:sz="4" w:space="0" w:color="auto"/>
              <w:right w:val="single" w:sz="8" w:space="0" w:color="auto"/>
            </w:tcBorders>
          </w:tcPr>
          <w:p w14:paraId="2C961FCB" w14:textId="77777777" w:rsidR="00892E37" w:rsidRDefault="00000000" w:rsidP="00892E37">
            <w:pPr>
              <w:rPr>
                <w:b/>
                <w:bCs/>
              </w:rPr>
            </w:pPr>
            <w:sdt>
              <w:sdtPr>
                <w:rPr>
                  <w:b/>
                  <w:bCs/>
                </w:rPr>
                <w:id w:val="646870931"/>
                <w14:checkbox>
                  <w14:checked w14:val="1"/>
                  <w14:checkedState w14:val="0055" w14:font="Wingdings 2"/>
                  <w14:uncheckedState w14:val="0081" w14:font="Wingdings 2"/>
                </w14:checkbox>
              </w:sdtPr>
              <w:sdtContent>
                <w:r w:rsidR="00892E37" w:rsidRPr="00014D48">
                  <w:rPr>
                    <w:b/>
                    <w:bCs/>
                  </w:rPr>
                  <w:sym w:font="Wingdings 2" w:char="F055"/>
                </w:r>
              </w:sdtContent>
            </w:sdt>
            <w:r w:rsidR="00892E37" w:rsidRPr="00014D48">
              <w:rPr>
                <w:b/>
                <w:bCs/>
              </w:rPr>
              <w:t xml:space="preserve"> </w:t>
            </w:r>
            <w:r w:rsidR="00892E37">
              <w:rPr>
                <w:b/>
                <w:bCs/>
              </w:rPr>
              <w:t>Estimated</w:t>
            </w:r>
          </w:p>
          <w:p w14:paraId="164E6705" w14:textId="77777777" w:rsidR="00892E37" w:rsidRDefault="00000000" w:rsidP="00892E37">
            <w:sdt>
              <w:sdtPr>
                <w:id w:val="-1848623168"/>
                <w14:checkbox>
                  <w14:checked w14:val="0"/>
                  <w14:checkedState w14:val="0055" w14:font="Wingdings 2"/>
                  <w14:uncheckedState w14:val="0081" w14:font="Wingdings 2"/>
                </w14:checkbox>
              </w:sdtPr>
              <w:sdtContent>
                <w:r w:rsidR="00892E37">
                  <w:sym w:font="Wingdings 2" w:char="F081"/>
                </w:r>
              </w:sdtContent>
            </w:sdt>
            <w:r w:rsidR="00892E37">
              <w:t xml:space="preserve"> Unable to estimate</w:t>
            </w:r>
          </w:p>
          <w:p w14:paraId="2303AEAA" w14:textId="58D2EE1A" w:rsidR="00892E37" w:rsidRDefault="00000000" w:rsidP="00892E37">
            <w:sdt>
              <w:sdtPr>
                <w:id w:val="-367150263"/>
                <w14:checkbox>
                  <w14:checked w14:val="0"/>
                  <w14:checkedState w14:val="0055" w14:font="Wingdings 2"/>
                  <w14:uncheckedState w14:val="0081" w14:font="Wingdings 2"/>
                </w14:checkbox>
              </w:sdtPr>
              <w:sdtContent>
                <w:r w:rsidR="00892E37">
                  <w:sym w:font="Wingdings 2" w:char="F081"/>
                </w:r>
              </w:sdtContent>
            </w:sdt>
            <w:r w:rsidR="00892E37">
              <w:t xml:space="preserve"> Not applicable</w:t>
            </w:r>
          </w:p>
        </w:tc>
        <w:tc>
          <w:tcPr>
            <w:tcW w:w="5141" w:type="dxa"/>
            <w:vMerge/>
            <w:tcBorders>
              <w:right w:val="single" w:sz="8" w:space="0" w:color="auto"/>
            </w:tcBorders>
          </w:tcPr>
          <w:p w14:paraId="6CAF5EC9" w14:textId="7315B668" w:rsidR="00892E37" w:rsidRPr="008E49B5" w:rsidRDefault="00892E37" w:rsidP="00892E37"/>
        </w:tc>
      </w:tr>
      <w:tr w:rsidR="00892E37" w14:paraId="6A32D224" w14:textId="1ED428E7" w:rsidTr="006413EA">
        <w:trPr>
          <w:trHeight w:val="397"/>
        </w:trPr>
        <w:tc>
          <w:tcPr>
            <w:tcW w:w="3869" w:type="dxa"/>
            <w:tcBorders>
              <w:right w:val="single" w:sz="8" w:space="0" w:color="auto"/>
            </w:tcBorders>
            <w:shd w:val="clear" w:color="auto" w:fill="F0F9FE"/>
          </w:tcPr>
          <w:p w14:paraId="7E62DE0B" w14:textId="41003DDC" w:rsidR="00892E37" w:rsidRPr="003C4160" w:rsidRDefault="00892E37" w:rsidP="00892E37">
            <w:pPr>
              <w:ind w:left="589"/>
            </w:pPr>
            <w:r>
              <w:rPr>
                <w:b/>
                <w:bCs/>
                <w:color w:val="2B78C1" w:themeColor="accent2"/>
              </w:rPr>
              <w:t xml:space="preserve">• </w:t>
            </w:r>
            <w:r w:rsidRPr="003C4160">
              <w:t>Number of pregnant Aboriginal and/or Torres Strait Islander women and their family members:</w:t>
            </w:r>
          </w:p>
        </w:tc>
        <w:tc>
          <w:tcPr>
            <w:tcW w:w="2520" w:type="dxa"/>
            <w:tcBorders>
              <w:right w:val="single" w:sz="4" w:space="0" w:color="auto"/>
            </w:tcBorders>
          </w:tcPr>
          <w:p w14:paraId="207E36F7" w14:textId="5CB1EE8A" w:rsidR="00892E37" w:rsidRDefault="00892E37" w:rsidP="00892E37"/>
        </w:tc>
        <w:tc>
          <w:tcPr>
            <w:tcW w:w="2781" w:type="dxa"/>
            <w:gridSpan w:val="4"/>
            <w:tcBorders>
              <w:left w:val="single" w:sz="4" w:space="0" w:color="auto"/>
              <w:right w:val="single" w:sz="8" w:space="0" w:color="auto"/>
            </w:tcBorders>
          </w:tcPr>
          <w:p w14:paraId="2F0539A2" w14:textId="77777777" w:rsidR="00892E37" w:rsidRPr="006A4FCC" w:rsidRDefault="00000000" w:rsidP="00892E37">
            <w:sdt>
              <w:sdtPr>
                <w:id w:val="853454354"/>
                <w14:checkbox>
                  <w14:checked w14:val="0"/>
                  <w14:checkedState w14:val="0055" w14:font="Wingdings 2"/>
                  <w14:uncheckedState w14:val="0081" w14:font="Wingdings 2"/>
                </w14:checkbox>
              </w:sdtPr>
              <w:sdtContent>
                <w:r w:rsidR="00892E37" w:rsidRPr="006A4FCC">
                  <w:sym w:font="Wingdings 2" w:char="F081"/>
                </w:r>
              </w:sdtContent>
            </w:sdt>
            <w:r w:rsidR="00892E37" w:rsidRPr="006A4FCC">
              <w:t xml:space="preserve"> Estimated</w:t>
            </w:r>
          </w:p>
          <w:p w14:paraId="7680BBB0" w14:textId="77777777" w:rsidR="00892E37" w:rsidRDefault="00000000" w:rsidP="00892E37">
            <w:sdt>
              <w:sdtPr>
                <w:id w:val="1337425302"/>
                <w14:checkbox>
                  <w14:checked w14:val="0"/>
                  <w14:checkedState w14:val="0055" w14:font="Wingdings 2"/>
                  <w14:uncheckedState w14:val="0081" w14:font="Wingdings 2"/>
                </w14:checkbox>
              </w:sdtPr>
              <w:sdtContent>
                <w:r w:rsidR="00892E37">
                  <w:sym w:font="Wingdings 2" w:char="F081"/>
                </w:r>
              </w:sdtContent>
            </w:sdt>
            <w:r w:rsidR="00892E37">
              <w:t xml:space="preserve"> Unable to estimate</w:t>
            </w:r>
          </w:p>
          <w:p w14:paraId="66729F68" w14:textId="43AD45D9" w:rsidR="00892E37" w:rsidRDefault="00000000" w:rsidP="00892E37">
            <w:sdt>
              <w:sdtPr>
                <w:rPr>
                  <w:b/>
                  <w:bCs/>
                </w:rPr>
                <w:id w:val="1231732830"/>
                <w14:checkbox>
                  <w14:checked w14:val="1"/>
                  <w14:checkedState w14:val="0055" w14:font="Wingdings 2"/>
                  <w14:uncheckedState w14:val="0081" w14:font="Wingdings 2"/>
                </w14:checkbox>
              </w:sdtPr>
              <w:sdtContent>
                <w:r w:rsidR="00892E37" w:rsidRPr="006A4FCC">
                  <w:rPr>
                    <w:b/>
                    <w:bCs/>
                  </w:rPr>
                  <w:sym w:font="Wingdings 2" w:char="F055"/>
                </w:r>
              </w:sdtContent>
            </w:sdt>
            <w:r w:rsidR="00892E37" w:rsidRPr="006A4FCC">
              <w:rPr>
                <w:b/>
                <w:bCs/>
              </w:rPr>
              <w:t xml:space="preserve"> Not applicable</w:t>
            </w:r>
          </w:p>
        </w:tc>
        <w:tc>
          <w:tcPr>
            <w:tcW w:w="5141" w:type="dxa"/>
            <w:vMerge/>
            <w:tcBorders>
              <w:right w:val="single" w:sz="8" w:space="0" w:color="auto"/>
            </w:tcBorders>
          </w:tcPr>
          <w:p w14:paraId="4C31DE57" w14:textId="489710F7" w:rsidR="00892E37" w:rsidRPr="008E49B5" w:rsidRDefault="00892E37" w:rsidP="00892E37"/>
        </w:tc>
      </w:tr>
      <w:tr w:rsidR="00892E37" w14:paraId="4E7AF023" w14:textId="302B80D4" w:rsidTr="006413EA">
        <w:trPr>
          <w:trHeight w:val="397"/>
        </w:trPr>
        <w:tc>
          <w:tcPr>
            <w:tcW w:w="3869" w:type="dxa"/>
            <w:tcBorders>
              <w:right w:val="single" w:sz="8" w:space="0" w:color="auto"/>
            </w:tcBorders>
            <w:shd w:val="clear" w:color="auto" w:fill="F0F9FE"/>
          </w:tcPr>
          <w:p w14:paraId="6F53A7C9" w14:textId="41520972" w:rsidR="00892E37" w:rsidRPr="003C4160" w:rsidRDefault="00892E37" w:rsidP="00892E37">
            <w:pPr>
              <w:ind w:left="589"/>
            </w:pPr>
            <w:r>
              <w:rPr>
                <w:b/>
                <w:bCs/>
                <w:color w:val="2B78C1" w:themeColor="accent2"/>
              </w:rPr>
              <w:lastRenderedPageBreak/>
              <w:t xml:space="preserve">• </w:t>
            </w:r>
            <w:r w:rsidRPr="003C4160">
              <w:t>Number of Aboriginal and/or Torres Strait Islander young people, aged 12-24:</w:t>
            </w:r>
          </w:p>
        </w:tc>
        <w:tc>
          <w:tcPr>
            <w:tcW w:w="2520" w:type="dxa"/>
            <w:tcBorders>
              <w:right w:val="single" w:sz="4" w:space="0" w:color="auto"/>
            </w:tcBorders>
          </w:tcPr>
          <w:p w14:paraId="5D6EE86F" w14:textId="519DAD9B" w:rsidR="00892E37" w:rsidRDefault="00892E37" w:rsidP="00892E37">
            <w:r>
              <w:t>98</w:t>
            </w:r>
          </w:p>
        </w:tc>
        <w:tc>
          <w:tcPr>
            <w:tcW w:w="2781" w:type="dxa"/>
            <w:gridSpan w:val="4"/>
            <w:tcBorders>
              <w:left w:val="single" w:sz="4" w:space="0" w:color="auto"/>
              <w:right w:val="single" w:sz="8" w:space="0" w:color="auto"/>
            </w:tcBorders>
          </w:tcPr>
          <w:p w14:paraId="695D79DC" w14:textId="77777777" w:rsidR="00892E37" w:rsidRDefault="00000000" w:rsidP="00892E37">
            <w:pPr>
              <w:rPr>
                <w:b/>
                <w:bCs/>
              </w:rPr>
            </w:pPr>
            <w:sdt>
              <w:sdtPr>
                <w:rPr>
                  <w:b/>
                  <w:bCs/>
                </w:rPr>
                <w:id w:val="866640467"/>
                <w14:checkbox>
                  <w14:checked w14:val="1"/>
                  <w14:checkedState w14:val="0055" w14:font="Wingdings 2"/>
                  <w14:uncheckedState w14:val="0081" w14:font="Wingdings 2"/>
                </w14:checkbox>
              </w:sdtPr>
              <w:sdtContent>
                <w:r w:rsidR="00892E37" w:rsidRPr="00014D48">
                  <w:rPr>
                    <w:b/>
                    <w:bCs/>
                  </w:rPr>
                  <w:sym w:font="Wingdings 2" w:char="F055"/>
                </w:r>
              </w:sdtContent>
            </w:sdt>
            <w:r w:rsidR="00892E37" w:rsidRPr="00014D48">
              <w:rPr>
                <w:b/>
                <w:bCs/>
              </w:rPr>
              <w:t xml:space="preserve"> </w:t>
            </w:r>
            <w:r w:rsidR="00892E37">
              <w:rPr>
                <w:b/>
                <w:bCs/>
              </w:rPr>
              <w:t>Estimated</w:t>
            </w:r>
          </w:p>
          <w:p w14:paraId="4218D991" w14:textId="77777777" w:rsidR="00892E37" w:rsidRDefault="00000000" w:rsidP="00892E37">
            <w:sdt>
              <w:sdtPr>
                <w:id w:val="-273876469"/>
                <w14:checkbox>
                  <w14:checked w14:val="0"/>
                  <w14:checkedState w14:val="0055" w14:font="Wingdings 2"/>
                  <w14:uncheckedState w14:val="0081" w14:font="Wingdings 2"/>
                </w14:checkbox>
              </w:sdtPr>
              <w:sdtContent>
                <w:r w:rsidR="00892E37">
                  <w:sym w:font="Wingdings 2" w:char="F081"/>
                </w:r>
              </w:sdtContent>
            </w:sdt>
            <w:r w:rsidR="00892E37">
              <w:t xml:space="preserve"> Unable to estimate</w:t>
            </w:r>
          </w:p>
          <w:p w14:paraId="6555CDEA" w14:textId="4E5F780D" w:rsidR="00892E37" w:rsidRDefault="00000000" w:rsidP="00892E37">
            <w:sdt>
              <w:sdtPr>
                <w:id w:val="-435280705"/>
                <w14:checkbox>
                  <w14:checked w14:val="0"/>
                  <w14:checkedState w14:val="0055" w14:font="Wingdings 2"/>
                  <w14:uncheckedState w14:val="0081" w14:font="Wingdings 2"/>
                </w14:checkbox>
              </w:sdtPr>
              <w:sdtContent>
                <w:r w:rsidR="00892E37">
                  <w:sym w:font="Wingdings 2" w:char="F081"/>
                </w:r>
              </w:sdtContent>
            </w:sdt>
            <w:r w:rsidR="00892E37">
              <w:t xml:space="preserve"> Not applicable</w:t>
            </w:r>
          </w:p>
        </w:tc>
        <w:tc>
          <w:tcPr>
            <w:tcW w:w="5141" w:type="dxa"/>
            <w:vMerge/>
            <w:tcBorders>
              <w:right w:val="single" w:sz="8" w:space="0" w:color="auto"/>
            </w:tcBorders>
          </w:tcPr>
          <w:p w14:paraId="0FFA1AF6" w14:textId="0094BE51" w:rsidR="00892E37" w:rsidRPr="008E49B5" w:rsidRDefault="00892E37" w:rsidP="00892E37"/>
        </w:tc>
      </w:tr>
      <w:tr w:rsidR="00892E37" w14:paraId="41E06D83" w14:textId="08E90FF6" w:rsidTr="006413EA">
        <w:trPr>
          <w:trHeight w:val="397"/>
        </w:trPr>
        <w:tc>
          <w:tcPr>
            <w:tcW w:w="3869" w:type="dxa"/>
            <w:tcBorders>
              <w:right w:val="single" w:sz="8" w:space="0" w:color="auto"/>
            </w:tcBorders>
            <w:shd w:val="clear" w:color="auto" w:fill="F0F9FE"/>
          </w:tcPr>
          <w:p w14:paraId="37DA11D6" w14:textId="0341432B" w:rsidR="00892E37" w:rsidRPr="003C4160" w:rsidRDefault="00892E37" w:rsidP="00892E37">
            <w:pPr>
              <w:ind w:left="589"/>
            </w:pPr>
            <w:r>
              <w:rPr>
                <w:b/>
                <w:bCs/>
                <w:color w:val="2B78C1" w:themeColor="accent2"/>
              </w:rPr>
              <w:t xml:space="preserve">• </w:t>
            </w:r>
            <w:r w:rsidRPr="003C4160">
              <w:t>Number of Aboriginal and/or Torres Strait Islander people living in remote communities:</w:t>
            </w:r>
          </w:p>
        </w:tc>
        <w:tc>
          <w:tcPr>
            <w:tcW w:w="2520" w:type="dxa"/>
            <w:tcBorders>
              <w:right w:val="single" w:sz="4" w:space="0" w:color="auto"/>
            </w:tcBorders>
          </w:tcPr>
          <w:p w14:paraId="2DDA6AE9" w14:textId="311911E7" w:rsidR="00892E37" w:rsidRDefault="00892E37" w:rsidP="00892E37"/>
        </w:tc>
        <w:tc>
          <w:tcPr>
            <w:tcW w:w="2781" w:type="dxa"/>
            <w:gridSpan w:val="4"/>
            <w:tcBorders>
              <w:left w:val="single" w:sz="4" w:space="0" w:color="auto"/>
              <w:right w:val="single" w:sz="8" w:space="0" w:color="auto"/>
            </w:tcBorders>
          </w:tcPr>
          <w:p w14:paraId="3F8D6589" w14:textId="77777777" w:rsidR="00892E37" w:rsidRPr="006A4FCC" w:rsidRDefault="00000000" w:rsidP="00892E37">
            <w:sdt>
              <w:sdtPr>
                <w:id w:val="345605516"/>
                <w14:checkbox>
                  <w14:checked w14:val="1"/>
                  <w14:checkedState w14:val="0055" w14:font="Wingdings 2"/>
                  <w14:uncheckedState w14:val="0081" w14:font="Wingdings 2"/>
                </w14:checkbox>
              </w:sdtPr>
              <w:sdtContent>
                <w:r w:rsidR="00892E37" w:rsidRPr="006A4FCC">
                  <w:sym w:font="Wingdings 2" w:char="F055"/>
                </w:r>
              </w:sdtContent>
            </w:sdt>
            <w:r w:rsidR="00892E37" w:rsidRPr="006A4FCC">
              <w:t xml:space="preserve"> Estimated</w:t>
            </w:r>
          </w:p>
          <w:p w14:paraId="2E7D184E" w14:textId="77777777" w:rsidR="00892E37" w:rsidRPr="006A4FCC" w:rsidRDefault="00000000" w:rsidP="00892E37">
            <w:pPr>
              <w:rPr>
                <w:b/>
                <w:bCs/>
              </w:rPr>
            </w:pPr>
            <w:sdt>
              <w:sdtPr>
                <w:rPr>
                  <w:b/>
                  <w:bCs/>
                </w:rPr>
                <w:id w:val="-1601172587"/>
                <w14:checkbox>
                  <w14:checked w14:val="1"/>
                  <w14:checkedState w14:val="0055" w14:font="Wingdings 2"/>
                  <w14:uncheckedState w14:val="0081" w14:font="Wingdings 2"/>
                </w14:checkbox>
              </w:sdtPr>
              <w:sdtContent>
                <w:r w:rsidR="00892E37" w:rsidRPr="006A4FCC">
                  <w:rPr>
                    <w:b/>
                    <w:bCs/>
                  </w:rPr>
                  <w:sym w:font="Wingdings 2" w:char="F055"/>
                </w:r>
              </w:sdtContent>
            </w:sdt>
            <w:r w:rsidR="00892E37" w:rsidRPr="006A4FCC">
              <w:rPr>
                <w:b/>
                <w:bCs/>
              </w:rPr>
              <w:t xml:space="preserve"> Unable to estimate</w:t>
            </w:r>
          </w:p>
          <w:p w14:paraId="3FD1C9B3" w14:textId="101A3285" w:rsidR="00892E37" w:rsidRDefault="00000000" w:rsidP="00892E37">
            <w:sdt>
              <w:sdtPr>
                <w:id w:val="-1486700939"/>
                <w14:checkbox>
                  <w14:checked w14:val="0"/>
                  <w14:checkedState w14:val="0055" w14:font="Wingdings 2"/>
                  <w14:uncheckedState w14:val="0081" w14:font="Wingdings 2"/>
                </w14:checkbox>
              </w:sdtPr>
              <w:sdtContent>
                <w:r w:rsidR="00892E37">
                  <w:sym w:font="Wingdings 2" w:char="F081"/>
                </w:r>
              </w:sdtContent>
            </w:sdt>
            <w:r w:rsidR="00892E37">
              <w:t xml:space="preserve"> Not applicable</w:t>
            </w:r>
          </w:p>
        </w:tc>
        <w:tc>
          <w:tcPr>
            <w:tcW w:w="5141" w:type="dxa"/>
            <w:vMerge/>
            <w:tcBorders>
              <w:right w:val="single" w:sz="8" w:space="0" w:color="auto"/>
            </w:tcBorders>
          </w:tcPr>
          <w:p w14:paraId="7015F382" w14:textId="68E54D42" w:rsidR="00892E37" w:rsidRPr="008E49B5" w:rsidRDefault="00892E37" w:rsidP="00892E37"/>
        </w:tc>
      </w:tr>
      <w:tr w:rsidR="00892E37" w14:paraId="76FD3820" w14:textId="152BA356" w:rsidTr="006413EA">
        <w:trPr>
          <w:trHeight w:val="397"/>
        </w:trPr>
        <w:tc>
          <w:tcPr>
            <w:tcW w:w="3869" w:type="dxa"/>
            <w:tcBorders>
              <w:right w:val="single" w:sz="8" w:space="0" w:color="auto"/>
            </w:tcBorders>
            <w:shd w:val="clear" w:color="auto" w:fill="F0F9FE"/>
          </w:tcPr>
          <w:p w14:paraId="561AA8EE" w14:textId="01D5E128" w:rsidR="00892E37" w:rsidRPr="003C4160" w:rsidRDefault="00892E37" w:rsidP="00892E37">
            <w:pPr>
              <w:ind w:left="589"/>
            </w:pPr>
            <w:r>
              <w:rPr>
                <w:b/>
                <w:bCs/>
                <w:color w:val="2B78C1" w:themeColor="accent2"/>
              </w:rPr>
              <w:t xml:space="preserve">• </w:t>
            </w:r>
            <w:r w:rsidRPr="003C4160">
              <w:t>Number of Aboriginal and/or Torres Strait Islander people who don’t attend ACCHOs/AMS:</w:t>
            </w:r>
          </w:p>
        </w:tc>
        <w:tc>
          <w:tcPr>
            <w:tcW w:w="2520" w:type="dxa"/>
            <w:tcBorders>
              <w:right w:val="single" w:sz="4" w:space="0" w:color="auto"/>
            </w:tcBorders>
          </w:tcPr>
          <w:p w14:paraId="65E71309" w14:textId="61780A50" w:rsidR="00892E37" w:rsidRDefault="00892E37" w:rsidP="00892E37">
            <w:r>
              <w:t>25</w:t>
            </w:r>
          </w:p>
        </w:tc>
        <w:tc>
          <w:tcPr>
            <w:tcW w:w="2781" w:type="dxa"/>
            <w:gridSpan w:val="4"/>
            <w:tcBorders>
              <w:left w:val="single" w:sz="4" w:space="0" w:color="auto"/>
              <w:right w:val="single" w:sz="8" w:space="0" w:color="auto"/>
            </w:tcBorders>
          </w:tcPr>
          <w:p w14:paraId="5810C50C" w14:textId="77777777" w:rsidR="00892E37" w:rsidRDefault="00000000" w:rsidP="00892E37">
            <w:pPr>
              <w:rPr>
                <w:b/>
                <w:bCs/>
              </w:rPr>
            </w:pPr>
            <w:sdt>
              <w:sdtPr>
                <w:rPr>
                  <w:b/>
                  <w:bCs/>
                </w:rPr>
                <w:id w:val="-218280122"/>
                <w14:checkbox>
                  <w14:checked w14:val="1"/>
                  <w14:checkedState w14:val="0055" w14:font="Wingdings 2"/>
                  <w14:uncheckedState w14:val="0081" w14:font="Wingdings 2"/>
                </w14:checkbox>
              </w:sdtPr>
              <w:sdtContent>
                <w:r w:rsidR="00892E37" w:rsidRPr="00014D48">
                  <w:rPr>
                    <w:b/>
                    <w:bCs/>
                  </w:rPr>
                  <w:sym w:font="Wingdings 2" w:char="F055"/>
                </w:r>
              </w:sdtContent>
            </w:sdt>
            <w:r w:rsidR="00892E37" w:rsidRPr="00014D48">
              <w:rPr>
                <w:b/>
                <w:bCs/>
              </w:rPr>
              <w:t xml:space="preserve"> </w:t>
            </w:r>
            <w:r w:rsidR="00892E37">
              <w:rPr>
                <w:b/>
                <w:bCs/>
              </w:rPr>
              <w:t>Estimated</w:t>
            </w:r>
          </w:p>
          <w:p w14:paraId="1664480F" w14:textId="77777777" w:rsidR="00892E37" w:rsidRDefault="00000000" w:rsidP="00892E37">
            <w:sdt>
              <w:sdtPr>
                <w:id w:val="-1840382172"/>
                <w14:checkbox>
                  <w14:checked w14:val="0"/>
                  <w14:checkedState w14:val="0055" w14:font="Wingdings 2"/>
                  <w14:uncheckedState w14:val="0081" w14:font="Wingdings 2"/>
                </w14:checkbox>
              </w:sdtPr>
              <w:sdtContent>
                <w:r w:rsidR="00892E37">
                  <w:sym w:font="Wingdings 2" w:char="F081"/>
                </w:r>
              </w:sdtContent>
            </w:sdt>
            <w:r w:rsidR="00892E37">
              <w:t xml:space="preserve"> Unable to estimate</w:t>
            </w:r>
          </w:p>
          <w:p w14:paraId="19209B7D" w14:textId="202D341A" w:rsidR="00892E37" w:rsidRDefault="00000000" w:rsidP="00892E37">
            <w:sdt>
              <w:sdtPr>
                <w:id w:val="1725794484"/>
                <w14:checkbox>
                  <w14:checked w14:val="0"/>
                  <w14:checkedState w14:val="0055" w14:font="Wingdings 2"/>
                  <w14:uncheckedState w14:val="0081" w14:font="Wingdings 2"/>
                </w14:checkbox>
              </w:sdtPr>
              <w:sdtContent>
                <w:r w:rsidR="00892E37">
                  <w:sym w:font="Wingdings 2" w:char="F081"/>
                </w:r>
              </w:sdtContent>
            </w:sdt>
            <w:r w:rsidR="00892E37">
              <w:t xml:space="preserve"> Not applicable</w:t>
            </w:r>
          </w:p>
        </w:tc>
        <w:tc>
          <w:tcPr>
            <w:tcW w:w="5141" w:type="dxa"/>
            <w:vMerge/>
            <w:tcBorders>
              <w:right w:val="single" w:sz="8" w:space="0" w:color="auto"/>
            </w:tcBorders>
          </w:tcPr>
          <w:p w14:paraId="4625DD4E" w14:textId="7E2629DA" w:rsidR="00892E37" w:rsidRPr="008E49B5" w:rsidRDefault="00892E37" w:rsidP="00892E37"/>
        </w:tc>
      </w:tr>
      <w:tr w:rsidR="00892E37" w14:paraId="28B847D3" w14:textId="35A7C29E" w:rsidTr="006413EA">
        <w:trPr>
          <w:trHeight w:val="397"/>
        </w:trPr>
        <w:tc>
          <w:tcPr>
            <w:tcW w:w="3869" w:type="dxa"/>
            <w:shd w:val="clear" w:color="auto" w:fill="F0F9FE"/>
          </w:tcPr>
          <w:p w14:paraId="1176D1FF" w14:textId="53BDCEFD" w:rsidR="00892E37" w:rsidRPr="00F331CA" w:rsidRDefault="00892E37" w:rsidP="00892E37">
            <w:pPr>
              <w:rPr>
                <w:b/>
                <w:bCs/>
              </w:rPr>
            </w:pPr>
            <w:r w:rsidRPr="003C4160">
              <w:rPr>
                <w:b/>
                <w:bCs/>
              </w:rPr>
              <w:t>Was this activity delivered as intended?</w:t>
            </w:r>
            <w:r>
              <w:rPr>
                <w:b/>
                <w:bCs/>
              </w:rPr>
              <w:t>*</w:t>
            </w:r>
          </w:p>
        </w:tc>
        <w:tc>
          <w:tcPr>
            <w:tcW w:w="5301" w:type="dxa"/>
            <w:gridSpan w:val="5"/>
            <w:tcBorders>
              <w:top w:val="single" w:sz="8" w:space="0" w:color="auto"/>
            </w:tcBorders>
          </w:tcPr>
          <w:p w14:paraId="6AB7D020" w14:textId="639B6905" w:rsidR="00892E37" w:rsidRDefault="00000000" w:rsidP="00892E37">
            <w:sdt>
              <w:sdtPr>
                <w:rPr>
                  <w:b/>
                  <w:bCs/>
                </w:rPr>
                <w:id w:val="-1608958941"/>
                <w14:checkbox>
                  <w14:checked w14:val="1"/>
                  <w14:checkedState w14:val="0055" w14:font="Wingdings 2"/>
                  <w14:uncheckedState w14:val="0081" w14:font="Wingdings 2"/>
                </w14:checkbox>
              </w:sdtPr>
              <w:sdtContent>
                <w:r w:rsidR="00892E37" w:rsidRPr="00014D48">
                  <w:rPr>
                    <w:b/>
                    <w:bCs/>
                  </w:rPr>
                  <w:sym w:font="Wingdings 2" w:char="F055"/>
                </w:r>
              </w:sdtContent>
            </w:sdt>
            <w:r w:rsidR="00892E37" w:rsidRPr="00014D48">
              <w:rPr>
                <w:b/>
                <w:bCs/>
              </w:rPr>
              <w:t xml:space="preserve"> Yes</w:t>
            </w:r>
            <w:r w:rsidR="00892E37">
              <w:tab/>
            </w:r>
            <w:r w:rsidR="00892E37">
              <w:tab/>
            </w:r>
            <w:sdt>
              <w:sdtPr>
                <w:id w:val="1601449305"/>
                <w14:checkbox>
                  <w14:checked w14:val="0"/>
                  <w14:checkedState w14:val="0055" w14:font="Wingdings 2"/>
                  <w14:uncheckedState w14:val="0081" w14:font="Wingdings 2"/>
                </w14:checkbox>
              </w:sdtPr>
              <w:sdtContent>
                <w:r w:rsidR="00892E37">
                  <w:sym w:font="Wingdings 2" w:char="F081"/>
                </w:r>
              </w:sdtContent>
            </w:sdt>
            <w:r w:rsidR="00892E37">
              <w:t xml:space="preserve"> No</w:t>
            </w:r>
          </w:p>
        </w:tc>
        <w:tc>
          <w:tcPr>
            <w:tcW w:w="5141" w:type="dxa"/>
            <w:tcBorders>
              <w:top w:val="single" w:sz="8" w:space="0" w:color="auto"/>
            </w:tcBorders>
          </w:tcPr>
          <w:p w14:paraId="7FE1F399" w14:textId="77777777" w:rsidR="00892E37" w:rsidRPr="008E49B5" w:rsidRDefault="00892E37" w:rsidP="00892E37"/>
        </w:tc>
      </w:tr>
      <w:tr w:rsidR="00892E37" w14:paraId="2586C842" w14:textId="1A4B2A5F" w:rsidTr="006413EA">
        <w:trPr>
          <w:trHeight w:val="397"/>
        </w:trPr>
        <w:tc>
          <w:tcPr>
            <w:tcW w:w="3869" w:type="dxa"/>
            <w:shd w:val="clear" w:color="auto" w:fill="F0F9FE"/>
          </w:tcPr>
          <w:p w14:paraId="66180B3D" w14:textId="4FE9B47C" w:rsidR="00892E37" w:rsidRDefault="00892E37" w:rsidP="00892E37">
            <w:pPr>
              <w:rPr>
                <w:b/>
                <w:bCs/>
              </w:rPr>
            </w:pPr>
            <w:r w:rsidRPr="003C4160">
              <w:rPr>
                <w:b/>
                <w:bCs/>
              </w:rPr>
              <w:lastRenderedPageBreak/>
              <w:t>What worked well when delivering this activity?</w:t>
            </w:r>
            <w:r>
              <w:rPr>
                <w:b/>
                <w:bCs/>
              </w:rPr>
              <w:t>*</w:t>
            </w:r>
          </w:p>
          <w:p w14:paraId="546D12C8" w14:textId="77777777" w:rsidR="00892E37" w:rsidRDefault="00892E37" w:rsidP="00892E37">
            <w:pPr>
              <w:rPr>
                <w:b/>
                <w:bCs/>
              </w:rPr>
            </w:pPr>
          </w:p>
          <w:p w14:paraId="2A0CC754" w14:textId="24419131" w:rsidR="00892E37" w:rsidRPr="00F331CA" w:rsidRDefault="00892E37" w:rsidP="00892E37">
            <w:pPr>
              <w:pStyle w:val="NoSpacing"/>
            </w:pPr>
            <w:r>
              <w:t>(</w:t>
            </w:r>
            <w:r w:rsidRPr="003C4160">
              <w:t>Please describe your activity successes linked to coverage, frequency, exposure and/or engagement of community.</w:t>
            </w:r>
            <w:r>
              <w:t>)</w:t>
            </w:r>
          </w:p>
        </w:tc>
        <w:tc>
          <w:tcPr>
            <w:tcW w:w="5301" w:type="dxa"/>
            <w:gridSpan w:val="5"/>
          </w:tcPr>
          <w:p w14:paraId="3B9782ED" w14:textId="77777777" w:rsidR="00EB0FDC" w:rsidRDefault="00EB0FDC" w:rsidP="00EB0FDC">
            <w:pPr>
              <w:pStyle w:val="Tabletext"/>
              <w:rPr>
                <w:lang w:val="en-GB" w:bidi="en-US"/>
              </w:rPr>
            </w:pPr>
            <w:r>
              <w:rPr>
                <w:lang w:val="en-GB" w:bidi="en-US"/>
              </w:rPr>
              <w:t xml:space="preserve">Even though there are other LGAs in our IREG that we could have run this activity, given it was the first time, it worked well to have limited </w:t>
            </w:r>
            <w:r w:rsidRPr="007449F4">
              <w:rPr>
                <w:b/>
                <w:bCs/>
                <w:lang w:val="en-GB" w:bidi="en-US"/>
              </w:rPr>
              <w:t>coverage</w:t>
            </w:r>
            <w:r>
              <w:rPr>
                <w:lang w:val="en-GB" w:bidi="en-US"/>
              </w:rPr>
              <w:t xml:space="preserve"> and therefore </w:t>
            </w:r>
            <w:r w:rsidRPr="007449F4">
              <w:rPr>
                <w:lang w:val="en-GB" w:bidi="en-US"/>
              </w:rPr>
              <w:t>only</w:t>
            </w:r>
            <w:r>
              <w:rPr>
                <w:lang w:val="en-GB" w:bidi="en-US"/>
              </w:rPr>
              <w:t xml:space="preserve"> two activities to work on. This allowed us the time we needed to properly consult with the community and set it up well. </w:t>
            </w:r>
          </w:p>
          <w:p w14:paraId="3E8684C1" w14:textId="77777777" w:rsidR="00EB0FDC" w:rsidRDefault="00EB0FDC" w:rsidP="00EB0FDC">
            <w:pPr>
              <w:pStyle w:val="Tabletext"/>
              <w:rPr>
                <w:lang w:val="en-GB" w:bidi="en-US"/>
              </w:rPr>
            </w:pPr>
            <w:r>
              <w:rPr>
                <w:lang w:val="en-GB" w:bidi="en-US"/>
              </w:rPr>
              <w:t xml:space="preserve">Given the high intensity of work, the </w:t>
            </w:r>
            <w:r w:rsidRPr="007449F4">
              <w:rPr>
                <w:b/>
                <w:bCs/>
                <w:lang w:val="en-GB" w:bidi="en-US"/>
              </w:rPr>
              <w:t>frequency</w:t>
            </w:r>
            <w:r>
              <w:rPr>
                <w:lang w:val="en-GB" w:bidi="en-US"/>
              </w:rPr>
              <w:t xml:space="preserve"> of one event in the </w:t>
            </w:r>
            <w:proofErr w:type="gramStart"/>
            <w:r>
              <w:rPr>
                <w:lang w:val="en-GB" w:bidi="en-US"/>
              </w:rPr>
              <w:t>6 month</w:t>
            </w:r>
            <w:proofErr w:type="gramEnd"/>
            <w:r>
              <w:rPr>
                <w:lang w:val="en-GB" w:bidi="en-US"/>
              </w:rPr>
              <w:t xml:space="preserve"> period worked well. Though now that we have done this once, we are well equipped to run it again. </w:t>
            </w:r>
          </w:p>
          <w:p w14:paraId="3D6198E5" w14:textId="57C12786" w:rsidR="00EB0FDC" w:rsidRPr="007449F4" w:rsidRDefault="00EB0FDC" w:rsidP="00EB0FDC">
            <w:pPr>
              <w:pStyle w:val="Tabletext"/>
              <w:rPr>
                <w:lang w:val="en-GB" w:bidi="en-US"/>
              </w:rPr>
            </w:pPr>
            <w:r>
              <w:rPr>
                <w:lang w:val="en-GB" w:bidi="en-US"/>
              </w:rPr>
              <w:t xml:space="preserve">We had generally high levels of attendance and all who attended were </w:t>
            </w:r>
            <w:r w:rsidRPr="00AB7278">
              <w:rPr>
                <w:b/>
                <w:bCs/>
                <w:lang w:val="en-GB" w:bidi="en-US"/>
              </w:rPr>
              <w:t>exposed</w:t>
            </w:r>
            <w:r>
              <w:rPr>
                <w:lang w:val="en-GB" w:bidi="en-US"/>
              </w:rPr>
              <w:t xml:space="preserve"> to the messages we were delivering.  We achieved this by </w:t>
            </w:r>
            <w:r w:rsidRPr="00AB7278">
              <w:rPr>
                <w:lang w:val="en-GB" w:bidi="en-US"/>
              </w:rPr>
              <w:t>doing a lot of communication with the community and participating organisations before the event so that everyone knew what was going on and to generate enthusiasm.</w:t>
            </w:r>
            <w:r>
              <w:rPr>
                <w:lang w:val="en-GB" w:bidi="en-US"/>
              </w:rPr>
              <w:t xml:space="preserve"> We were able to make sure that everyone who participated in the race were </w:t>
            </w:r>
            <w:r w:rsidRPr="00AB7278">
              <w:rPr>
                <w:b/>
                <w:bCs/>
                <w:lang w:val="en-GB" w:bidi="en-US"/>
              </w:rPr>
              <w:t>engaged</w:t>
            </w:r>
            <w:r>
              <w:rPr>
                <w:lang w:val="en-GB" w:bidi="en-US"/>
              </w:rPr>
              <w:t xml:space="preserve"> by structuring the activities in a way that meant participating in the race meant having to actively engage with the information our team provided through quizzes and signing pledges.  </w:t>
            </w:r>
          </w:p>
          <w:p w14:paraId="4747B8BB" w14:textId="77777777" w:rsidR="00892E37" w:rsidRDefault="00892E37" w:rsidP="00EB0FDC">
            <w:pPr>
              <w:pStyle w:val="Tabletext"/>
            </w:pPr>
          </w:p>
        </w:tc>
        <w:tc>
          <w:tcPr>
            <w:tcW w:w="5141" w:type="dxa"/>
          </w:tcPr>
          <w:p w14:paraId="6DB5A1A1" w14:textId="5DF55BE0" w:rsidR="00EB0FDC" w:rsidRDefault="00EB0FDC" w:rsidP="00EB0FDC">
            <w:pPr>
              <w:pStyle w:val="Tabletext"/>
              <w:jc w:val="left"/>
              <w:rPr>
                <w:i/>
                <w:iCs/>
                <w:lang w:val="en-GB" w:bidi="en-US"/>
              </w:rPr>
            </w:pPr>
            <w:r w:rsidRPr="00665FD0">
              <w:rPr>
                <w:i/>
                <w:iCs/>
                <w:lang w:val="en-GB" w:bidi="en-US"/>
              </w:rPr>
              <w:t xml:space="preserve">This is where you provide information about what </w:t>
            </w:r>
            <w:r>
              <w:rPr>
                <w:i/>
                <w:iCs/>
                <w:lang w:val="en-GB" w:bidi="en-US"/>
              </w:rPr>
              <w:t xml:space="preserve">went well with </w:t>
            </w:r>
            <w:r w:rsidRPr="00665FD0">
              <w:rPr>
                <w:i/>
                <w:iCs/>
                <w:lang w:val="en-GB" w:bidi="en-US"/>
              </w:rPr>
              <w:t xml:space="preserve">delivering this activity to </w:t>
            </w:r>
            <w:proofErr w:type="gramStart"/>
            <w:r w:rsidRPr="00665FD0">
              <w:rPr>
                <w:i/>
                <w:iCs/>
                <w:lang w:val="en-GB" w:bidi="en-US"/>
              </w:rPr>
              <w:t>all of</w:t>
            </w:r>
            <w:proofErr w:type="gramEnd"/>
            <w:r w:rsidRPr="00665FD0">
              <w:rPr>
                <w:i/>
                <w:iCs/>
                <w:lang w:val="en-GB" w:bidi="en-US"/>
              </w:rPr>
              <w:t xml:space="preserve"> your intended audiences. Please discuss any </w:t>
            </w:r>
            <w:r>
              <w:rPr>
                <w:i/>
                <w:iCs/>
                <w:lang w:val="en-GB" w:bidi="en-US"/>
              </w:rPr>
              <w:t>successes around</w:t>
            </w:r>
            <w:r w:rsidRPr="00665FD0">
              <w:rPr>
                <w:i/>
                <w:iCs/>
                <w:lang w:val="en-GB" w:bidi="en-US"/>
              </w:rPr>
              <w:t>:</w:t>
            </w:r>
          </w:p>
          <w:p w14:paraId="61BD1AF7" w14:textId="77777777" w:rsidR="00EB0FDC" w:rsidRPr="00665FD0" w:rsidRDefault="00EB0FDC" w:rsidP="00EB0FDC">
            <w:pPr>
              <w:pStyle w:val="Tabletext"/>
              <w:numPr>
                <w:ilvl w:val="0"/>
                <w:numId w:val="31"/>
              </w:numPr>
              <w:jc w:val="left"/>
              <w:rPr>
                <w:i/>
                <w:iCs/>
                <w:lang w:val="en-GB" w:bidi="en-US"/>
              </w:rPr>
            </w:pPr>
            <w:r w:rsidRPr="00665FD0">
              <w:rPr>
                <w:i/>
                <w:iCs/>
                <w:lang w:val="en-GB" w:bidi="en-US"/>
              </w:rPr>
              <w:t>Coverage (reaching all the LGAs)</w:t>
            </w:r>
          </w:p>
          <w:p w14:paraId="1BEFE381" w14:textId="77777777" w:rsidR="00892E37" w:rsidRDefault="00892E37" w:rsidP="00EB0FDC">
            <w:pPr>
              <w:pStyle w:val="Tabletext"/>
              <w:numPr>
                <w:ilvl w:val="0"/>
                <w:numId w:val="31"/>
              </w:numPr>
              <w:jc w:val="left"/>
              <w:rPr>
                <w:i/>
                <w:iCs/>
                <w:lang w:val="en-GB" w:bidi="en-US"/>
              </w:rPr>
            </w:pPr>
            <w:r>
              <w:rPr>
                <w:i/>
                <w:iCs/>
                <w:lang w:val="en-GB" w:bidi="en-US"/>
              </w:rPr>
              <w:t>Frequency (how often you ran the activity)</w:t>
            </w:r>
          </w:p>
          <w:p w14:paraId="44A7D7BE" w14:textId="3AAA9E23" w:rsidR="00A351A4" w:rsidRPr="005C35AC" w:rsidRDefault="00892E37" w:rsidP="00EB0FDC">
            <w:pPr>
              <w:pStyle w:val="Tabletext"/>
              <w:numPr>
                <w:ilvl w:val="0"/>
                <w:numId w:val="31"/>
              </w:numPr>
              <w:jc w:val="left"/>
            </w:pPr>
            <w:r>
              <w:rPr>
                <w:i/>
                <w:iCs/>
                <w:lang w:val="en-GB" w:bidi="en-US"/>
              </w:rPr>
              <w:t>Exposure (how many people were exposed to the messages)</w:t>
            </w:r>
          </w:p>
          <w:p w14:paraId="50A546AB" w14:textId="1EAED4D7" w:rsidR="00892E37" w:rsidRPr="008E49B5" w:rsidRDefault="00892E37" w:rsidP="00EB0FDC">
            <w:pPr>
              <w:pStyle w:val="Tabletext"/>
              <w:numPr>
                <w:ilvl w:val="0"/>
                <w:numId w:val="31"/>
              </w:numPr>
              <w:jc w:val="left"/>
            </w:pPr>
            <w:r w:rsidRPr="006413EA">
              <w:rPr>
                <w:i/>
                <w:iCs/>
                <w:lang w:val="en-GB" w:bidi="en-US"/>
              </w:rPr>
              <w:t>Engagement (how many people actively engaged with the activity)</w:t>
            </w:r>
          </w:p>
        </w:tc>
      </w:tr>
      <w:tr w:rsidR="00892E37" w14:paraId="707F0A30" w14:textId="6F94E4E3" w:rsidTr="006413EA">
        <w:trPr>
          <w:trHeight w:val="397"/>
        </w:trPr>
        <w:tc>
          <w:tcPr>
            <w:tcW w:w="3869" w:type="dxa"/>
            <w:shd w:val="clear" w:color="auto" w:fill="F0F9FE"/>
          </w:tcPr>
          <w:p w14:paraId="031418CB" w14:textId="7E5DF2AA" w:rsidR="00892E37" w:rsidRDefault="00892E37" w:rsidP="00892E37">
            <w:pPr>
              <w:rPr>
                <w:b/>
                <w:bCs/>
              </w:rPr>
            </w:pPr>
            <w:r w:rsidRPr="003C4160">
              <w:rPr>
                <w:b/>
                <w:bCs/>
              </w:rPr>
              <w:t>What changes could be made by your team or by other stakeholders in the TIS program to improve this activity</w:t>
            </w:r>
            <w:r>
              <w:rPr>
                <w:b/>
                <w:bCs/>
              </w:rPr>
              <w:t>?*</w:t>
            </w:r>
          </w:p>
          <w:p w14:paraId="0774076C" w14:textId="77777777" w:rsidR="00892E37" w:rsidRDefault="00892E37" w:rsidP="00892E37">
            <w:pPr>
              <w:rPr>
                <w:b/>
                <w:bCs/>
              </w:rPr>
            </w:pPr>
          </w:p>
          <w:p w14:paraId="67286F13" w14:textId="1B671771" w:rsidR="00892E37" w:rsidRPr="00F331CA" w:rsidRDefault="00892E37" w:rsidP="00892E37">
            <w:pPr>
              <w:pStyle w:val="NoSpacing"/>
            </w:pPr>
            <w:r w:rsidRPr="003C4160">
              <w:t>(Think about coverage, frequency, exposure and/or engagement of community)</w:t>
            </w:r>
          </w:p>
        </w:tc>
        <w:tc>
          <w:tcPr>
            <w:tcW w:w="5301" w:type="dxa"/>
            <w:gridSpan w:val="5"/>
          </w:tcPr>
          <w:p w14:paraId="1DD399C0" w14:textId="77777777" w:rsidR="00EB0FDC" w:rsidRDefault="00EB0FDC" w:rsidP="00EB0FDC">
            <w:pPr>
              <w:pStyle w:val="Tabletext"/>
              <w:rPr>
                <w:lang w:val="en-GB" w:bidi="en-US"/>
              </w:rPr>
            </w:pPr>
            <w:r>
              <w:rPr>
                <w:lang w:val="en-GB" w:bidi="en-US"/>
              </w:rPr>
              <w:t xml:space="preserve">We did face challenges with </w:t>
            </w:r>
            <w:r w:rsidRPr="007449F4">
              <w:rPr>
                <w:b/>
                <w:bCs/>
                <w:lang w:val="en-GB" w:bidi="en-US"/>
              </w:rPr>
              <w:t>coverage</w:t>
            </w:r>
            <w:r>
              <w:rPr>
                <w:lang w:val="en-GB" w:bidi="en-US"/>
              </w:rPr>
              <w:t xml:space="preserve">. In one of the locations (Brewarrina) we faced difficulty getting support from the local ACCHO who were reluctant to partner with us initially. They were worried that our activity was going to take away people from their activities. We needed to take some time to communicate with them and make sure our activity schedule was not going to conflict with theirs. This delay meant we had less time to promote our event, and so we had fewer people attend this one. </w:t>
            </w:r>
          </w:p>
          <w:p w14:paraId="0BB75BA9" w14:textId="77777777" w:rsidR="00EB0FDC" w:rsidRDefault="00EB0FDC" w:rsidP="00EB0FDC">
            <w:pPr>
              <w:pStyle w:val="Tabletext"/>
              <w:rPr>
                <w:lang w:val="en-GB" w:bidi="en-US"/>
              </w:rPr>
            </w:pPr>
          </w:p>
          <w:p w14:paraId="7FCFD032" w14:textId="77777777" w:rsidR="00EB0FDC" w:rsidRDefault="00EB0FDC" w:rsidP="00EB0FDC">
            <w:pPr>
              <w:pStyle w:val="Tabletext"/>
              <w:rPr>
                <w:lang w:val="en-GB" w:bidi="en-US"/>
              </w:rPr>
            </w:pPr>
            <w:r>
              <w:rPr>
                <w:lang w:val="en-GB" w:bidi="en-US"/>
              </w:rPr>
              <w:lastRenderedPageBreak/>
              <w:t xml:space="preserve">We also found that while </w:t>
            </w:r>
            <w:r w:rsidRPr="007449F4">
              <w:rPr>
                <w:b/>
                <w:bCs/>
                <w:lang w:val="en-GB" w:bidi="en-US"/>
              </w:rPr>
              <w:t>exposure</w:t>
            </w:r>
            <w:r>
              <w:rPr>
                <w:lang w:val="en-GB" w:bidi="en-US"/>
              </w:rPr>
              <w:t xml:space="preserve"> at both places was high, there was a moderate number of people who did not </w:t>
            </w:r>
            <w:r w:rsidRPr="007449F4">
              <w:rPr>
                <w:b/>
                <w:bCs/>
                <w:lang w:val="en-GB" w:bidi="en-US"/>
              </w:rPr>
              <w:t>engage</w:t>
            </w:r>
            <w:r>
              <w:rPr>
                <w:lang w:val="en-GB" w:bidi="en-US"/>
              </w:rPr>
              <w:t xml:space="preserve"> in the activities. They were there to support family, and did not belong to a particular race team, and so did not have a natural way to engage in the activities. </w:t>
            </w:r>
          </w:p>
          <w:p w14:paraId="62730DB1" w14:textId="77777777" w:rsidR="00EB0FDC" w:rsidRDefault="00EB0FDC" w:rsidP="00EB0FDC">
            <w:pPr>
              <w:pStyle w:val="Tabletext"/>
              <w:rPr>
                <w:lang w:val="en-GB" w:bidi="en-US"/>
              </w:rPr>
            </w:pPr>
            <w:r>
              <w:rPr>
                <w:lang w:val="en-GB" w:bidi="en-US"/>
              </w:rPr>
              <w:t xml:space="preserve">Because this was the first time we were running this activity in these towns, we had to do a lot of work with the community to prepare everyone. If we ran this activity more </w:t>
            </w:r>
            <w:r>
              <w:rPr>
                <w:b/>
                <w:bCs/>
                <w:lang w:val="en-GB" w:bidi="en-US"/>
              </w:rPr>
              <w:t>frequently</w:t>
            </w:r>
            <w:r>
              <w:rPr>
                <w:lang w:val="en-GB" w:bidi="en-US"/>
              </w:rPr>
              <w:t xml:space="preserve"> it would probably be easier because the community would understand more what is involved.</w:t>
            </w:r>
          </w:p>
          <w:p w14:paraId="153A1688" w14:textId="3BC295EC" w:rsidR="00892E37" w:rsidRDefault="00892E37" w:rsidP="00892E37"/>
        </w:tc>
        <w:tc>
          <w:tcPr>
            <w:tcW w:w="5141" w:type="dxa"/>
          </w:tcPr>
          <w:p w14:paraId="557F145A" w14:textId="29C06D43" w:rsidR="00892E37" w:rsidRPr="00665FD0" w:rsidRDefault="00EB0FDC" w:rsidP="006413EA">
            <w:pPr>
              <w:pStyle w:val="Tabletext"/>
              <w:jc w:val="left"/>
              <w:rPr>
                <w:i/>
                <w:iCs/>
                <w:lang w:val="en-GB" w:bidi="en-US"/>
              </w:rPr>
            </w:pPr>
            <w:r>
              <w:rPr>
                <w:i/>
                <w:iCs/>
                <w:lang w:val="en-GB" w:bidi="en-US"/>
              </w:rPr>
              <w:lastRenderedPageBreak/>
              <w:t>This is where you provide information about what was difficult about delivering this activity to all of your intended audiences. Please discuss any challenges about</w:t>
            </w:r>
            <w:r w:rsidRPr="00665FD0">
              <w:rPr>
                <w:i/>
                <w:iCs/>
                <w:lang w:val="en-GB" w:bidi="en-US"/>
              </w:rPr>
              <w:t xml:space="preserve"> </w:t>
            </w:r>
          </w:p>
          <w:p w14:paraId="073C9119" w14:textId="77777777" w:rsidR="00892E37" w:rsidRPr="00665FD0" w:rsidRDefault="00892E37" w:rsidP="006413EA">
            <w:pPr>
              <w:pStyle w:val="Tabletext"/>
              <w:numPr>
                <w:ilvl w:val="0"/>
                <w:numId w:val="32"/>
              </w:numPr>
              <w:jc w:val="left"/>
              <w:rPr>
                <w:i/>
                <w:iCs/>
                <w:lang w:val="en-GB" w:bidi="en-US"/>
              </w:rPr>
            </w:pPr>
            <w:r w:rsidRPr="00665FD0">
              <w:rPr>
                <w:i/>
                <w:iCs/>
                <w:lang w:val="en-GB" w:bidi="en-US"/>
              </w:rPr>
              <w:t>Coverage (reaching all the LGAs)</w:t>
            </w:r>
          </w:p>
          <w:p w14:paraId="39971BBD" w14:textId="77777777" w:rsidR="00892E37" w:rsidRPr="00665FD0" w:rsidRDefault="00892E37" w:rsidP="006413EA">
            <w:pPr>
              <w:pStyle w:val="Tabletext"/>
              <w:numPr>
                <w:ilvl w:val="0"/>
                <w:numId w:val="32"/>
              </w:numPr>
              <w:jc w:val="left"/>
              <w:rPr>
                <w:i/>
                <w:iCs/>
                <w:lang w:val="en-GB" w:bidi="en-US"/>
              </w:rPr>
            </w:pPr>
            <w:r w:rsidRPr="00665FD0">
              <w:rPr>
                <w:i/>
                <w:iCs/>
                <w:lang w:val="en-GB" w:bidi="en-US"/>
              </w:rPr>
              <w:t>Intensity (how often you ran the activity)</w:t>
            </w:r>
          </w:p>
          <w:p w14:paraId="1A1F0584" w14:textId="73268760" w:rsidR="00A351A4" w:rsidRPr="005C35AC" w:rsidRDefault="00892E37" w:rsidP="006413EA">
            <w:pPr>
              <w:pStyle w:val="Tabletext"/>
              <w:numPr>
                <w:ilvl w:val="0"/>
                <w:numId w:val="32"/>
              </w:numPr>
              <w:jc w:val="left"/>
            </w:pPr>
            <w:r>
              <w:rPr>
                <w:i/>
                <w:iCs/>
                <w:lang w:val="en-GB" w:bidi="en-US"/>
              </w:rPr>
              <w:t>Exposure (how many people were exposed to the messages)</w:t>
            </w:r>
          </w:p>
          <w:p w14:paraId="3E1DBF58" w14:textId="7E72CEB9" w:rsidR="00892E37" w:rsidRPr="008E49B5" w:rsidRDefault="00892E37" w:rsidP="006413EA">
            <w:pPr>
              <w:pStyle w:val="Tabletext"/>
              <w:numPr>
                <w:ilvl w:val="0"/>
                <w:numId w:val="32"/>
              </w:numPr>
              <w:jc w:val="left"/>
            </w:pPr>
            <w:r w:rsidRPr="006413EA">
              <w:rPr>
                <w:i/>
                <w:iCs/>
                <w:lang w:val="en-GB" w:bidi="en-US"/>
              </w:rPr>
              <w:t xml:space="preserve">Engagement (how many people actively engaged with the activity) </w:t>
            </w:r>
          </w:p>
        </w:tc>
      </w:tr>
      <w:tr w:rsidR="00892E37" w:rsidRPr="00A33A8D" w14:paraId="39BE7F55" w14:textId="16425595" w:rsidTr="006413EA">
        <w:trPr>
          <w:trHeight w:val="397"/>
        </w:trPr>
        <w:tc>
          <w:tcPr>
            <w:tcW w:w="9170" w:type="dxa"/>
            <w:gridSpan w:val="6"/>
            <w:shd w:val="clear" w:color="auto" w:fill="B0DFFC" w:themeFill="accent3"/>
            <w:vAlign w:val="center"/>
          </w:tcPr>
          <w:p w14:paraId="6BE13516" w14:textId="6CCD99F0" w:rsidR="00892E37" w:rsidRPr="00A33A8D" w:rsidRDefault="00892E37" w:rsidP="00892E37">
            <w:pPr>
              <w:pStyle w:val="Heading2"/>
            </w:pPr>
            <w:r>
              <w:t>Monitoring &amp; Evaluation Outcomes</w:t>
            </w:r>
          </w:p>
        </w:tc>
        <w:tc>
          <w:tcPr>
            <w:tcW w:w="5141" w:type="dxa"/>
            <w:shd w:val="clear" w:color="auto" w:fill="B0DFFC" w:themeFill="accent3"/>
          </w:tcPr>
          <w:p w14:paraId="09D9FAF7" w14:textId="77777777" w:rsidR="00892E37" w:rsidRPr="00014D48" w:rsidRDefault="00892E37" w:rsidP="00892E37">
            <w:pPr>
              <w:pStyle w:val="Heading2"/>
              <w:rPr>
                <w:b w:val="0"/>
                <w:bCs w:val="0"/>
                <w:sz w:val="22"/>
                <w:szCs w:val="22"/>
              </w:rPr>
            </w:pPr>
          </w:p>
        </w:tc>
      </w:tr>
      <w:tr w:rsidR="00892E37" w14:paraId="44BCCE7E" w14:textId="0A7D944D" w:rsidTr="006413EA">
        <w:trPr>
          <w:trHeight w:val="1491"/>
        </w:trPr>
        <w:tc>
          <w:tcPr>
            <w:tcW w:w="9170" w:type="dxa"/>
            <w:gridSpan w:val="6"/>
            <w:shd w:val="clear" w:color="auto" w:fill="F0F9FE"/>
          </w:tcPr>
          <w:p w14:paraId="46D0E074" w14:textId="7E527B57" w:rsidR="00892E37" w:rsidRDefault="00892E37" w:rsidP="00892E37">
            <w:pPr>
              <w:rPr>
                <w:b/>
                <w:bCs/>
              </w:rPr>
            </w:pPr>
            <w:r w:rsidRPr="0072339E">
              <w:rPr>
                <w:b/>
                <w:bCs/>
              </w:rPr>
              <w:t xml:space="preserve">What outcomes did you </w:t>
            </w:r>
            <w:r w:rsidRPr="00FF2EE2">
              <w:rPr>
                <w:b/>
                <w:bCs/>
                <w:u w:val="single"/>
              </w:rPr>
              <w:t>expect</w:t>
            </w:r>
            <w:r w:rsidRPr="0072339E">
              <w:rPr>
                <w:b/>
                <w:bCs/>
              </w:rPr>
              <w:t xml:space="preserve"> to achieve as a result of this activity?</w:t>
            </w:r>
            <w:r>
              <w:rPr>
                <w:b/>
                <w:bCs/>
              </w:rPr>
              <w:t>*</w:t>
            </w:r>
          </w:p>
          <w:p w14:paraId="563F92C3" w14:textId="77777777" w:rsidR="00892E37" w:rsidRDefault="00892E37" w:rsidP="00892E37">
            <w:pPr>
              <w:rPr>
                <w:b/>
                <w:bCs/>
              </w:rPr>
            </w:pPr>
          </w:p>
          <w:p w14:paraId="7196E42F" w14:textId="478194F8" w:rsidR="00892E37" w:rsidRPr="00EF2771" w:rsidRDefault="00892E37" w:rsidP="00892E37">
            <w:pPr>
              <w:pStyle w:val="NoSpacing"/>
            </w:pPr>
            <w:r w:rsidRPr="00FA49EA">
              <w:rPr>
                <w:b/>
                <w:bCs w:val="0"/>
              </w:rPr>
              <w:t xml:space="preserve">Please copy </w:t>
            </w:r>
            <w:r w:rsidRPr="00FA49EA">
              <w:rPr>
                <w:rStyle w:val="NoSpacingChar"/>
                <w:b/>
                <w:bCs/>
                <w:i/>
                <w:iCs/>
              </w:rPr>
              <w:t>from your AWP.</w:t>
            </w:r>
            <w:r w:rsidRPr="00EF2771">
              <w:rPr>
                <w:rStyle w:val="NoSpacingChar"/>
                <w:bCs/>
                <w:i/>
                <w:iCs/>
              </w:rPr>
              <w:t xml:space="preserve"> The outcomes below should be based on the aims you selected previously. If an aim was not selected, do not complete the corresponding outcome.</w:t>
            </w:r>
          </w:p>
        </w:tc>
        <w:tc>
          <w:tcPr>
            <w:tcW w:w="5141" w:type="dxa"/>
            <w:shd w:val="clear" w:color="auto" w:fill="F0F9FE"/>
          </w:tcPr>
          <w:p w14:paraId="0EAEF4CA" w14:textId="3A5272A3" w:rsidR="00892E37" w:rsidRPr="00014D48" w:rsidRDefault="00892E37" w:rsidP="00892E37">
            <w:pPr>
              <w:rPr>
                <w:i/>
                <w:iCs/>
              </w:rPr>
            </w:pPr>
          </w:p>
        </w:tc>
      </w:tr>
      <w:tr w:rsidR="008C0BF0" w14:paraId="21F3553A" w14:textId="68F1A04E" w:rsidTr="006010F5">
        <w:trPr>
          <w:trHeight w:val="397"/>
        </w:trPr>
        <w:tc>
          <w:tcPr>
            <w:tcW w:w="3869" w:type="dxa"/>
            <w:vMerge w:val="restart"/>
            <w:shd w:val="clear" w:color="auto" w:fill="F0F9FE"/>
          </w:tcPr>
          <w:p w14:paraId="45765480" w14:textId="0F7FAC18" w:rsidR="008C0BF0" w:rsidRDefault="008C0BF0" w:rsidP="00892E37">
            <w:pPr>
              <w:rPr>
                <w:b/>
                <w:bCs/>
              </w:rPr>
            </w:pPr>
            <w:r w:rsidRPr="0017549F">
              <w:t>If you indicated earlier that this activity is linked to</w:t>
            </w:r>
            <w:r w:rsidRPr="0017549F">
              <w:rPr>
                <w:b/>
                <w:bCs/>
              </w:rPr>
              <w:t xml:space="preserve"> </w:t>
            </w:r>
            <w:r w:rsidRPr="00967ED2">
              <w:rPr>
                <w:b/>
                <w:bCs/>
              </w:rPr>
              <w:t>Aim 1</w:t>
            </w:r>
            <w:r w:rsidRPr="00496AEB">
              <w:t xml:space="preserve"> </w:t>
            </w:r>
            <w:r>
              <w:t>–</w:t>
            </w:r>
            <w:r w:rsidRPr="00496AEB">
              <w:t xml:space="preserve"> Reduce uptake of smoking or recreational use of vapes</w:t>
            </w:r>
            <w:r>
              <w:rPr>
                <w:b/>
                <w:bCs/>
              </w:rPr>
              <w:t xml:space="preserve">: </w:t>
            </w:r>
          </w:p>
          <w:p w14:paraId="4AD2A084" w14:textId="77777777" w:rsidR="008C0BF0" w:rsidRDefault="008C0BF0" w:rsidP="00892E37">
            <w:pPr>
              <w:rPr>
                <w:b/>
                <w:bCs/>
              </w:rPr>
            </w:pPr>
          </w:p>
          <w:p w14:paraId="60624DE2" w14:textId="10F92949" w:rsidR="008C0BF0" w:rsidRDefault="008C0BF0" w:rsidP="00892E37">
            <w:pPr>
              <w:rPr>
                <w:b/>
                <w:bCs/>
              </w:rPr>
            </w:pPr>
            <w:r>
              <w:rPr>
                <w:b/>
                <w:bCs/>
              </w:rPr>
              <w:t>P</w:t>
            </w:r>
            <w:r w:rsidRPr="00967ED2">
              <w:rPr>
                <w:b/>
                <w:bCs/>
              </w:rPr>
              <w:t xml:space="preserve">lease fill in the following </w:t>
            </w:r>
            <w:r w:rsidRPr="006917EE">
              <w:rPr>
                <w:b/>
                <w:bCs/>
                <w:u w:val="single"/>
              </w:rPr>
              <w:t>expected</w:t>
            </w:r>
            <w:r>
              <w:rPr>
                <w:b/>
                <w:bCs/>
              </w:rPr>
              <w:t xml:space="preserve"> </w:t>
            </w:r>
            <w:r w:rsidRPr="00967ED2">
              <w:rPr>
                <w:b/>
                <w:bCs/>
              </w:rPr>
              <w:t>results</w:t>
            </w:r>
            <w:r>
              <w:rPr>
                <w:b/>
                <w:bCs/>
              </w:rPr>
              <w:t>.</w:t>
            </w:r>
            <w:r w:rsidRPr="00967ED2">
              <w:rPr>
                <w:b/>
                <w:bCs/>
              </w:rPr>
              <w:t xml:space="preserve"> </w:t>
            </w:r>
          </w:p>
          <w:p w14:paraId="1E1B768F" w14:textId="77777777" w:rsidR="008C0BF0" w:rsidRDefault="008C0BF0" w:rsidP="00892E37">
            <w:pPr>
              <w:rPr>
                <w:b/>
                <w:bCs/>
              </w:rPr>
            </w:pPr>
          </w:p>
          <w:p w14:paraId="1D9CC65D" w14:textId="28245C3F" w:rsidR="008C0BF0" w:rsidRPr="00F331CA" w:rsidRDefault="008C0BF0" w:rsidP="00892E37">
            <w:pPr>
              <w:pStyle w:val="NoSpacing"/>
            </w:pPr>
            <w:r w:rsidRPr="00967ED2">
              <w:t xml:space="preserve">(enter </w:t>
            </w:r>
            <w:r>
              <w:t>‘</w:t>
            </w:r>
            <w:r w:rsidRPr="00967ED2">
              <w:t>0</w:t>
            </w:r>
            <w:r>
              <w:t>’</w:t>
            </w:r>
            <w:r w:rsidRPr="00967ED2">
              <w:t xml:space="preserve"> if your team did not expect a particular result to occur)</w:t>
            </w:r>
          </w:p>
        </w:tc>
        <w:tc>
          <w:tcPr>
            <w:tcW w:w="2789" w:type="dxa"/>
            <w:gridSpan w:val="2"/>
            <w:tcBorders>
              <w:right w:val="single" w:sz="4" w:space="0" w:color="auto"/>
            </w:tcBorders>
          </w:tcPr>
          <w:p w14:paraId="0A7DB708" w14:textId="15F3A5CB" w:rsidR="008C0BF0" w:rsidRDefault="008C0BF0" w:rsidP="00892E37">
            <w:r>
              <w:t xml:space="preserve">% of activity </w:t>
            </w:r>
            <w:r w:rsidRPr="00967ED2">
              <w:t xml:space="preserve">participants </w:t>
            </w:r>
            <w:r>
              <w:t xml:space="preserve">that </w:t>
            </w:r>
            <w:r w:rsidRPr="00967ED2">
              <w:t xml:space="preserve">would increase their knowledge about harms of tobacco </w:t>
            </w:r>
            <w:r>
              <w:t>and/or vape</w:t>
            </w:r>
            <w:r w:rsidRPr="00967ED2">
              <w:t xml:space="preserve"> use</w:t>
            </w:r>
            <w:r>
              <w:t>:</w:t>
            </w:r>
          </w:p>
        </w:tc>
        <w:tc>
          <w:tcPr>
            <w:tcW w:w="850" w:type="dxa"/>
            <w:tcBorders>
              <w:left w:val="single" w:sz="4" w:space="0" w:color="auto"/>
            </w:tcBorders>
          </w:tcPr>
          <w:p w14:paraId="2D775A7B" w14:textId="3F7AE80B" w:rsidR="008C0BF0" w:rsidRDefault="008C0BF0" w:rsidP="00892E37"/>
        </w:tc>
        <w:tc>
          <w:tcPr>
            <w:tcW w:w="1662" w:type="dxa"/>
            <w:gridSpan w:val="2"/>
            <w:tcBorders>
              <w:left w:val="single" w:sz="4" w:space="0" w:color="auto"/>
            </w:tcBorders>
          </w:tcPr>
          <w:p w14:paraId="7A0BC484" w14:textId="7BAA2D94" w:rsidR="008C0BF0" w:rsidRPr="006413EA" w:rsidRDefault="00000000" w:rsidP="00457818">
            <w:sdt>
              <w:sdtPr>
                <w:id w:val="1697574231"/>
                <w14:checkbox>
                  <w14:checked w14:val="0"/>
                  <w14:checkedState w14:val="0055" w14:font="Wingdings 2"/>
                  <w14:uncheckedState w14:val="0081" w14:font="Wingdings 2"/>
                </w14:checkbox>
              </w:sdtPr>
              <w:sdtContent>
                <w:r w:rsidR="000B7265" w:rsidRPr="006413EA">
                  <w:sym w:font="Wingdings 2" w:char="F081"/>
                </w:r>
              </w:sdtContent>
            </w:sdt>
            <w:r w:rsidR="008C0BF0" w:rsidRPr="006413EA">
              <w:t xml:space="preserve"> Estimated</w:t>
            </w:r>
          </w:p>
          <w:p w14:paraId="4141C149" w14:textId="4B7F7AE5" w:rsidR="008C0BF0" w:rsidRPr="000B7265" w:rsidRDefault="00000000" w:rsidP="00892E37">
            <w:sdt>
              <w:sdtPr>
                <w:id w:val="2087344733"/>
                <w14:checkbox>
                  <w14:checked w14:val="0"/>
                  <w14:checkedState w14:val="0055" w14:font="Wingdings 2"/>
                  <w14:uncheckedState w14:val="0081" w14:font="Wingdings 2"/>
                </w14:checkbox>
              </w:sdtPr>
              <w:sdtContent>
                <w:r w:rsidR="008C0BF0" w:rsidRPr="000B7265">
                  <w:sym w:font="Wingdings 2" w:char="F081"/>
                </w:r>
              </w:sdtContent>
            </w:sdt>
            <w:r w:rsidR="008C0BF0" w:rsidRPr="000B7265">
              <w:t xml:space="preserve"> Unable to estimate</w:t>
            </w:r>
          </w:p>
        </w:tc>
        <w:tc>
          <w:tcPr>
            <w:tcW w:w="5141" w:type="dxa"/>
            <w:vMerge w:val="restart"/>
          </w:tcPr>
          <w:p w14:paraId="5C516EDE" w14:textId="51ECB4A4" w:rsidR="000B7265" w:rsidRDefault="000B7265" w:rsidP="00892E37">
            <w:pPr>
              <w:rPr>
                <w:i/>
                <w:iCs/>
              </w:rPr>
            </w:pPr>
            <w:r w:rsidRPr="006A7268">
              <w:rPr>
                <w:i/>
                <w:iCs/>
              </w:rPr>
              <w:t xml:space="preserve">In the online form, this question will not show up because at the start of the form we indicated that the activity only relates to </w:t>
            </w:r>
            <w:r>
              <w:rPr>
                <w:i/>
                <w:iCs/>
              </w:rPr>
              <w:t xml:space="preserve">Aim 2 and </w:t>
            </w:r>
            <w:r w:rsidRPr="006A7268">
              <w:rPr>
                <w:i/>
                <w:iCs/>
              </w:rPr>
              <w:t>Aim 3.</w:t>
            </w:r>
          </w:p>
          <w:p w14:paraId="4571EFFA" w14:textId="77777777" w:rsidR="000B7265" w:rsidRDefault="000B7265" w:rsidP="00892E37">
            <w:pPr>
              <w:rPr>
                <w:i/>
                <w:iCs/>
                <w:lang w:val="en-GB" w:bidi="en-US"/>
              </w:rPr>
            </w:pPr>
          </w:p>
          <w:p w14:paraId="189FAFA6" w14:textId="67AADE3E" w:rsidR="008C0BF0" w:rsidRPr="006413EA" w:rsidRDefault="008C0BF0" w:rsidP="00C0688F">
            <w:pPr>
              <w:rPr>
                <w:i/>
                <w:iCs/>
                <w:lang w:val="en-GB" w:bidi="en-US"/>
              </w:rPr>
            </w:pPr>
          </w:p>
        </w:tc>
      </w:tr>
      <w:tr w:rsidR="008C0BF0" w14:paraId="0A3F7F6D" w14:textId="41222894" w:rsidTr="006010F5">
        <w:trPr>
          <w:trHeight w:val="397"/>
        </w:trPr>
        <w:tc>
          <w:tcPr>
            <w:tcW w:w="3869" w:type="dxa"/>
            <w:vMerge/>
            <w:shd w:val="clear" w:color="auto" w:fill="F0F9FE"/>
          </w:tcPr>
          <w:p w14:paraId="604F92DA" w14:textId="77777777" w:rsidR="008C0BF0" w:rsidRPr="00F331CA" w:rsidRDefault="008C0BF0" w:rsidP="00457818">
            <w:pPr>
              <w:rPr>
                <w:b/>
                <w:bCs/>
              </w:rPr>
            </w:pPr>
          </w:p>
        </w:tc>
        <w:tc>
          <w:tcPr>
            <w:tcW w:w="2789" w:type="dxa"/>
            <w:gridSpan w:val="2"/>
            <w:tcBorders>
              <w:right w:val="single" w:sz="4" w:space="0" w:color="auto"/>
            </w:tcBorders>
          </w:tcPr>
          <w:p w14:paraId="1674C5C0" w14:textId="211CD0F5" w:rsidR="008C0BF0" w:rsidRDefault="008C0BF0" w:rsidP="00457818">
            <w:r>
              <w:t xml:space="preserve">% of activity </w:t>
            </w:r>
            <w:r w:rsidRPr="00967ED2">
              <w:t xml:space="preserve">participants </w:t>
            </w:r>
            <w:r>
              <w:t xml:space="preserve">that </w:t>
            </w:r>
            <w:r w:rsidRPr="00967ED2">
              <w:t>would</w:t>
            </w:r>
            <w:r>
              <w:t xml:space="preserve"> </w:t>
            </w:r>
            <w:r w:rsidRPr="0017549F">
              <w:t>increase their knowledge of the benefits of not using tobacco or vapes</w:t>
            </w:r>
            <w:r>
              <w:t>:</w:t>
            </w:r>
          </w:p>
        </w:tc>
        <w:tc>
          <w:tcPr>
            <w:tcW w:w="850" w:type="dxa"/>
            <w:tcBorders>
              <w:left w:val="single" w:sz="4" w:space="0" w:color="auto"/>
            </w:tcBorders>
          </w:tcPr>
          <w:p w14:paraId="4939529C" w14:textId="54A2EB44" w:rsidR="008C0BF0" w:rsidRDefault="008C0BF0" w:rsidP="00457818"/>
        </w:tc>
        <w:tc>
          <w:tcPr>
            <w:tcW w:w="1662" w:type="dxa"/>
            <w:gridSpan w:val="2"/>
            <w:tcBorders>
              <w:left w:val="single" w:sz="4" w:space="0" w:color="auto"/>
            </w:tcBorders>
          </w:tcPr>
          <w:p w14:paraId="7EB26E1E" w14:textId="46052427" w:rsidR="008C0BF0" w:rsidRPr="006413EA" w:rsidRDefault="00000000" w:rsidP="00457818">
            <w:sdt>
              <w:sdtPr>
                <w:id w:val="-936441935"/>
                <w14:checkbox>
                  <w14:checked w14:val="0"/>
                  <w14:checkedState w14:val="0055" w14:font="Wingdings 2"/>
                  <w14:uncheckedState w14:val="0081" w14:font="Wingdings 2"/>
                </w14:checkbox>
              </w:sdtPr>
              <w:sdtContent>
                <w:r w:rsidR="000B7265" w:rsidRPr="006413EA">
                  <w:sym w:font="Wingdings 2" w:char="F081"/>
                </w:r>
              </w:sdtContent>
            </w:sdt>
            <w:r w:rsidR="008C0BF0" w:rsidRPr="006413EA">
              <w:t xml:space="preserve"> Estimated</w:t>
            </w:r>
          </w:p>
          <w:p w14:paraId="5139CD81" w14:textId="1E377541" w:rsidR="008C0BF0" w:rsidRPr="000B7265" w:rsidRDefault="00000000" w:rsidP="00457818">
            <w:sdt>
              <w:sdtPr>
                <w:id w:val="1441952224"/>
                <w14:checkbox>
                  <w14:checked w14:val="0"/>
                  <w14:checkedState w14:val="0055" w14:font="Wingdings 2"/>
                  <w14:uncheckedState w14:val="0081" w14:font="Wingdings 2"/>
                </w14:checkbox>
              </w:sdtPr>
              <w:sdtContent>
                <w:r w:rsidR="008C0BF0" w:rsidRPr="000B7265">
                  <w:sym w:font="Wingdings 2" w:char="F081"/>
                </w:r>
              </w:sdtContent>
            </w:sdt>
            <w:r w:rsidR="008C0BF0" w:rsidRPr="000B7265">
              <w:t xml:space="preserve"> Unable to estimate</w:t>
            </w:r>
          </w:p>
        </w:tc>
        <w:tc>
          <w:tcPr>
            <w:tcW w:w="5141" w:type="dxa"/>
            <w:vMerge/>
          </w:tcPr>
          <w:p w14:paraId="567B9539" w14:textId="63911E07" w:rsidR="008C0BF0" w:rsidRPr="008E49B5" w:rsidRDefault="008C0BF0" w:rsidP="00457818"/>
        </w:tc>
      </w:tr>
      <w:tr w:rsidR="008C0BF0" w14:paraId="04C25473" w14:textId="5E189548" w:rsidTr="006010F5">
        <w:trPr>
          <w:trHeight w:val="397"/>
        </w:trPr>
        <w:tc>
          <w:tcPr>
            <w:tcW w:w="3869" w:type="dxa"/>
            <w:vMerge/>
            <w:shd w:val="clear" w:color="auto" w:fill="F0F9FE"/>
          </w:tcPr>
          <w:p w14:paraId="0FCD3F22" w14:textId="77777777" w:rsidR="008C0BF0" w:rsidRPr="00F331CA" w:rsidRDefault="008C0BF0" w:rsidP="00457818">
            <w:pPr>
              <w:rPr>
                <w:b/>
                <w:bCs/>
              </w:rPr>
            </w:pPr>
          </w:p>
        </w:tc>
        <w:tc>
          <w:tcPr>
            <w:tcW w:w="2789" w:type="dxa"/>
            <w:gridSpan w:val="2"/>
            <w:tcBorders>
              <w:right w:val="single" w:sz="4" w:space="0" w:color="auto"/>
            </w:tcBorders>
          </w:tcPr>
          <w:p w14:paraId="75E6D606" w14:textId="09287F20" w:rsidR="008C0BF0" w:rsidRDefault="008C0BF0" w:rsidP="00457818">
            <w:r>
              <w:t xml:space="preserve">% of activity </w:t>
            </w:r>
            <w:r w:rsidRPr="00967ED2">
              <w:t xml:space="preserve">participants </w:t>
            </w:r>
            <w:r>
              <w:t xml:space="preserve">that </w:t>
            </w:r>
            <w:r w:rsidRPr="00967ED2">
              <w:t>would</w:t>
            </w:r>
            <w:r>
              <w:t xml:space="preserve"> </w:t>
            </w:r>
            <w:r w:rsidRPr="0017549F">
              <w:t xml:space="preserve">decrease their </w:t>
            </w:r>
            <w:r w:rsidRPr="0017549F">
              <w:lastRenderedPageBreak/>
              <w:t>intention to use tobacco or vapes</w:t>
            </w:r>
            <w:r>
              <w:t>:</w:t>
            </w:r>
          </w:p>
        </w:tc>
        <w:tc>
          <w:tcPr>
            <w:tcW w:w="850" w:type="dxa"/>
            <w:tcBorders>
              <w:left w:val="single" w:sz="4" w:space="0" w:color="auto"/>
            </w:tcBorders>
          </w:tcPr>
          <w:p w14:paraId="64AA133E" w14:textId="13961C2F" w:rsidR="008C0BF0" w:rsidRDefault="008C0BF0" w:rsidP="00457818"/>
        </w:tc>
        <w:tc>
          <w:tcPr>
            <w:tcW w:w="1662" w:type="dxa"/>
            <w:gridSpan w:val="2"/>
            <w:tcBorders>
              <w:left w:val="single" w:sz="4" w:space="0" w:color="auto"/>
            </w:tcBorders>
          </w:tcPr>
          <w:p w14:paraId="57A46148" w14:textId="619687CD" w:rsidR="008C0BF0" w:rsidRPr="006413EA" w:rsidRDefault="00000000" w:rsidP="00457818">
            <w:sdt>
              <w:sdtPr>
                <w:id w:val="-512991459"/>
                <w14:checkbox>
                  <w14:checked w14:val="0"/>
                  <w14:checkedState w14:val="0055" w14:font="Wingdings 2"/>
                  <w14:uncheckedState w14:val="0081" w14:font="Wingdings 2"/>
                </w14:checkbox>
              </w:sdtPr>
              <w:sdtContent>
                <w:r w:rsidR="000B7265" w:rsidRPr="006413EA">
                  <w:sym w:font="Wingdings 2" w:char="F081"/>
                </w:r>
              </w:sdtContent>
            </w:sdt>
            <w:r w:rsidR="008C0BF0" w:rsidRPr="006413EA">
              <w:t xml:space="preserve"> Estimated</w:t>
            </w:r>
          </w:p>
          <w:p w14:paraId="14637335" w14:textId="77777777" w:rsidR="008C0BF0" w:rsidRPr="000B7265" w:rsidRDefault="00000000" w:rsidP="00457818">
            <w:sdt>
              <w:sdtPr>
                <w:id w:val="803120373"/>
                <w14:checkbox>
                  <w14:checked w14:val="0"/>
                  <w14:checkedState w14:val="0055" w14:font="Wingdings 2"/>
                  <w14:uncheckedState w14:val="0081" w14:font="Wingdings 2"/>
                </w14:checkbox>
              </w:sdtPr>
              <w:sdtContent>
                <w:r w:rsidR="008C0BF0" w:rsidRPr="000B7265">
                  <w:sym w:font="Wingdings 2" w:char="F081"/>
                </w:r>
              </w:sdtContent>
            </w:sdt>
            <w:r w:rsidR="008C0BF0" w:rsidRPr="000B7265">
              <w:t xml:space="preserve"> Unable to estimate</w:t>
            </w:r>
          </w:p>
        </w:tc>
        <w:tc>
          <w:tcPr>
            <w:tcW w:w="5141" w:type="dxa"/>
            <w:vMerge/>
          </w:tcPr>
          <w:p w14:paraId="7023C25F" w14:textId="189E8510" w:rsidR="008C0BF0" w:rsidRPr="008E49B5" w:rsidRDefault="008C0BF0" w:rsidP="00457818"/>
        </w:tc>
      </w:tr>
      <w:tr w:rsidR="008C0BF0" w14:paraId="64BA51AE" w14:textId="26E4A0D6" w:rsidTr="006010F5">
        <w:trPr>
          <w:trHeight w:val="397"/>
        </w:trPr>
        <w:tc>
          <w:tcPr>
            <w:tcW w:w="3869" w:type="dxa"/>
            <w:vMerge/>
            <w:shd w:val="clear" w:color="auto" w:fill="F0F9FE"/>
          </w:tcPr>
          <w:p w14:paraId="46F2DBA3" w14:textId="77777777" w:rsidR="008C0BF0" w:rsidRPr="00F331CA" w:rsidRDefault="008C0BF0" w:rsidP="00457818">
            <w:pPr>
              <w:rPr>
                <w:b/>
                <w:bCs/>
              </w:rPr>
            </w:pPr>
          </w:p>
        </w:tc>
        <w:tc>
          <w:tcPr>
            <w:tcW w:w="2789" w:type="dxa"/>
            <w:gridSpan w:val="2"/>
            <w:tcBorders>
              <w:right w:val="single" w:sz="4" w:space="0" w:color="auto"/>
            </w:tcBorders>
          </w:tcPr>
          <w:p w14:paraId="27642701" w14:textId="00C3F558" w:rsidR="008C0BF0" w:rsidRDefault="008C0BF0" w:rsidP="00457818">
            <w:r>
              <w:t xml:space="preserve">% of activity </w:t>
            </w:r>
            <w:r w:rsidRPr="00967ED2">
              <w:t xml:space="preserve">participants </w:t>
            </w:r>
            <w:r>
              <w:t xml:space="preserve">that </w:t>
            </w:r>
            <w:r w:rsidRPr="00967ED2">
              <w:t>would</w:t>
            </w:r>
            <w:r>
              <w:t xml:space="preserve"> </w:t>
            </w:r>
            <w:r w:rsidRPr="0017549F">
              <w:t>achieve other usage outcomes</w:t>
            </w:r>
            <w:r>
              <w:t>:</w:t>
            </w:r>
          </w:p>
        </w:tc>
        <w:tc>
          <w:tcPr>
            <w:tcW w:w="850" w:type="dxa"/>
            <w:tcBorders>
              <w:left w:val="single" w:sz="4" w:space="0" w:color="auto"/>
            </w:tcBorders>
          </w:tcPr>
          <w:p w14:paraId="2F26A8B1" w14:textId="77179917" w:rsidR="008C0BF0" w:rsidRDefault="008C0BF0" w:rsidP="00457818"/>
        </w:tc>
        <w:tc>
          <w:tcPr>
            <w:tcW w:w="1662" w:type="dxa"/>
            <w:gridSpan w:val="2"/>
            <w:tcBorders>
              <w:left w:val="single" w:sz="4" w:space="0" w:color="auto"/>
            </w:tcBorders>
          </w:tcPr>
          <w:p w14:paraId="3491E965" w14:textId="08F79756" w:rsidR="008C0BF0" w:rsidRPr="006413EA" w:rsidRDefault="00000000" w:rsidP="00457818">
            <w:sdt>
              <w:sdtPr>
                <w:id w:val="-1410228822"/>
                <w14:checkbox>
                  <w14:checked w14:val="0"/>
                  <w14:checkedState w14:val="0055" w14:font="Wingdings 2"/>
                  <w14:uncheckedState w14:val="0081" w14:font="Wingdings 2"/>
                </w14:checkbox>
              </w:sdtPr>
              <w:sdtContent>
                <w:r w:rsidR="008C0BF0" w:rsidRPr="000B7265">
                  <w:sym w:font="Wingdings 2" w:char="F081"/>
                </w:r>
              </w:sdtContent>
            </w:sdt>
            <w:r w:rsidR="008C0BF0" w:rsidRPr="006413EA">
              <w:t xml:space="preserve"> Estimated</w:t>
            </w:r>
          </w:p>
          <w:p w14:paraId="5AA5356A" w14:textId="3D7360C8" w:rsidR="008C0BF0" w:rsidRPr="000B7265" w:rsidRDefault="00000000" w:rsidP="00457818">
            <w:sdt>
              <w:sdtPr>
                <w:id w:val="-468968101"/>
                <w14:checkbox>
                  <w14:checked w14:val="0"/>
                  <w14:checkedState w14:val="0055" w14:font="Wingdings 2"/>
                  <w14:uncheckedState w14:val="0081" w14:font="Wingdings 2"/>
                </w14:checkbox>
              </w:sdtPr>
              <w:sdtContent>
                <w:r w:rsidR="000B7265" w:rsidRPr="006413EA">
                  <w:sym w:font="Wingdings 2" w:char="F081"/>
                </w:r>
              </w:sdtContent>
            </w:sdt>
            <w:r w:rsidR="008C0BF0" w:rsidRPr="000B7265">
              <w:t xml:space="preserve"> Unable to estimate</w:t>
            </w:r>
          </w:p>
        </w:tc>
        <w:tc>
          <w:tcPr>
            <w:tcW w:w="5141" w:type="dxa"/>
            <w:vMerge/>
          </w:tcPr>
          <w:p w14:paraId="2BFB01FE" w14:textId="24FEB652" w:rsidR="008C0BF0" w:rsidRPr="008E49B5" w:rsidRDefault="008C0BF0" w:rsidP="00457818"/>
        </w:tc>
      </w:tr>
      <w:tr w:rsidR="008C0BF0" w14:paraId="7F49BBC2" w14:textId="5788355A" w:rsidTr="006010F5">
        <w:trPr>
          <w:trHeight w:val="830"/>
        </w:trPr>
        <w:tc>
          <w:tcPr>
            <w:tcW w:w="3869" w:type="dxa"/>
            <w:vMerge w:val="restart"/>
            <w:shd w:val="clear" w:color="auto" w:fill="F0F9FE"/>
          </w:tcPr>
          <w:p w14:paraId="77CA36D8" w14:textId="121379F0" w:rsidR="008C0BF0" w:rsidRPr="00C65F74" w:rsidRDefault="008C0BF0" w:rsidP="00457818">
            <w:r w:rsidRPr="0017549F">
              <w:t>If you indicated earlier that this activity is linked to</w:t>
            </w:r>
            <w:r>
              <w:rPr>
                <w:b/>
                <w:bCs/>
              </w:rPr>
              <w:t xml:space="preserve"> </w:t>
            </w:r>
            <w:r w:rsidRPr="00C65F74">
              <w:rPr>
                <w:b/>
                <w:bCs/>
              </w:rPr>
              <w:t>Aim 2</w:t>
            </w:r>
            <w:r w:rsidRPr="00C65F74">
              <w:t xml:space="preserve"> </w:t>
            </w:r>
            <w:r>
              <w:t>–</w:t>
            </w:r>
            <w:r w:rsidRPr="00C65F74">
              <w:t xml:space="preserve"> Increase smoking or recreational vape cessation: </w:t>
            </w:r>
          </w:p>
          <w:p w14:paraId="23A6F6C1" w14:textId="77777777" w:rsidR="008C0BF0" w:rsidRDefault="008C0BF0" w:rsidP="00457818">
            <w:pPr>
              <w:rPr>
                <w:b/>
                <w:bCs/>
              </w:rPr>
            </w:pPr>
          </w:p>
          <w:p w14:paraId="57550E5F" w14:textId="5C36EBB5" w:rsidR="008C0BF0" w:rsidRDefault="008C0BF0" w:rsidP="00457818">
            <w:pPr>
              <w:rPr>
                <w:b/>
                <w:bCs/>
              </w:rPr>
            </w:pPr>
            <w:r>
              <w:rPr>
                <w:b/>
                <w:bCs/>
              </w:rPr>
              <w:t>P</w:t>
            </w:r>
            <w:r w:rsidRPr="00967ED2">
              <w:rPr>
                <w:b/>
                <w:bCs/>
              </w:rPr>
              <w:t>lease fill in the following</w:t>
            </w:r>
            <w:r>
              <w:rPr>
                <w:b/>
                <w:bCs/>
              </w:rPr>
              <w:t xml:space="preserve"> </w:t>
            </w:r>
            <w:r w:rsidRPr="006917EE">
              <w:rPr>
                <w:b/>
                <w:bCs/>
                <w:u w:val="single"/>
              </w:rPr>
              <w:t>expected</w:t>
            </w:r>
            <w:r w:rsidRPr="00967ED2">
              <w:rPr>
                <w:b/>
                <w:bCs/>
              </w:rPr>
              <w:t xml:space="preserve"> results </w:t>
            </w:r>
          </w:p>
          <w:p w14:paraId="75153E8E" w14:textId="77777777" w:rsidR="008C0BF0" w:rsidRDefault="008C0BF0" w:rsidP="00457818">
            <w:pPr>
              <w:rPr>
                <w:b/>
                <w:bCs/>
              </w:rPr>
            </w:pPr>
          </w:p>
          <w:p w14:paraId="1961C529" w14:textId="5F59047C" w:rsidR="008C0BF0" w:rsidRPr="00F331CA" w:rsidRDefault="008C0BF0" w:rsidP="00457818">
            <w:pPr>
              <w:pStyle w:val="NoSpacing"/>
              <w:rPr>
                <w:b/>
              </w:rPr>
            </w:pPr>
            <w:r w:rsidRPr="00967ED2">
              <w:t xml:space="preserve">(enter </w:t>
            </w:r>
            <w:r>
              <w:t>‘</w:t>
            </w:r>
            <w:r w:rsidRPr="00967ED2">
              <w:t>0</w:t>
            </w:r>
            <w:r>
              <w:t>’</w:t>
            </w:r>
            <w:r w:rsidRPr="00967ED2">
              <w:t xml:space="preserve"> if your team did not expect a particular result to occur)</w:t>
            </w:r>
          </w:p>
        </w:tc>
        <w:tc>
          <w:tcPr>
            <w:tcW w:w="2789" w:type="dxa"/>
            <w:gridSpan w:val="2"/>
            <w:tcBorders>
              <w:right w:val="single" w:sz="4" w:space="0" w:color="auto"/>
            </w:tcBorders>
          </w:tcPr>
          <w:p w14:paraId="51F3B5D1" w14:textId="750DF012" w:rsidR="008C0BF0" w:rsidRDefault="008C0BF0" w:rsidP="00457818">
            <w:r>
              <w:t>% of activity participants that would increase their knowledge about the benefits of quitting:</w:t>
            </w:r>
          </w:p>
        </w:tc>
        <w:tc>
          <w:tcPr>
            <w:tcW w:w="850" w:type="dxa"/>
            <w:tcBorders>
              <w:left w:val="single" w:sz="4" w:space="0" w:color="auto"/>
            </w:tcBorders>
          </w:tcPr>
          <w:p w14:paraId="22E8A26B" w14:textId="32BFD960" w:rsidR="008C0BF0" w:rsidRDefault="008C0BF0" w:rsidP="00457818">
            <w:r>
              <w:t>50</w:t>
            </w:r>
          </w:p>
        </w:tc>
        <w:tc>
          <w:tcPr>
            <w:tcW w:w="1662" w:type="dxa"/>
            <w:gridSpan w:val="2"/>
            <w:tcBorders>
              <w:left w:val="single" w:sz="4" w:space="0" w:color="auto"/>
            </w:tcBorders>
          </w:tcPr>
          <w:p w14:paraId="39725941" w14:textId="77777777" w:rsidR="008C0BF0" w:rsidRDefault="00000000" w:rsidP="00457818">
            <w:pPr>
              <w:rPr>
                <w:b/>
                <w:bCs/>
              </w:rPr>
            </w:pPr>
            <w:sdt>
              <w:sdtPr>
                <w:rPr>
                  <w:b/>
                  <w:bCs/>
                </w:rPr>
                <w:id w:val="558369402"/>
                <w14:checkbox>
                  <w14:checked w14:val="1"/>
                  <w14:checkedState w14:val="0055" w14:font="Wingdings 2"/>
                  <w14:uncheckedState w14:val="0081" w14:font="Wingdings 2"/>
                </w14:checkbox>
              </w:sdtPr>
              <w:sdtContent>
                <w:r w:rsidR="008C0BF0" w:rsidRPr="00014D48">
                  <w:rPr>
                    <w:b/>
                    <w:bCs/>
                  </w:rPr>
                  <w:sym w:font="Wingdings 2" w:char="F055"/>
                </w:r>
              </w:sdtContent>
            </w:sdt>
            <w:r w:rsidR="008C0BF0" w:rsidRPr="00014D48">
              <w:rPr>
                <w:b/>
                <w:bCs/>
              </w:rPr>
              <w:t xml:space="preserve"> </w:t>
            </w:r>
            <w:r w:rsidR="008C0BF0">
              <w:rPr>
                <w:b/>
                <w:bCs/>
              </w:rPr>
              <w:t>Estimated</w:t>
            </w:r>
          </w:p>
          <w:p w14:paraId="17443B25" w14:textId="72D6E927" w:rsidR="008C0BF0" w:rsidRDefault="00000000" w:rsidP="00457818">
            <w:sdt>
              <w:sdtPr>
                <w:id w:val="999390213"/>
                <w14:checkbox>
                  <w14:checked w14:val="0"/>
                  <w14:checkedState w14:val="0055" w14:font="Wingdings 2"/>
                  <w14:uncheckedState w14:val="0081" w14:font="Wingdings 2"/>
                </w14:checkbox>
              </w:sdtPr>
              <w:sdtContent>
                <w:r w:rsidR="008C0BF0">
                  <w:sym w:font="Wingdings 2" w:char="F081"/>
                </w:r>
              </w:sdtContent>
            </w:sdt>
            <w:r w:rsidR="008C0BF0">
              <w:t xml:space="preserve"> Unable to estimate</w:t>
            </w:r>
          </w:p>
        </w:tc>
        <w:tc>
          <w:tcPr>
            <w:tcW w:w="5141" w:type="dxa"/>
            <w:vMerge w:val="restart"/>
          </w:tcPr>
          <w:p w14:paraId="1432E7AD" w14:textId="4059240E" w:rsidR="000B7265" w:rsidRDefault="000B7265" w:rsidP="000B7265">
            <w:pPr>
              <w:rPr>
                <w:i/>
                <w:iCs/>
                <w:lang w:val="en-GB" w:bidi="en-US"/>
              </w:rPr>
            </w:pPr>
            <w:r>
              <w:rPr>
                <w:i/>
                <w:iCs/>
                <w:lang w:val="en-GB" w:bidi="en-US"/>
              </w:rPr>
              <w:t xml:space="preserve">In your AWP you identified the Aim 2 outcomes you hoped would be achieved by running this activity. Copy those outcomes into this section and tick ‘Estimated’. Please do not tick ‘Unable to estimate’ because that button was included by accident in the online form and isn’t supposed to be in this section.  </w:t>
            </w:r>
          </w:p>
          <w:p w14:paraId="7FEE968F" w14:textId="77777777" w:rsidR="000B7265" w:rsidRDefault="000B7265" w:rsidP="000B7265">
            <w:pPr>
              <w:rPr>
                <w:i/>
                <w:iCs/>
                <w:lang w:val="en-GB" w:bidi="en-US"/>
              </w:rPr>
            </w:pPr>
          </w:p>
          <w:p w14:paraId="1F73B3DC" w14:textId="7F12ED6C" w:rsidR="008C0BF0" w:rsidRPr="008E49B5" w:rsidRDefault="000B7265" w:rsidP="000B7265">
            <w:r>
              <w:rPr>
                <w:i/>
                <w:iCs/>
                <w:lang w:val="en-GB" w:bidi="en-US"/>
              </w:rPr>
              <w:t>If you did not expect an outcome to occur for participants, enter 0.</w:t>
            </w:r>
          </w:p>
        </w:tc>
      </w:tr>
      <w:tr w:rsidR="008C0BF0" w14:paraId="5796ACFC" w14:textId="34C7C38F" w:rsidTr="006010F5">
        <w:trPr>
          <w:trHeight w:val="982"/>
        </w:trPr>
        <w:tc>
          <w:tcPr>
            <w:tcW w:w="3869" w:type="dxa"/>
            <w:vMerge/>
            <w:shd w:val="clear" w:color="auto" w:fill="F0F9FE"/>
          </w:tcPr>
          <w:p w14:paraId="5435292B" w14:textId="77777777" w:rsidR="008C0BF0" w:rsidRPr="00F331CA" w:rsidRDefault="008C0BF0" w:rsidP="00457818">
            <w:pPr>
              <w:rPr>
                <w:b/>
                <w:bCs/>
              </w:rPr>
            </w:pPr>
          </w:p>
        </w:tc>
        <w:tc>
          <w:tcPr>
            <w:tcW w:w="2789" w:type="dxa"/>
            <w:gridSpan w:val="2"/>
            <w:tcBorders>
              <w:right w:val="single" w:sz="4" w:space="0" w:color="auto"/>
            </w:tcBorders>
          </w:tcPr>
          <w:p w14:paraId="57641A74" w14:textId="05031504" w:rsidR="008C0BF0" w:rsidRDefault="008C0BF0" w:rsidP="00457818">
            <w:r>
              <w:t>% of activity participants that would increase their intentions to take steps towards cessation of tobacco or vape use:</w:t>
            </w:r>
          </w:p>
        </w:tc>
        <w:tc>
          <w:tcPr>
            <w:tcW w:w="850" w:type="dxa"/>
            <w:tcBorders>
              <w:left w:val="single" w:sz="4" w:space="0" w:color="auto"/>
            </w:tcBorders>
          </w:tcPr>
          <w:p w14:paraId="482F41DA" w14:textId="6249E576" w:rsidR="008C0BF0" w:rsidRDefault="008C0BF0" w:rsidP="00457818">
            <w:r>
              <w:t>40</w:t>
            </w:r>
          </w:p>
        </w:tc>
        <w:tc>
          <w:tcPr>
            <w:tcW w:w="1662" w:type="dxa"/>
            <w:gridSpan w:val="2"/>
            <w:tcBorders>
              <w:left w:val="single" w:sz="4" w:space="0" w:color="auto"/>
            </w:tcBorders>
          </w:tcPr>
          <w:p w14:paraId="43D72CEB" w14:textId="77777777" w:rsidR="008C0BF0" w:rsidRDefault="00000000" w:rsidP="00457818">
            <w:pPr>
              <w:rPr>
                <w:b/>
                <w:bCs/>
              </w:rPr>
            </w:pPr>
            <w:sdt>
              <w:sdtPr>
                <w:rPr>
                  <w:b/>
                  <w:bCs/>
                </w:rPr>
                <w:id w:val="1937166126"/>
                <w14:checkbox>
                  <w14:checked w14:val="1"/>
                  <w14:checkedState w14:val="0055" w14:font="Wingdings 2"/>
                  <w14:uncheckedState w14:val="0081" w14:font="Wingdings 2"/>
                </w14:checkbox>
              </w:sdtPr>
              <w:sdtContent>
                <w:r w:rsidR="008C0BF0" w:rsidRPr="00014D48">
                  <w:rPr>
                    <w:b/>
                    <w:bCs/>
                  </w:rPr>
                  <w:sym w:font="Wingdings 2" w:char="F055"/>
                </w:r>
              </w:sdtContent>
            </w:sdt>
            <w:r w:rsidR="008C0BF0" w:rsidRPr="00014D48">
              <w:rPr>
                <w:b/>
                <w:bCs/>
              </w:rPr>
              <w:t xml:space="preserve"> </w:t>
            </w:r>
            <w:r w:rsidR="008C0BF0">
              <w:rPr>
                <w:b/>
                <w:bCs/>
              </w:rPr>
              <w:t>Estimated</w:t>
            </w:r>
          </w:p>
          <w:p w14:paraId="0E9EF433" w14:textId="30E30784" w:rsidR="008C0BF0" w:rsidRDefault="00000000" w:rsidP="00457818">
            <w:sdt>
              <w:sdtPr>
                <w:id w:val="2134669483"/>
                <w14:checkbox>
                  <w14:checked w14:val="0"/>
                  <w14:checkedState w14:val="0055" w14:font="Wingdings 2"/>
                  <w14:uncheckedState w14:val="0081" w14:font="Wingdings 2"/>
                </w14:checkbox>
              </w:sdtPr>
              <w:sdtContent>
                <w:r w:rsidR="008C0BF0">
                  <w:sym w:font="Wingdings 2" w:char="F081"/>
                </w:r>
              </w:sdtContent>
            </w:sdt>
            <w:r w:rsidR="008C0BF0">
              <w:t xml:space="preserve"> Unable to estimate</w:t>
            </w:r>
          </w:p>
        </w:tc>
        <w:tc>
          <w:tcPr>
            <w:tcW w:w="5141" w:type="dxa"/>
            <w:vMerge/>
          </w:tcPr>
          <w:p w14:paraId="6EA6071C" w14:textId="1EC88B91" w:rsidR="008C0BF0" w:rsidRPr="008E49B5" w:rsidRDefault="008C0BF0" w:rsidP="00457818"/>
        </w:tc>
      </w:tr>
      <w:tr w:rsidR="008C0BF0" w14:paraId="5EBA8660" w14:textId="726BA5EB" w:rsidTr="006010F5">
        <w:trPr>
          <w:trHeight w:val="227"/>
        </w:trPr>
        <w:tc>
          <w:tcPr>
            <w:tcW w:w="3869" w:type="dxa"/>
            <w:vMerge/>
            <w:shd w:val="clear" w:color="auto" w:fill="F0F9FE"/>
          </w:tcPr>
          <w:p w14:paraId="067E8C16" w14:textId="77777777" w:rsidR="008C0BF0" w:rsidRPr="00F331CA" w:rsidRDefault="008C0BF0" w:rsidP="00457818">
            <w:pPr>
              <w:rPr>
                <w:b/>
                <w:bCs/>
              </w:rPr>
            </w:pPr>
          </w:p>
        </w:tc>
        <w:tc>
          <w:tcPr>
            <w:tcW w:w="2789" w:type="dxa"/>
            <w:gridSpan w:val="2"/>
            <w:tcBorders>
              <w:right w:val="single" w:sz="4" w:space="0" w:color="auto"/>
            </w:tcBorders>
          </w:tcPr>
          <w:p w14:paraId="5E441623" w14:textId="47F4C3BF" w:rsidR="008C0BF0" w:rsidRDefault="008C0BF0" w:rsidP="00457818">
            <w:r>
              <w:t>% of activity participants that would achieve other cessation outcomes:</w:t>
            </w:r>
          </w:p>
        </w:tc>
        <w:tc>
          <w:tcPr>
            <w:tcW w:w="850" w:type="dxa"/>
            <w:tcBorders>
              <w:left w:val="single" w:sz="4" w:space="0" w:color="auto"/>
            </w:tcBorders>
          </w:tcPr>
          <w:p w14:paraId="2E5E265D" w14:textId="14065519" w:rsidR="008C0BF0" w:rsidRDefault="008C0BF0" w:rsidP="00457818">
            <w:r>
              <w:t>0</w:t>
            </w:r>
          </w:p>
        </w:tc>
        <w:tc>
          <w:tcPr>
            <w:tcW w:w="1662" w:type="dxa"/>
            <w:gridSpan w:val="2"/>
            <w:tcBorders>
              <w:left w:val="single" w:sz="4" w:space="0" w:color="auto"/>
            </w:tcBorders>
          </w:tcPr>
          <w:p w14:paraId="46353735" w14:textId="77777777" w:rsidR="008C0BF0" w:rsidRDefault="00000000" w:rsidP="00457818">
            <w:pPr>
              <w:rPr>
                <w:b/>
                <w:bCs/>
              </w:rPr>
            </w:pPr>
            <w:sdt>
              <w:sdtPr>
                <w:rPr>
                  <w:b/>
                  <w:bCs/>
                </w:rPr>
                <w:id w:val="487221335"/>
                <w14:checkbox>
                  <w14:checked w14:val="1"/>
                  <w14:checkedState w14:val="0055" w14:font="Wingdings 2"/>
                  <w14:uncheckedState w14:val="0081" w14:font="Wingdings 2"/>
                </w14:checkbox>
              </w:sdtPr>
              <w:sdtContent>
                <w:r w:rsidR="008C0BF0" w:rsidRPr="00014D48">
                  <w:rPr>
                    <w:b/>
                    <w:bCs/>
                  </w:rPr>
                  <w:sym w:font="Wingdings 2" w:char="F055"/>
                </w:r>
              </w:sdtContent>
            </w:sdt>
            <w:r w:rsidR="008C0BF0" w:rsidRPr="00014D48">
              <w:rPr>
                <w:b/>
                <w:bCs/>
              </w:rPr>
              <w:t xml:space="preserve"> </w:t>
            </w:r>
            <w:r w:rsidR="008C0BF0">
              <w:rPr>
                <w:b/>
                <w:bCs/>
              </w:rPr>
              <w:t>Estimated</w:t>
            </w:r>
          </w:p>
          <w:p w14:paraId="6EEE57A0" w14:textId="0293D2AF" w:rsidR="008C0BF0" w:rsidRDefault="00000000" w:rsidP="00457818">
            <w:sdt>
              <w:sdtPr>
                <w:id w:val="616964074"/>
                <w14:checkbox>
                  <w14:checked w14:val="0"/>
                  <w14:checkedState w14:val="0055" w14:font="Wingdings 2"/>
                  <w14:uncheckedState w14:val="0081" w14:font="Wingdings 2"/>
                </w14:checkbox>
              </w:sdtPr>
              <w:sdtContent>
                <w:r w:rsidR="008C0BF0">
                  <w:sym w:font="Wingdings 2" w:char="F081"/>
                </w:r>
              </w:sdtContent>
            </w:sdt>
            <w:r w:rsidR="008C0BF0">
              <w:t xml:space="preserve"> Unable to estimate</w:t>
            </w:r>
          </w:p>
        </w:tc>
        <w:tc>
          <w:tcPr>
            <w:tcW w:w="5141" w:type="dxa"/>
            <w:vMerge/>
          </w:tcPr>
          <w:p w14:paraId="26C9262D" w14:textId="735A6C01" w:rsidR="008C0BF0" w:rsidRPr="008E49B5" w:rsidRDefault="008C0BF0" w:rsidP="00457818"/>
        </w:tc>
      </w:tr>
      <w:tr w:rsidR="008C0BF0" w14:paraId="3860D16B" w14:textId="0DCA654A" w:rsidTr="008C0BF0">
        <w:trPr>
          <w:trHeight w:val="20"/>
        </w:trPr>
        <w:tc>
          <w:tcPr>
            <w:tcW w:w="3869" w:type="dxa"/>
            <w:vMerge w:val="restart"/>
            <w:shd w:val="clear" w:color="auto" w:fill="F0F9FE"/>
          </w:tcPr>
          <w:p w14:paraId="6275FAA8" w14:textId="04A31BD9" w:rsidR="008C0BF0" w:rsidRPr="00C65F74" w:rsidRDefault="008C0BF0" w:rsidP="00457818">
            <w:r w:rsidRPr="0017549F">
              <w:t>If you indicated earlier that this activity is linked to</w:t>
            </w:r>
            <w:r>
              <w:rPr>
                <w:b/>
                <w:bCs/>
              </w:rPr>
              <w:t xml:space="preserve"> </w:t>
            </w:r>
            <w:r w:rsidRPr="00C65F74">
              <w:rPr>
                <w:b/>
                <w:bCs/>
              </w:rPr>
              <w:t xml:space="preserve">Aim </w:t>
            </w:r>
            <w:r>
              <w:rPr>
                <w:b/>
                <w:bCs/>
              </w:rPr>
              <w:t>3</w:t>
            </w:r>
            <w:r w:rsidRPr="00C65F74">
              <w:t xml:space="preserve"> </w:t>
            </w:r>
            <w:r>
              <w:t>–</w:t>
            </w:r>
            <w:r w:rsidRPr="00C65F74">
              <w:t xml:space="preserve"> Reduce exposure to second-hand smoke </w:t>
            </w:r>
            <w:r>
              <w:t>and/or vape</w:t>
            </w:r>
            <w:r w:rsidRPr="00C65F74">
              <w:t xml:space="preserve"> aerosol: </w:t>
            </w:r>
          </w:p>
          <w:p w14:paraId="631DEFA6" w14:textId="77777777" w:rsidR="008C0BF0" w:rsidRDefault="008C0BF0" w:rsidP="00457818">
            <w:pPr>
              <w:rPr>
                <w:b/>
                <w:bCs/>
              </w:rPr>
            </w:pPr>
          </w:p>
          <w:p w14:paraId="0E7F8D5F" w14:textId="77777777" w:rsidR="008C0BF0" w:rsidRDefault="008C0BF0" w:rsidP="00457818">
            <w:pPr>
              <w:rPr>
                <w:b/>
                <w:bCs/>
              </w:rPr>
            </w:pPr>
            <w:r>
              <w:rPr>
                <w:b/>
                <w:bCs/>
              </w:rPr>
              <w:t>P</w:t>
            </w:r>
            <w:r w:rsidRPr="00967ED2">
              <w:rPr>
                <w:b/>
                <w:bCs/>
              </w:rPr>
              <w:t>lease fill in the following</w:t>
            </w:r>
            <w:r>
              <w:rPr>
                <w:b/>
                <w:bCs/>
              </w:rPr>
              <w:t xml:space="preserve"> </w:t>
            </w:r>
            <w:r w:rsidRPr="006917EE">
              <w:rPr>
                <w:b/>
                <w:bCs/>
                <w:u w:val="single"/>
              </w:rPr>
              <w:t>expected</w:t>
            </w:r>
            <w:r w:rsidRPr="00967ED2">
              <w:rPr>
                <w:b/>
                <w:bCs/>
              </w:rPr>
              <w:t xml:space="preserve"> results </w:t>
            </w:r>
          </w:p>
          <w:p w14:paraId="4E5F35BA" w14:textId="77777777" w:rsidR="008C0BF0" w:rsidRDefault="008C0BF0" w:rsidP="00457818">
            <w:pPr>
              <w:rPr>
                <w:b/>
                <w:bCs/>
              </w:rPr>
            </w:pPr>
          </w:p>
          <w:p w14:paraId="1243535C" w14:textId="51FB6A56" w:rsidR="008C0BF0" w:rsidRPr="00F331CA" w:rsidRDefault="008C0BF0" w:rsidP="00457818">
            <w:pPr>
              <w:pStyle w:val="NoSpacing"/>
              <w:rPr>
                <w:b/>
              </w:rPr>
            </w:pPr>
            <w:r w:rsidRPr="00967ED2">
              <w:t xml:space="preserve">(enter </w:t>
            </w:r>
            <w:r>
              <w:t>‘</w:t>
            </w:r>
            <w:r w:rsidRPr="00967ED2">
              <w:t>0</w:t>
            </w:r>
            <w:r>
              <w:t>’</w:t>
            </w:r>
            <w:r w:rsidRPr="00967ED2">
              <w:t xml:space="preserve"> if your team did not expect a particular result to occur)</w:t>
            </w:r>
          </w:p>
        </w:tc>
        <w:tc>
          <w:tcPr>
            <w:tcW w:w="2789" w:type="dxa"/>
            <w:gridSpan w:val="2"/>
            <w:tcBorders>
              <w:right w:val="single" w:sz="4" w:space="0" w:color="auto"/>
            </w:tcBorders>
          </w:tcPr>
          <w:p w14:paraId="5387A548" w14:textId="352B3F4F" w:rsidR="008C0BF0" w:rsidRDefault="008C0BF0" w:rsidP="00457818">
            <w:r>
              <w:t>% of activity participants that would increase their knowledge about the benefits of creating and maintaining smoke and/or vape aerosol-free spaces:</w:t>
            </w:r>
          </w:p>
        </w:tc>
        <w:tc>
          <w:tcPr>
            <w:tcW w:w="850" w:type="dxa"/>
            <w:tcBorders>
              <w:left w:val="single" w:sz="4" w:space="0" w:color="auto"/>
            </w:tcBorders>
          </w:tcPr>
          <w:p w14:paraId="1A0A5B6B" w14:textId="572879E9" w:rsidR="008C0BF0" w:rsidRDefault="008C0BF0" w:rsidP="00457818">
            <w:r>
              <w:t>87</w:t>
            </w:r>
          </w:p>
        </w:tc>
        <w:tc>
          <w:tcPr>
            <w:tcW w:w="1662" w:type="dxa"/>
            <w:gridSpan w:val="2"/>
            <w:tcBorders>
              <w:left w:val="single" w:sz="4" w:space="0" w:color="auto"/>
            </w:tcBorders>
          </w:tcPr>
          <w:p w14:paraId="4380DDF0" w14:textId="77777777" w:rsidR="008C0BF0" w:rsidRDefault="00000000" w:rsidP="00457818">
            <w:pPr>
              <w:rPr>
                <w:b/>
                <w:bCs/>
              </w:rPr>
            </w:pPr>
            <w:sdt>
              <w:sdtPr>
                <w:rPr>
                  <w:b/>
                  <w:bCs/>
                </w:rPr>
                <w:id w:val="-133484944"/>
                <w14:checkbox>
                  <w14:checked w14:val="1"/>
                  <w14:checkedState w14:val="0055" w14:font="Wingdings 2"/>
                  <w14:uncheckedState w14:val="0081" w14:font="Wingdings 2"/>
                </w14:checkbox>
              </w:sdtPr>
              <w:sdtContent>
                <w:r w:rsidR="008C0BF0" w:rsidRPr="00014D48">
                  <w:rPr>
                    <w:b/>
                    <w:bCs/>
                  </w:rPr>
                  <w:sym w:font="Wingdings 2" w:char="F055"/>
                </w:r>
              </w:sdtContent>
            </w:sdt>
            <w:r w:rsidR="008C0BF0" w:rsidRPr="00014D48">
              <w:rPr>
                <w:b/>
                <w:bCs/>
              </w:rPr>
              <w:t xml:space="preserve"> </w:t>
            </w:r>
            <w:r w:rsidR="008C0BF0">
              <w:rPr>
                <w:b/>
                <w:bCs/>
              </w:rPr>
              <w:t>Estimated</w:t>
            </w:r>
          </w:p>
          <w:p w14:paraId="79F92654" w14:textId="41CF28CA" w:rsidR="008C0BF0" w:rsidRDefault="00000000" w:rsidP="00457818">
            <w:sdt>
              <w:sdtPr>
                <w:id w:val="-883017896"/>
                <w14:checkbox>
                  <w14:checked w14:val="0"/>
                  <w14:checkedState w14:val="0055" w14:font="Wingdings 2"/>
                  <w14:uncheckedState w14:val="0081" w14:font="Wingdings 2"/>
                </w14:checkbox>
              </w:sdtPr>
              <w:sdtContent>
                <w:r w:rsidR="008C0BF0">
                  <w:sym w:font="Wingdings 2" w:char="F081"/>
                </w:r>
              </w:sdtContent>
            </w:sdt>
            <w:r w:rsidR="008C0BF0">
              <w:t xml:space="preserve"> Unable to estimate</w:t>
            </w:r>
          </w:p>
        </w:tc>
        <w:tc>
          <w:tcPr>
            <w:tcW w:w="5141" w:type="dxa"/>
            <w:vMerge w:val="restart"/>
          </w:tcPr>
          <w:p w14:paraId="30E9EEF8" w14:textId="6366F182" w:rsidR="000B7265" w:rsidRDefault="000B7265" w:rsidP="000B7265">
            <w:pPr>
              <w:rPr>
                <w:i/>
                <w:iCs/>
                <w:lang w:val="en-GB" w:bidi="en-US"/>
              </w:rPr>
            </w:pPr>
            <w:r>
              <w:rPr>
                <w:i/>
                <w:iCs/>
                <w:lang w:val="en-GB" w:bidi="en-US"/>
              </w:rPr>
              <w:t xml:space="preserve">In your AWP you identified the Aim 3 outcomes you hoped would be achieved by running this activity. Copy those outcomes into this section and tick ‘Estimated’. Please do not tick ‘Unable to estimate’ because that button was included by accident in the online form and isn’t supposed to be in this section.  </w:t>
            </w:r>
          </w:p>
          <w:p w14:paraId="77E1DAD5" w14:textId="77777777" w:rsidR="000B7265" w:rsidRDefault="000B7265" w:rsidP="000B7265">
            <w:pPr>
              <w:rPr>
                <w:i/>
                <w:iCs/>
                <w:lang w:val="en-GB" w:bidi="en-US"/>
              </w:rPr>
            </w:pPr>
          </w:p>
          <w:p w14:paraId="289C92AA" w14:textId="34DF7FA4" w:rsidR="008C0BF0" w:rsidRPr="008E49B5" w:rsidRDefault="000B7265" w:rsidP="000B7265">
            <w:r>
              <w:rPr>
                <w:i/>
                <w:iCs/>
                <w:lang w:val="en-GB" w:bidi="en-US"/>
              </w:rPr>
              <w:t>If you did not expect an outcome to occur for participants, enter 0.</w:t>
            </w:r>
          </w:p>
        </w:tc>
      </w:tr>
      <w:tr w:rsidR="008C0BF0" w14:paraId="37B597FF" w14:textId="19B341E0" w:rsidTr="006010F5">
        <w:trPr>
          <w:trHeight w:val="397"/>
        </w:trPr>
        <w:tc>
          <w:tcPr>
            <w:tcW w:w="3869" w:type="dxa"/>
            <w:vMerge/>
            <w:shd w:val="clear" w:color="auto" w:fill="F0F9FE"/>
          </w:tcPr>
          <w:p w14:paraId="57B4B94E" w14:textId="77777777" w:rsidR="008C0BF0" w:rsidRPr="00F331CA" w:rsidRDefault="008C0BF0" w:rsidP="00457818">
            <w:pPr>
              <w:rPr>
                <w:b/>
                <w:bCs/>
              </w:rPr>
            </w:pPr>
          </w:p>
        </w:tc>
        <w:tc>
          <w:tcPr>
            <w:tcW w:w="2789" w:type="dxa"/>
            <w:gridSpan w:val="2"/>
            <w:tcBorders>
              <w:right w:val="single" w:sz="4" w:space="0" w:color="auto"/>
            </w:tcBorders>
          </w:tcPr>
          <w:p w14:paraId="4AA3086E" w14:textId="46D9D309" w:rsidR="008C0BF0" w:rsidRDefault="008C0BF0" w:rsidP="00457818">
            <w:r>
              <w:t xml:space="preserve">% of activity participants that would increase their intentions to avoid second hand smoke </w:t>
            </w:r>
            <w:r w:rsidRPr="000E02E4">
              <w:t>and</w:t>
            </w:r>
            <w:r>
              <w:t>/or</w:t>
            </w:r>
            <w:r w:rsidRPr="000E02E4">
              <w:t xml:space="preserve"> vape aerosol</w:t>
            </w:r>
            <w:r>
              <w:t>:</w:t>
            </w:r>
          </w:p>
        </w:tc>
        <w:tc>
          <w:tcPr>
            <w:tcW w:w="850" w:type="dxa"/>
            <w:tcBorders>
              <w:left w:val="single" w:sz="4" w:space="0" w:color="auto"/>
            </w:tcBorders>
          </w:tcPr>
          <w:p w14:paraId="12489339" w14:textId="57A2DBE6" w:rsidR="008C0BF0" w:rsidRDefault="008C0BF0" w:rsidP="00457818">
            <w:r>
              <w:t>50</w:t>
            </w:r>
          </w:p>
        </w:tc>
        <w:tc>
          <w:tcPr>
            <w:tcW w:w="1662" w:type="dxa"/>
            <w:gridSpan w:val="2"/>
            <w:tcBorders>
              <w:left w:val="single" w:sz="4" w:space="0" w:color="auto"/>
            </w:tcBorders>
          </w:tcPr>
          <w:p w14:paraId="0FA7AE0F" w14:textId="77777777" w:rsidR="008C0BF0" w:rsidRDefault="00000000" w:rsidP="00457818">
            <w:pPr>
              <w:rPr>
                <w:b/>
                <w:bCs/>
              </w:rPr>
            </w:pPr>
            <w:sdt>
              <w:sdtPr>
                <w:rPr>
                  <w:b/>
                  <w:bCs/>
                </w:rPr>
                <w:id w:val="-2034719714"/>
                <w14:checkbox>
                  <w14:checked w14:val="1"/>
                  <w14:checkedState w14:val="0055" w14:font="Wingdings 2"/>
                  <w14:uncheckedState w14:val="0081" w14:font="Wingdings 2"/>
                </w14:checkbox>
              </w:sdtPr>
              <w:sdtContent>
                <w:r w:rsidR="008C0BF0" w:rsidRPr="00014D48">
                  <w:rPr>
                    <w:b/>
                    <w:bCs/>
                  </w:rPr>
                  <w:sym w:font="Wingdings 2" w:char="F055"/>
                </w:r>
              </w:sdtContent>
            </w:sdt>
            <w:r w:rsidR="008C0BF0" w:rsidRPr="00014D48">
              <w:rPr>
                <w:b/>
                <w:bCs/>
              </w:rPr>
              <w:t xml:space="preserve"> </w:t>
            </w:r>
            <w:r w:rsidR="008C0BF0">
              <w:rPr>
                <w:b/>
                <w:bCs/>
              </w:rPr>
              <w:t>Estimated</w:t>
            </w:r>
          </w:p>
          <w:p w14:paraId="0D36ADE5" w14:textId="2ECD215C" w:rsidR="008C0BF0" w:rsidRDefault="00000000" w:rsidP="00457818">
            <w:sdt>
              <w:sdtPr>
                <w:id w:val="2048485389"/>
                <w14:checkbox>
                  <w14:checked w14:val="0"/>
                  <w14:checkedState w14:val="0055" w14:font="Wingdings 2"/>
                  <w14:uncheckedState w14:val="0081" w14:font="Wingdings 2"/>
                </w14:checkbox>
              </w:sdtPr>
              <w:sdtContent>
                <w:r w:rsidR="008C0BF0">
                  <w:sym w:font="Wingdings 2" w:char="F081"/>
                </w:r>
              </w:sdtContent>
            </w:sdt>
            <w:r w:rsidR="008C0BF0">
              <w:t xml:space="preserve"> Unable to estimate</w:t>
            </w:r>
          </w:p>
        </w:tc>
        <w:tc>
          <w:tcPr>
            <w:tcW w:w="5141" w:type="dxa"/>
            <w:vMerge/>
          </w:tcPr>
          <w:p w14:paraId="0CF2F81C" w14:textId="30CEEBBE" w:rsidR="008C0BF0" w:rsidRPr="008E49B5" w:rsidRDefault="008C0BF0" w:rsidP="00457818"/>
        </w:tc>
      </w:tr>
      <w:tr w:rsidR="008C0BF0" w14:paraId="0D2A1855" w14:textId="6024F375" w:rsidTr="006010F5">
        <w:trPr>
          <w:trHeight w:val="397"/>
        </w:trPr>
        <w:tc>
          <w:tcPr>
            <w:tcW w:w="3869" w:type="dxa"/>
            <w:vMerge/>
            <w:shd w:val="clear" w:color="auto" w:fill="F0F9FE"/>
          </w:tcPr>
          <w:p w14:paraId="6BFE3BB1" w14:textId="77777777" w:rsidR="008C0BF0" w:rsidRPr="00F331CA" w:rsidRDefault="008C0BF0" w:rsidP="00457818">
            <w:pPr>
              <w:rPr>
                <w:b/>
                <w:bCs/>
              </w:rPr>
            </w:pPr>
          </w:p>
        </w:tc>
        <w:tc>
          <w:tcPr>
            <w:tcW w:w="2789" w:type="dxa"/>
            <w:gridSpan w:val="2"/>
            <w:tcBorders>
              <w:right w:val="single" w:sz="4" w:space="0" w:color="auto"/>
            </w:tcBorders>
          </w:tcPr>
          <w:p w14:paraId="3D01C2AA" w14:textId="1DDADA1A" w:rsidR="008C0BF0" w:rsidRDefault="008C0BF0" w:rsidP="00457818">
            <w:r>
              <w:t>% of activity participants that would increase their intentions to create smoke- and or vape aerosol free environments (e.g. homes, workplaces, cars):</w:t>
            </w:r>
          </w:p>
        </w:tc>
        <w:tc>
          <w:tcPr>
            <w:tcW w:w="850" w:type="dxa"/>
            <w:tcBorders>
              <w:left w:val="single" w:sz="4" w:space="0" w:color="auto"/>
            </w:tcBorders>
          </w:tcPr>
          <w:p w14:paraId="6CA27BED" w14:textId="6FEDDF39" w:rsidR="008C0BF0" w:rsidRDefault="008C0BF0" w:rsidP="00457818">
            <w:r>
              <w:t>50</w:t>
            </w:r>
          </w:p>
        </w:tc>
        <w:tc>
          <w:tcPr>
            <w:tcW w:w="1662" w:type="dxa"/>
            <w:gridSpan w:val="2"/>
            <w:tcBorders>
              <w:left w:val="single" w:sz="4" w:space="0" w:color="auto"/>
            </w:tcBorders>
          </w:tcPr>
          <w:p w14:paraId="11A58D76" w14:textId="77777777" w:rsidR="008C0BF0" w:rsidRDefault="00000000" w:rsidP="00457818">
            <w:pPr>
              <w:rPr>
                <w:b/>
                <w:bCs/>
              </w:rPr>
            </w:pPr>
            <w:sdt>
              <w:sdtPr>
                <w:rPr>
                  <w:b/>
                  <w:bCs/>
                </w:rPr>
                <w:id w:val="-216507817"/>
                <w14:checkbox>
                  <w14:checked w14:val="1"/>
                  <w14:checkedState w14:val="0055" w14:font="Wingdings 2"/>
                  <w14:uncheckedState w14:val="0081" w14:font="Wingdings 2"/>
                </w14:checkbox>
              </w:sdtPr>
              <w:sdtContent>
                <w:r w:rsidR="008C0BF0" w:rsidRPr="00014D48">
                  <w:rPr>
                    <w:b/>
                    <w:bCs/>
                  </w:rPr>
                  <w:sym w:font="Wingdings 2" w:char="F055"/>
                </w:r>
              </w:sdtContent>
            </w:sdt>
            <w:r w:rsidR="008C0BF0" w:rsidRPr="00014D48">
              <w:rPr>
                <w:b/>
                <w:bCs/>
              </w:rPr>
              <w:t xml:space="preserve"> </w:t>
            </w:r>
            <w:r w:rsidR="008C0BF0">
              <w:rPr>
                <w:b/>
                <w:bCs/>
              </w:rPr>
              <w:t>Estimated</w:t>
            </w:r>
          </w:p>
          <w:p w14:paraId="19940A7C" w14:textId="173093B4" w:rsidR="008C0BF0" w:rsidRDefault="00000000" w:rsidP="00457818">
            <w:sdt>
              <w:sdtPr>
                <w:id w:val="496538238"/>
                <w14:checkbox>
                  <w14:checked w14:val="0"/>
                  <w14:checkedState w14:val="0055" w14:font="Wingdings 2"/>
                  <w14:uncheckedState w14:val="0081" w14:font="Wingdings 2"/>
                </w14:checkbox>
              </w:sdtPr>
              <w:sdtContent>
                <w:r w:rsidR="008C0BF0">
                  <w:sym w:font="Wingdings 2" w:char="F081"/>
                </w:r>
              </w:sdtContent>
            </w:sdt>
            <w:r w:rsidR="008C0BF0">
              <w:t xml:space="preserve"> Unable to estimate</w:t>
            </w:r>
          </w:p>
        </w:tc>
        <w:tc>
          <w:tcPr>
            <w:tcW w:w="5141" w:type="dxa"/>
            <w:vMerge/>
          </w:tcPr>
          <w:p w14:paraId="049CAC92" w14:textId="6F332EB7" w:rsidR="008C0BF0" w:rsidRPr="008E49B5" w:rsidRDefault="008C0BF0" w:rsidP="00457818"/>
        </w:tc>
      </w:tr>
      <w:tr w:rsidR="008C0BF0" w14:paraId="062984A1" w14:textId="09950115" w:rsidTr="006010F5">
        <w:trPr>
          <w:trHeight w:val="397"/>
        </w:trPr>
        <w:tc>
          <w:tcPr>
            <w:tcW w:w="3869" w:type="dxa"/>
            <w:vMerge/>
            <w:shd w:val="clear" w:color="auto" w:fill="F0F9FE"/>
          </w:tcPr>
          <w:p w14:paraId="1689E179" w14:textId="77777777" w:rsidR="008C0BF0" w:rsidRPr="00F331CA" w:rsidRDefault="008C0BF0" w:rsidP="00457818">
            <w:pPr>
              <w:rPr>
                <w:b/>
                <w:bCs/>
              </w:rPr>
            </w:pPr>
          </w:p>
        </w:tc>
        <w:tc>
          <w:tcPr>
            <w:tcW w:w="2789" w:type="dxa"/>
            <w:gridSpan w:val="2"/>
            <w:tcBorders>
              <w:right w:val="single" w:sz="4" w:space="0" w:color="auto"/>
            </w:tcBorders>
          </w:tcPr>
          <w:p w14:paraId="1850C004" w14:textId="13998E5D" w:rsidR="008C0BF0" w:rsidRDefault="008C0BF0" w:rsidP="00457818">
            <w:r>
              <w:t>% of activity participants that would increase their intentions to attend smoke- and/or vape aerosol free public spaces and events:</w:t>
            </w:r>
          </w:p>
        </w:tc>
        <w:tc>
          <w:tcPr>
            <w:tcW w:w="850" w:type="dxa"/>
            <w:tcBorders>
              <w:left w:val="single" w:sz="4" w:space="0" w:color="auto"/>
            </w:tcBorders>
          </w:tcPr>
          <w:p w14:paraId="36517696" w14:textId="04F7349F" w:rsidR="008C0BF0" w:rsidRDefault="008C0BF0" w:rsidP="00457818">
            <w:r>
              <w:t>0</w:t>
            </w:r>
          </w:p>
        </w:tc>
        <w:tc>
          <w:tcPr>
            <w:tcW w:w="1662" w:type="dxa"/>
            <w:gridSpan w:val="2"/>
            <w:tcBorders>
              <w:left w:val="single" w:sz="4" w:space="0" w:color="auto"/>
            </w:tcBorders>
          </w:tcPr>
          <w:p w14:paraId="1C81BD05" w14:textId="77777777" w:rsidR="008C0BF0" w:rsidRDefault="00000000" w:rsidP="00457818">
            <w:pPr>
              <w:rPr>
                <w:b/>
                <w:bCs/>
              </w:rPr>
            </w:pPr>
            <w:sdt>
              <w:sdtPr>
                <w:rPr>
                  <w:b/>
                  <w:bCs/>
                </w:rPr>
                <w:id w:val="2067609744"/>
                <w14:checkbox>
                  <w14:checked w14:val="1"/>
                  <w14:checkedState w14:val="0055" w14:font="Wingdings 2"/>
                  <w14:uncheckedState w14:val="0081" w14:font="Wingdings 2"/>
                </w14:checkbox>
              </w:sdtPr>
              <w:sdtContent>
                <w:r w:rsidR="008C0BF0" w:rsidRPr="00014D48">
                  <w:rPr>
                    <w:b/>
                    <w:bCs/>
                  </w:rPr>
                  <w:sym w:font="Wingdings 2" w:char="F055"/>
                </w:r>
              </w:sdtContent>
            </w:sdt>
            <w:r w:rsidR="008C0BF0" w:rsidRPr="00014D48">
              <w:rPr>
                <w:b/>
                <w:bCs/>
              </w:rPr>
              <w:t xml:space="preserve"> </w:t>
            </w:r>
            <w:r w:rsidR="008C0BF0">
              <w:rPr>
                <w:b/>
                <w:bCs/>
              </w:rPr>
              <w:t>Estimated</w:t>
            </w:r>
          </w:p>
          <w:p w14:paraId="56D028E0" w14:textId="383D2416" w:rsidR="008C0BF0" w:rsidRDefault="00000000" w:rsidP="00457818">
            <w:sdt>
              <w:sdtPr>
                <w:id w:val="960078042"/>
                <w14:checkbox>
                  <w14:checked w14:val="0"/>
                  <w14:checkedState w14:val="0055" w14:font="Wingdings 2"/>
                  <w14:uncheckedState w14:val="0081" w14:font="Wingdings 2"/>
                </w14:checkbox>
              </w:sdtPr>
              <w:sdtContent>
                <w:r w:rsidR="008C0BF0">
                  <w:sym w:font="Wingdings 2" w:char="F081"/>
                </w:r>
              </w:sdtContent>
            </w:sdt>
            <w:r w:rsidR="008C0BF0">
              <w:t xml:space="preserve"> Unable to estimate</w:t>
            </w:r>
          </w:p>
        </w:tc>
        <w:tc>
          <w:tcPr>
            <w:tcW w:w="5141" w:type="dxa"/>
            <w:vMerge/>
          </w:tcPr>
          <w:p w14:paraId="34574444" w14:textId="237B9357" w:rsidR="008C0BF0" w:rsidRPr="008E49B5" w:rsidRDefault="008C0BF0" w:rsidP="00457818"/>
        </w:tc>
      </w:tr>
      <w:tr w:rsidR="008C0BF0" w14:paraId="5F59BA6F" w14:textId="12E2C30A" w:rsidTr="006010F5">
        <w:trPr>
          <w:trHeight w:val="397"/>
        </w:trPr>
        <w:tc>
          <w:tcPr>
            <w:tcW w:w="3869" w:type="dxa"/>
            <w:vMerge/>
            <w:shd w:val="clear" w:color="auto" w:fill="F0F9FE"/>
          </w:tcPr>
          <w:p w14:paraId="39D23342" w14:textId="77777777" w:rsidR="008C0BF0" w:rsidRPr="00F331CA" w:rsidRDefault="008C0BF0" w:rsidP="00457818">
            <w:pPr>
              <w:rPr>
                <w:b/>
                <w:bCs/>
              </w:rPr>
            </w:pPr>
          </w:p>
        </w:tc>
        <w:tc>
          <w:tcPr>
            <w:tcW w:w="2789" w:type="dxa"/>
            <w:gridSpan w:val="2"/>
            <w:tcBorders>
              <w:right w:val="single" w:sz="4" w:space="0" w:color="auto"/>
            </w:tcBorders>
          </w:tcPr>
          <w:p w14:paraId="5FF1FB6C" w14:textId="1AAA5908" w:rsidR="008C0BF0" w:rsidRDefault="008C0BF0" w:rsidP="00457818">
            <w:r>
              <w:t>% of activity participants that would achieve other exposure outcomes:</w:t>
            </w:r>
          </w:p>
        </w:tc>
        <w:tc>
          <w:tcPr>
            <w:tcW w:w="850" w:type="dxa"/>
            <w:tcBorders>
              <w:left w:val="single" w:sz="4" w:space="0" w:color="auto"/>
            </w:tcBorders>
          </w:tcPr>
          <w:p w14:paraId="47F1D122" w14:textId="14265443" w:rsidR="008C0BF0" w:rsidRDefault="008C0BF0" w:rsidP="00457818">
            <w:r>
              <w:t>0</w:t>
            </w:r>
          </w:p>
        </w:tc>
        <w:tc>
          <w:tcPr>
            <w:tcW w:w="1662" w:type="dxa"/>
            <w:gridSpan w:val="2"/>
            <w:tcBorders>
              <w:left w:val="single" w:sz="4" w:space="0" w:color="auto"/>
            </w:tcBorders>
          </w:tcPr>
          <w:p w14:paraId="7E3B68B4" w14:textId="77777777" w:rsidR="008C0BF0" w:rsidRDefault="00000000" w:rsidP="00457818">
            <w:pPr>
              <w:rPr>
                <w:b/>
                <w:bCs/>
              </w:rPr>
            </w:pPr>
            <w:sdt>
              <w:sdtPr>
                <w:rPr>
                  <w:b/>
                  <w:bCs/>
                </w:rPr>
                <w:id w:val="960296581"/>
                <w14:checkbox>
                  <w14:checked w14:val="1"/>
                  <w14:checkedState w14:val="0055" w14:font="Wingdings 2"/>
                  <w14:uncheckedState w14:val="0081" w14:font="Wingdings 2"/>
                </w14:checkbox>
              </w:sdtPr>
              <w:sdtContent>
                <w:r w:rsidR="008C0BF0" w:rsidRPr="00014D48">
                  <w:rPr>
                    <w:b/>
                    <w:bCs/>
                  </w:rPr>
                  <w:sym w:font="Wingdings 2" w:char="F055"/>
                </w:r>
              </w:sdtContent>
            </w:sdt>
            <w:r w:rsidR="008C0BF0" w:rsidRPr="00014D48">
              <w:rPr>
                <w:b/>
                <w:bCs/>
              </w:rPr>
              <w:t xml:space="preserve"> </w:t>
            </w:r>
            <w:r w:rsidR="008C0BF0">
              <w:rPr>
                <w:b/>
                <w:bCs/>
              </w:rPr>
              <w:t>Estimated</w:t>
            </w:r>
          </w:p>
          <w:p w14:paraId="1E6B57B7" w14:textId="482CCBA2" w:rsidR="008C0BF0" w:rsidRDefault="00000000" w:rsidP="00457818">
            <w:sdt>
              <w:sdtPr>
                <w:id w:val="-1265299036"/>
                <w14:checkbox>
                  <w14:checked w14:val="0"/>
                  <w14:checkedState w14:val="0055" w14:font="Wingdings 2"/>
                  <w14:uncheckedState w14:val="0081" w14:font="Wingdings 2"/>
                </w14:checkbox>
              </w:sdtPr>
              <w:sdtContent>
                <w:r w:rsidR="008C0BF0">
                  <w:sym w:font="Wingdings 2" w:char="F081"/>
                </w:r>
              </w:sdtContent>
            </w:sdt>
            <w:r w:rsidR="008C0BF0">
              <w:t xml:space="preserve"> Unable to estimate</w:t>
            </w:r>
          </w:p>
        </w:tc>
        <w:tc>
          <w:tcPr>
            <w:tcW w:w="5141" w:type="dxa"/>
            <w:vMerge/>
          </w:tcPr>
          <w:p w14:paraId="20612469" w14:textId="44EEF64A" w:rsidR="008C0BF0" w:rsidRPr="008E49B5" w:rsidRDefault="008C0BF0" w:rsidP="00457818"/>
        </w:tc>
      </w:tr>
      <w:tr w:rsidR="00457818" w14:paraId="4C025C53" w14:textId="49BE9873" w:rsidTr="006413EA">
        <w:trPr>
          <w:trHeight w:val="397"/>
        </w:trPr>
        <w:tc>
          <w:tcPr>
            <w:tcW w:w="3869" w:type="dxa"/>
            <w:shd w:val="clear" w:color="auto" w:fill="F0F9FE"/>
          </w:tcPr>
          <w:p w14:paraId="1909D0FC" w14:textId="77777777" w:rsidR="00457818" w:rsidRDefault="00457818" w:rsidP="00457818">
            <w:pPr>
              <w:rPr>
                <w:b/>
                <w:bCs/>
              </w:rPr>
            </w:pPr>
            <w:r w:rsidRPr="00FB6542">
              <w:rPr>
                <w:b/>
                <w:bCs/>
              </w:rPr>
              <w:t>Which methods did you use to measure all outcomes from this activity, in this 6-month period</w:t>
            </w:r>
            <w:r>
              <w:rPr>
                <w:b/>
                <w:bCs/>
              </w:rPr>
              <w:t>?*</w:t>
            </w:r>
            <w:r w:rsidRPr="00FB6542">
              <w:rPr>
                <w:b/>
                <w:bCs/>
              </w:rPr>
              <w:t xml:space="preserve"> </w:t>
            </w:r>
          </w:p>
          <w:p w14:paraId="15731343" w14:textId="77777777" w:rsidR="00457818" w:rsidRDefault="00457818" w:rsidP="00457818">
            <w:pPr>
              <w:rPr>
                <w:b/>
                <w:bCs/>
              </w:rPr>
            </w:pPr>
          </w:p>
          <w:p w14:paraId="08AF0F90" w14:textId="28A32299" w:rsidR="00457818" w:rsidRPr="00F331CA" w:rsidRDefault="00457818" w:rsidP="00457818">
            <w:pPr>
              <w:pStyle w:val="NoSpacing"/>
            </w:pPr>
            <w:r w:rsidRPr="00FB6542">
              <w:t>(please select all that apply)</w:t>
            </w:r>
          </w:p>
        </w:tc>
        <w:tc>
          <w:tcPr>
            <w:tcW w:w="5301" w:type="dxa"/>
            <w:gridSpan w:val="5"/>
          </w:tcPr>
          <w:p w14:paraId="37001C28" w14:textId="5C18D50F" w:rsidR="00457818" w:rsidRPr="00014D48" w:rsidRDefault="00000000" w:rsidP="00457818">
            <w:pPr>
              <w:rPr>
                <w:b/>
                <w:bCs/>
              </w:rPr>
            </w:pPr>
            <w:sdt>
              <w:sdtPr>
                <w:rPr>
                  <w:b/>
                  <w:bCs/>
                </w:rPr>
                <w:id w:val="1994908746"/>
                <w14:checkbox>
                  <w14:checked w14:val="1"/>
                  <w14:checkedState w14:val="2612" w14:font="MS Gothic"/>
                  <w14:uncheckedState w14:val="2610" w14:font="MS Gothic"/>
                </w14:checkbox>
              </w:sdtPr>
              <w:sdtContent>
                <w:r w:rsidR="00457818" w:rsidRPr="00014D48">
                  <w:rPr>
                    <w:rFonts w:ascii="MS Gothic" w:eastAsia="MS Gothic" w:hAnsi="MS Gothic"/>
                    <w:b/>
                    <w:bCs/>
                  </w:rPr>
                  <w:t>☒</w:t>
                </w:r>
              </w:sdtContent>
            </w:sdt>
            <w:r w:rsidR="00457818" w:rsidRPr="00014D48">
              <w:rPr>
                <w:b/>
                <w:bCs/>
              </w:rPr>
              <w:t xml:space="preserve"> Online or in-person survey</w:t>
            </w:r>
          </w:p>
          <w:p w14:paraId="1A44EF18" w14:textId="14545CF0" w:rsidR="00457818" w:rsidRDefault="00000000" w:rsidP="00457818">
            <w:sdt>
              <w:sdtPr>
                <w:id w:val="1598058777"/>
                <w14:checkbox>
                  <w14:checked w14:val="0"/>
                  <w14:checkedState w14:val="2612" w14:font="MS Gothic"/>
                  <w14:uncheckedState w14:val="2610" w14:font="MS Gothic"/>
                </w14:checkbox>
              </w:sdtPr>
              <w:sdtContent>
                <w:r w:rsidR="00457818">
                  <w:rPr>
                    <w:rFonts w:ascii="MS Gothic" w:eastAsia="MS Gothic" w:hAnsi="MS Gothic" w:hint="eastAsia"/>
                  </w:rPr>
                  <w:t>☐</w:t>
                </w:r>
              </w:sdtContent>
            </w:sdt>
            <w:r w:rsidR="00457818">
              <w:t xml:space="preserve"> Informal chats with some activity participants/attendees</w:t>
            </w:r>
          </w:p>
          <w:p w14:paraId="619526E9" w14:textId="0D4F8732" w:rsidR="00457818" w:rsidRDefault="00000000" w:rsidP="00457818">
            <w:sdt>
              <w:sdtPr>
                <w:id w:val="1720555550"/>
                <w14:checkbox>
                  <w14:checked w14:val="0"/>
                  <w14:checkedState w14:val="2612" w14:font="MS Gothic"/>
                  <w14:uncheckedState w14:val="2610" w14:font="MS Gothic"/>
                </w14:checkbox>
              </w:sdtPr>
              <w:sdtContent>
                <w:r w:rsidR="00457818">
                  <w:rPr>
                    <w:rFonts w:ascii="MS Gothic" w:eastAsia="MS Gothic" w:hAnsi="MS Gothic" w:hint="eastAsia"/>
                  </w:rPr>
                  <w:t>☐</w:t>
                </w:r>
              </w:sdtContent>
            </w:sdt>
            <w:r w:rsidR="00457818">
              <w:t xml:space="preserve"> Interviews</w:t>
            </w:r>
          </w:p>
          <w:p w14:paraId="3202A584" w14:textId="41BFD113" w:rsidR="00457818" w:rsidRDefault="00000000" w:rsidP="00457818">
            <w:sdt>
              <w:sdtPr>
                <w:id w:val="-418483767"/>
                <w14:checkbox>
                  <w14:checked w14:val="0"/>
                  <w14:checkedState w14:val="2612" w14:font="MS Gothic"/>
                  <w14:uncheckedState w14:val="2610" w14:font="MS Gothic"/>
                </w14:checkbox>
              </w:sdtPr>
              <w:sdtContent>
                <w:r w:rsidR="00457818">
                  <w:rPr>
                    <w:rFonts w:ascii="MS Gothic" w:eastAsia="MS Gothic" w:hAnsi="MS Gothic" w:hint="eastAsia"/>
                  </w:rPr>
                  <w:t>☐</w:t>
                </w:r>
              </w:sdtContent>
            </w:sdt>
            <w:r w:rsidR="00457818">
              <w:t xml:space="preserve"> Focus Groups</w:t>
            </w:r>
          </w:p>
          <w:p w14:paraId="2A948FDF" w14:textId="1F8BED33" w:rsidR="00457818" w:rsidRDefault="00000000" w:rsidP="00457818">
            <w:sdt>
              <w:sdtPr>
                <w:id w:val="1178697851"/>
                <w14:checkbox>
                  <w14:checked w14:val="0"/>
                  <w14:checkedState w14:val="2612" w14:font="MS Gothic"/>
                  <w14:uncheckedState w14:val="2610" w14:font="MS Gothic"/>
                </w14:checkbox>
              </w:sdtPr>
              <w:sdtContent>
                <w:r w:rsidR="00457818">
                  <w:rPr>
                    <w:rFonts w:ascii="MS Gothic" w:eastAsia="MS Gothic" w:hAnsi="MS Gothic" w:hint="eastAsia"/>
                  </w:rPr>
                  <w:t>☐</w:t>
                </w:r>
              </w:sdtContent>
            </w:sdt>
            <w:r w:rsidR="00457818">
              <w:t xml:space="preserve"> Observation</w:t>
            </w:r>
          </w:p>
          <w:p w14:paraId="20602C77" w14:textId="456664DA" w:rsidR="00457818" w:rsidRDefault="00000000" w:rsidP="00457818">
            <w:sdt>
              <w:sdtPr>
                <w:id w:val="627668329"/>
                <w14:checkbox>
                  <w14:checked w14:val="0"/>
                  <w14:checkedState w14:val="2612" w14:font="MS Gothic"/>
                  <w14:uncheckedState w14:val="2610" w14:font="MS Gothic"/>
                </w14:checkbox>
              </w:sdtPr>
              <w:sdtContent>
                <w:r w:rsidR="00457818">
                  <w:rPr>
                    <w:rFonts w:ascii="MS Gothic" w:eastAsia="MS Gothic" w:hAnsi="MS Gothic" w:hint="eastAsia"/>
                  </w:rPr>
                  <w:t>☐</w:t>
                </w:r>
              </w:sdtContent>
            </w:sdt>
            <w:r w:rsidR="00457818">
              <w:t xml:space="preserve"> Yarning circles</w:t>
            </w:r>
          </w:p>
          <w:p w14:paraId="24968B87" w14:textId="3FB27E09" w:rsidR="00457818" w:rsidRPr="00014D48" w:rsidRDefault="00000000" w:rsidP="00457818">
            <w:pPr>
              <w:rPr>
                <w:b/>
                <w:bCs/>
              </w:rPr>
            </w:pPr>
            <w:sdt>
              <w:sdtPr>
                <w:rPr>
                  <w:b/>
                  <w:bCs/>
                </w:rPr>
                <w:id w:val="-1493475259"/>
                <w14:checkbox>
                  <w14:checked w14:val="1"/>
                  <w14:checkedState w14:val="2612" w14:font="MS Gothic"/>
                  <w14:uncheckedState w14:val="2610" w14:font="MS Gothic"/>
                </w14:checkbox>
              </w:sdtPr>
              <w:sdtContent>
                <w:r w:rsidR="00457818" w:rsidRPr="00014D48">
                  <w:rPr>
                    <w:rFonts w:ascii="MS Gothic" w:eastAsia="MS Gothic" w:hAnsi="MS Gothic"/>
                    <w:b/>
                    <w:bCs/>
                  </w:rPr>
                  <w:t>☒</w:t>
                </w:r>
              </w:sdtContent>
            </w:sdt>
            <w:r w:rsidR="00457818" w:rsidRPr="00014D48">
              <w:rPr>
                <w:b/>
                <w:bCs/>
              </w:rPr>
              <w:t xml:space="preserve"> Collected smoke and/or vape aerosol-free pledges</w:t>
            </w:r>
          </w:p>
          <w:p w14:paraId="3E7379A8" w14:textId="3D99F417" w:rsidR="00457818" w:rsidRPr="00014D48" w:rsidRDefault="00000000" w:rsidP="00457818">
            <w:pPr>
              <w:rPr>
                <w:b/>
                <w:bCs/>
              </w:rPr>
            </w:pPr>
            <w:sdt>
              <w:sdtPr>
                <w:rPr>
                  <w:b/>
                  <w:bCs/>
                </w:rPr>
                <w:id w:val="1974709474"/>
                <w14:checkbox>
                  <w14:checked w14:val="1"/>
                  <w14:checkedState w14:val="2612" w14:font="MS Gothic"/>
                  <w14:uncheckedState w14:val="2610" w14:font="MS Gothic"/>
                </w14:checkbox>
              </w:sdtPr>
              <w:sdtContent>
                <w:r w:rsidR="00457818" w:rsidRPr="00014D48">
                  <w:rPr>
                    <w:rFonts w:ascii="MS Gothic" w:eastAsia="MS Gothic" w:hAnsi="MS Gothic"/>
                    <w:b/>
                    <w:bCs/>
                  </w:rPr>
                  <w:t>☒</w:t>
                </w:r>
              </w:sdtContent>
            </w:sdt>
            <w:r w:rsidR="00457818" w:rsidRPr="00014D48">
              <w:rPr>
                <w:b/>
                <w:bCs/>
              </w:rPr>
              <w:t xml:space="preserve"> Data counts (for example, number of attendees, social media metrics, etc.)</w:t>
            </w:r>
          </w:p>
          <w:p w14:paraId="6F0F0409" w14:textId="769ED89E" w:rsidR="00457818" w:rsidRDefault="00000000" w:rsidP="00457818">
            <w:sdt>
              <w:sdtPr>
                <w:id w:val="-959650264"/>
                <w14:checkbox>
                  <w14:checked w14:val="0"/>
                  <w14:checkedState w14:val="2612" w14:font="MS Gothic"/>
                  <w14:uncheckedState w14:val="2610" w14:font="MS Gothic"/>
                </w14:checkbox>
              </w:sdtPr>
              <w:sdtContent>
                <w:r w:rsidR="00457818">
                  <w:rPr>
                    <w:rFonts w:ascii="MS Gothic" w:eastAsia="MS Gothic" w:hAnsi="MS Gothic" w:hint="eastAsia"/>
                  </w:rPr>
                  <w:t>☐</w:t>
                </w:r>
              </w:sdtContent>
            </w:sdt>
            <w:r w:rsidR="00457818">
              <w:t xml:space="preserve"> Not yet monitoring or evaluating this outcome</w:t>
            </w:r>
          </w:p>
          <w:p w14:paraId="2DC8C64A" w14:textId="77777777" w:rsidR="00457818" w:rsidRDefault="00000000" w:rsidP="00457818">
            <w:sdt>
              <w:sdtPr>
                <w:id w:val="-1772611719"/>
                <w14:checkbox>
                  <w14:checked w14:val="0"/>
                  <w14:checkedState w14:val="2612" w14:font="MS Gothic"/>
                  <w14:uncheckedState w14:val="2610" w14:font="MS Gothic"/>
                </w14:checkbox>
              </w:sdtPr>
              <w:sdtContent>
                <w:r w:rsidR="00457818">
                  <w:rPr>
                    <w:rFonts w:ascii="MS Gothic" w:eastAsia="MS Gothic" w:hAnsi="MS Gothic" w:hint="eastAsia"/>
                  </w:rPr>
                  <w:t>☐</w:t>
                </w:r>
              </w:sdtContent>
            </w:sdt>
            <w:r w:rsidR="00457818">
              <w:t xml:space="preserve"> Other</w:t>
            </w:r>
          </w:p>
          <w:p w14:paraId="3EF4AFA0" w14:textId="064BC972" w:rsidR="00457818" w:rsidRDefault="00457818" w:rsidP="00457818">
            <w:pPr>
              <w:pStyle w:val="ListParagraph"/>
              <w:numPr>
                <w:ilvl w:val="0"/>
                <w:numId w:val="22"/>
              </w:numPr>
            </w:pPr>
            <w:r w:rsidRPr="00FF2EE2">
              <w:rPr>
                <w:i/>
                <w:iCs/>
              </w:rPr>
              <w:t>If other, then please specify</w:t>
            </w:r>
            <w:r>
              <w:t>: ______</w:t>
            </w:r>
          </w:p>
        </w:tc>
        <w:tc>
          <w:tcPr>
            <w:tcW w:w="5141" w:type="dxa"/>
          </w:tcPr>
          <w:p w14:paraId="7D21C995" w14:textId="77777777" w:rsidR="00457818" w:rsidRDefault="00457818" w:rsidP="00457818">
            <w:pPr>
              <w:rPr>
                <w:i/>
                <w:iCs/>
                <w:lang w:val="en-GB" w:bidi="en-US"/>
              </w:rPr>
            </w:pPr>
            <w:r>
              <w:rPr>
                <w:i/>
                <w:iCs/>
                <w:lang w:val="en-GB" w:bidi="en-US"/>
              </w:rPr>
              <w:t xml:space="preserve">For this question, select all the methods you used to measure whether you met your expected outcomes. </w:t>
            </w:r>
          </w:p>
          <w:p w14:paraId="143F5357" w14:textId="77777777" w:rsidR="00457818" w:rsidRDefault="00457818" w:rsidP="00457818">
            <w:pPr>
              <w:rPr>
                <w:i/>
                <w:iCs/>
                <w:lang w:val="en-GB" w:bidi="en-US"/>
              </w:rPr>
            </w:pPr>
          </w:p>
          <w:p w14:paraId="2FEB587B" w14:textId="5C6CEDF8" w:rsidR="00457818" w:rsidRPr="008E49B5" w:rsidRDefault="00457818" w:rsidP="00457818">
            <w:r>
              <w:rPr>
                <w:i/>
                <w:iCs/>
                <w:lang w:val="en-GB" w:bidi="en-US"/>
              </w:rPr>
              <w:t>You may select more than one option in response to this question</w:t>
            </w:r>
          </w:p>
        </w:tc>
      </w:tr>
      <w:tr w:rsidR="00457818" w14:paraId="095B8EF6" w14:textId="72AE4551" w:rsidTr="006413EA">
        <w:trPr>
          <w:trHeight w:val="397"/>
        </w:trPr>
        <w:tc>
          <w:tcPr>
            <w:tcW w:w="9170" w:type="dxa"/>
            <w:gridSpan w:val="6"/>
            <w:shd w:val="clear" w:color="auto" w:fill="F0F9FE"/>
          </w:tcPr>
          <w:p w14:paraId="28FD8312" w14:textId="0B1A7132" w:rsidR="00457818" w:rsidRDefault="00457818" w:rsidP="00457818">
            <w:pPr>
              <w:rPr>
                <w:b/>
                <w:bCs/>
              </w:rPr>
            </w:pPr>
            <w:r w:rsidRPr="00FF2EE2">
              <w:rPr>
                <w:b/>
                <w:bCs/>
              </w:rPr>
              <w:t xml:space="preserve">What outcomes have you </w:t>
            </w:r>
            <w:r w:rsidRPr="00FF2EE2">
              <w:rPr>
                <w:b/>
                <w:bCs/>
                <w:u w:val="single"/>
              </w:rPr>
              <w:t>observed</w:t>
            </w:r>
            <w:r w:rsidRPr="00FF2EE2">
              <w:rPr>
                <w:b/>
                <w:bCs/>
              </w:rPr>
              <w:t xml:space="preserve"> as a result of this activity, in this 6-month period?</w:t>
            </w:r>
            <w:r>
              <w:rPr>
                <w:b/>
                <w:bCs/>
              </w:rPr>
              <w:t>*</w:t>
            </w:r>
          </w:p>
          <w:p w14:paraId="209A2448" w14:textId="77777777" w:rsidR="00457818" w:rsidRDefault="00457818" w:rsidP="00457818">
            <w:pPr>
              <w:rPr>
                <w:b/>
                <w:bCs/>
              </w:rPr>
            </w:pPr>
          </w:p>
          <w:p w14:paraId="7AE048F3" w14:textId="09F60FC1" w:rsidR="00457818" w:rsidRDefault="00457818" w:rsidP="00457818">
            <w:pPr>
              <w:pStyle w:val="NoSpacing"/>
            </w:pPr>
            <w:r w:rsidRPr="0017549F">
              <w:rPr>
                <w:rStyle w:val="NoSpacingChar"/>
                <w:i/>
                <w:iCs/>
              </w:rPr>
              <w:t xml:space="preserve">The </w:t>
            </w:r>
            <w:r>
              <w:rPr>
                <w:rStyle w:val="NoSpacingChar"/>
                <w:i/>
                <w:iCs/>
              </w:rPr>
              <w:t xml:space="preserve">observed </w:t>
            </w:r>
            <w:r w:rsidRPr="0017549F">
              <w:rPr>
                <w:rStyle w:val="NoSpacingChar"/>
                <w:i/>
                <w:iCs/>
              </w:rPr>
              <w:t>outcomes below should be based on the aims you selected previously. If an aim was not selected, do not complete the corresponding outcome.</w:t>
            </w:r>
          </w:p>
        </w:tc>
        <w:tc>
          <w:tcPr>
            <w:tcW w:w="5141" w:type="dxa"/>
            <w:shd w:val="clear" w:color="auto" w:fill="F0F9FE"/>
          </w:tcPr>
          <w:p w14:paraId="22A61E14" w14:textId="5B0B08D2" w:rsidR="00457818" w:rsidRPr="00014D48" w:rsidRDefault="00457818" w:rsidP="00457818">
            <w:pPr>
              <w:rPr>
                <w:i/>
                <w:iCs/>
              </w:rPr>
            </w:pPr>
          </w:p>
        </w:tc>
      </w:tr>
      <w:tr w:rsidR="0043278E" w14:paraId="46889C46" w14:textId="59DC9D3C" w:rsidTr="00A35C13">
        <w:trPr>
          <w:trHeight w:val="397"/>
        </w:trPr>
        <w:tc>
          <w:tcPr>
            <w:tcW w:w="3869" w:type="dxa"/>
            <w:vMerge w:val="restart"/>
            <w:shd w:val="clear" w:color="auto" w:fill="F0F9FE"/>
          </w:tcPr>
          <w:p w14:paraId="5B8C71F0" w14:textId="1344A255" w:rsidR="0043278E" w:rsidRDefault="0043278E" w:rsidP="0043278E">
            <w:pPr>
              <w:rPr>
                <w:b/>
                <w:bCs/>
              </w:rPr>
            </w:pPr>
            <w:r w:rsidRPr="00FF2EE2">
              <w:lastRenderedPageBreak/>
              <w:t>If you indicated earlier that this activity is linked to</w:t>
            </w:r>
            <w:r w:rsidRPr="00FF2EE2">
              <w:rPr>
                <w:b/>
                <w:bCs/>
              </w:rPr>
              <w:t xml:space="preserve"> Aim 1</w:t>
            </w:r>
            <w:r>
              <w:rPr>
                <w:b/>
                <w:bCs/>
              </w:rPr>
              <w:t xml:space="preserve"> </w:t>
            </w:r>
            <w:r>
              <w:t>–</w:t>
            </w:r>
            <w:r w:rsidRPr="00FF2EE2">
              <w:t xml:space="preserve"> Reduce uptake of smoking or recreational use of vapes</w:t>
            </w:r>
            <w:r>
              <w:rPr>
                <w:b/>
                <w:bCs/>
              </w:rPr>
              <w:t>:</w:t>
            </w:r>
          </w:p>
          <w:p w14:paraId="1C560F23" w14:textId="77777777" w:rsidR="0043278E" w:rsidRDefault="0043278E" w:rsidP="0043278E">
            <w:pPr>
              <w:rPr>
                <w:b/>
                <w:bCs/>
              </w:rPr>
            </w:pPr>
          </w:p>
          <w:p w14:paraId="2F13E4A7" w14:textId="77777777" w:rsidR="0043278E" w:rsidRDefault="0043278E" w:rsidP="0043278E">
            <w:pPr>
              <w:rPr>
                <w:b/>
                <w:bCs/>
              </w:rPr>
            </w:pPr>
            <w:r>
              <w:rPr>
                <w:b/>
                <w:bCs/>
              </w:rPr>
              <w:t xml:space="preserve">Please fill </w:t>
            </w:r>
            <w:r w:rsidRPr="00FF2EE2">
              <w:rPr>
                <w:b/>
                <w:bCs/>
              </w:rPr>
              <w:t xml:space="preserve">in your </w:t>
            </w:r>
            <w:r w:rsidRPr="006917EE">
              <w:rPr>
                <w:b/>
                <w:bCs/>
                <w:u w:val="single"/>
              </w:rPr>
              <w:t>observations</w:t>
            </w:r>
            <w:r w:rsidRPr="00FF2EE2">
              <w:rPr>
                <w:b/>
                <w:bCs/>
              </w:rPr>
              <w:t xml:space="preserve"> of what has resulted from the activity </w:t>
            </w:r>
          </w:p>
          <w:p w14:paraId="55BC1770" w14:textId="77777777" w:rsidR="0043278E" w:rsidRDefault="0043278E" w:rsidP="0043278E">
            <w:pPr>
              <w:rPr>
                <w:b/>
                <w:bCs/>
              </w:rPr>
            </w:pPr>
          </w:p>
          <w:p w14:paraId="73C57678" w14:textId="1D7B4557" w:rsidR="0043278E" w:rsidRPr="00F331CA" w:rsidRDefault="0043278E" w:rsidP="0043278E">
            <w:pPr>
              <w:pStyle w:val="NoSpacing"/>
            </w:pPr>
            <w:r w:rsidRPr="00FF2EE2">
              <w:t xml:space="preserve">(enter </w:t>
            </w:r>
            <w:r>
              <w:t>‘</w:t>
            </w:r>
            <w:r w:rsidRPr="00FF2EE2">
              <w:t>0</w:t>
            </w:r>
            <w:r>
              <w:t>’</w:t>
            </w:r>
            <w:r w:rsidRPr="00FF2EE2">
              <w:t xml:space="preserve"> if your team did not observe a particular result)</w:t>
            </w:r>
          </w:p>
        </w:tc>
        <w:tc>
          <w:tcPr>
            <w:tcW w:w="2789" w:type="dxa"/>
            <w:gridSpan w:val="2"/>
            <w:tcBorders>
              <w:right w:val="single" w:sz="4" w:space="0" w:color="auto"/>
            </w:tcBorders>
          </w:tcPr>
          <w:p w14:paraId="0625A3DD" w14:textId="1D1FDA86" w:rsidR="0043278E" w:rsidRDefault="0043278E" w:rsidP="0043278E">
            <w:r>
              <w:t xml:space="preserve">% of activity </w:t>
            </w:r>
            <w:r w:rsidRPr="00967ED2">
              <w:t xml:space="preserve">participants </w:t>
            </w:r>
            <w:r>
              <w:t xml:space="preserve">that </w:t>
            </w:r>
            <w:r w:rsidRPr="00967ED2">
              <w:t>increase</w:t>
            </w:r>
            <w:r>
              <w:t>d</w:t>
            </w:r>
            <w:r w:rsidRPr="00967ED2">
              <w:t xml:space="preserve"> their knowledge about harms of tobacco </w:t>
            </w:r>
            <w:r>
              <w:t>and/or vape</w:t>
            </w:r>
            <w:r w:rsidRPr="00967ED2">
              <w:t xml:space="preserve"> use</w:t>
            </w:r>
            <w:r>
              <w:t>:</w:t>
            </w:r>
          </w:p>
        </w:tc>
        <w:tc>
          <w:tcPr>
            <w:tcW w:w="992" w:type="dxa"/>
            <w:gridSpan w:val="2"/>
            <w:tcBorders>
              <w:left w:val="single" w:sz="4" w:space="0" w:color="auto"/>
            </w:tcBorders>
          </w:tcPr>
          <w:p w14:paraId="5073BA76" w14:textId="2135C397" w:rsidR="0043278E" w:rsidRDefault="0043278E" w:rsidP="0043278E"/>
        </w:tc>
        <w:tc>
          <w:tcPr>
            <w:tcW w:w="1520" w:type="dxa"/>
            <w:tcBorders>
              <w:left w:val="single" w:sz="4" w:space="0" w:color="auto"/>
            </w:tcBorders>
          </w:tcPr>
          <w:p w14:paraId="6149595F" w14:textId="182E669C" w:rsidR="0043278E" w:rsidRPr="006413EA" w:rsidRDefault="00000000" w:rsidP="0043278E">
            <w:sdt>
              <w:sdtPr>
                <w:id w:val="1584728707"/>
                <w14:checkbox>
                  <w14:checked w14:val="0"/>
                  <w14:checkedState w14:val="0055" w14:font="Wingdings 2"/>
                  <w14:uncheckedState w14:val="0081" w14:font="Wingdings 2"/>
                </w14:checkbox>
              </w:sdtPr>
              <w:sdtContent>
                <w:r w:rsidR="0043278E" w:rsidRPr="006413EA">
                  <w:sym w:font="Wingdings 2" w:char="F081"/>
                </w:r>
              </w:sdtContent>
            </w:sdt>
            <w:r w:rsidR="0043278E" w:rsidRPr="006413EA">
              <w:t xml:space="preserve"> Estimated</w:t>
            </w:r>
          </w:p>
          <w:p w14:paraId="03BBCAEC" w14:textId="55F67C0F" w:rsidR="0043278E" w:rsidRPr="0043278E" w:rsidRDefault="00000000" w:rsidP="0043278E">
            <w:sdt>
              <w:sdtPr>
                <w:id w:val="2119169945"/>
                <w14:checkbox>
                  <w14:checked w14:val="0"/>
                  <w14:checkedState w14:val="0055" w14:font="Wingdings 2"/>
                  <w14:uncheckedState w14:val="0081" w14:font="Wingdings 2"/>
                </w14:checkbox>
              </w:sdtPr>
              <w:sdtContent>
                <w:r w:rsidR="0043278E" w:rsidRPr="0043278E">
                  <w:sym w:font="Wingdings 2" w:char="F081"/>
                </w:r>
              </w:sdtContent>
            </w:sdt>
            <w:r w:rsidR="0043278E" w:rsidRPr="0043278E">
              <w:t xml:space="preserve"> Unable to estimate</w:t>
            </w:r>
          </w:p>
        </w:tc>
        <w:tc>
          <w:tcPr>
            <w:tcW w:w="5141" w:type="dxa"/>
            <w:vMerge w:val="restart"/>
          </w:tcPr>
          <w:p w14:paraId="7F88FAEF" w14:textId="2F1D0539" w:rsidR="0043278E" w:rsidRPr="008E49B5" w:rsidRDefault="0043278E" w:rsidP="0043278E">
            <w:r w:rsidRPr="006A7268">
              <w:rPr>
                <w:i/>
                <w:iCs/>
              </w:rPr>
              <w:t xml:space="preserve">In the online form, this question will not show up because at the start of the form we indicated that the activity only relates to </w:t>
            </w:r>
            <w:r>
              <w:rPr>
                <w:i/>
                <w:iCs/>
              </w:rPr>
              <w:t xml:space="preserve">Aim 2 and </w:t>
            </w:r>
            <w:r w:rsidRPr="006A7268">
              <w:rPr>
                <w:i/>
                <w:iCs/>
              </w:rPr>
              <w:t>Aim 3.</w:t>
            </w:r>
          </w:p>
        </w:tc>
      </w:tr>
      <w:tr w:rsidR="0043278E" w14:paraId="5CEABCA6" w14:textId="450F917E" w:rsidTr="00A35C13">
        <w:trPr>
          <w:trHeight w:val="397"/>
        </w:trPr>
        <w:tc>
          <w:tcPr>
            <w:tcW w:w="3869" w:type="dxa"/>
            <w:vMerge/>
            <w:shd w:val="clear" w:color="auto" w:fill="F0F9FE"/>
          </w:tcPr>
          <w:p w14:paraId="5B34E52C" w14:textId="77777777" w:rsidR="0043278E" w:rsidRPr="00F331CA" w:rsidRDefault="0043278E" w:rsidP="0043278E">
            <w:pPr>
              <w:rPr>
                <w:b/>
                <w:bCs/>
              </w:rPr>
            </w:pPr>
          </w:p>
        </w:tc>
        <w:tc>
          <w:tcPr>
            <w:tcW w:w="2789" w:type="dxa"/>
            <w:gridSpan w:val="2"/>
            <w:tcBorders>
              <w:right w:val="single" w:sz="4" w:space="0" w:color="auto"/>
            </w:tcBorders>
          </w:tcPr>
          <w:p w14:paraId="6C352453" w14:textId="021F9D41" w:rsidR="0043278E" w:rsidRDefault="0043278E" w:rsidP="0043278E">
            <w:r>
              <w:t xml:space="preserve">% of activity </w:t>
            </w:r>
            <w:r w:rsidRPr="00967ED2">
              <w:t xml:space="preserve">participants </w:t>
            </w:r>
            <w:r>
              <w:t xml:space="preserve">that </w:t>
            </w:r>
            <w:r w:rsidRPr="0017549F">
              <w:t>increase</w:t>
            </w:r>
            <w:r>
              <w:t>d</w:t>
            </w:r>
            <w:r w:rsidRPr="0017549F">
              <w:t xml:space="preserve"> their knowledge of the benefits of not using tobacco or vapes</w:t>
            </w:r>
            <w:r>
              <w:t>:</w:t>
            </w:r>
          </w:p>
          <w:p w14:paraId="7FFE466D" w14:textId="075E16E7" w:rsidR="0043278E" w:rsidRDefault="0043278E" w:rsidP="0043278E"/>
        </w:tc>
        <w:tc>
          <w:tcPr>
            <w:tcW w:w="992" w:type="dxa"/>
            <w:gridSpan w:val="2"/>
            <w:tcBorders>
              <w:left w:val="single" w:sz="4" w:space="0" w:color="auto"/>
            </w:tcBorders>
          </w:tcPr>
          <w:p w14:paraId="0E2554DA" w14:textId="50979CAA" w:rsidR="0043278E" w:rsidRDefault="0043278E" w:rsidP="0043278E"/>
        </w:tc>
        <w:tc>
          <w:tcPr>
            <w:tcW w:w="1520" w:type="dxa"/>
            <w:tcBorders>
              <w:left w:val="single" w:sz="4" w:space="0" w:color="auto"/>
            </w:tcBorders>
          </w:tcPr>
          <w:p w14:paraId="1955DA96" w14:textId="5F04CABB" w:rsidR="0043278E" w:rsidRPr="006413EA" w:rsidRDefault="00000000" w:rsidP="0043278E">
            <w:sdt>
              <w:sdtPr>
                <w:id w:val="-1788117791"/>
                <w14:checkbox>
                  <w14:checked w14:val="0"/>
                  <w14:checkedState w14:val="0055" w14:font="Wingdings 2"/>
                  <w14:uncheckedState w14:val="0081" w14:font="Wingdings 2"/>
                </w14:checkbox>
              </w:sdtPr>
              <w:sdtContent>
                <w:r w:rsidR="0043278E" w:rsidRPr="006413EA">
                  <w:sym w:font="Wingdings 2" w:char="F081"/>
                </w:r>
              </w:sdtContent>
            </w:sdt>
            <w:r w:rsidR="0043278E" w:rsidRPr="006413EA">
              <w:t xml:space="preserve"> Estimated</w:t>
            </w:r>
          </w:p>
          <w:p w14:paraId="503E5F62" w14:textId="0DAF739A" w:rsidR="0043278E" w:rsidRPr="0043278E" w:rsidRDefault="00000000" w:rsidP="0043278E">
            <w:sdt>
              <w:sdtPr>
                <w:id w:val="680406112"/>
                <w14:checkbox>
                  <w14:checked w14:val="0"/>
                  <w14:checkedState w14:val="0055" w14:font="Wingdings 2"/>
                  <w14:uncheckedState w14:val="0081" w14:font="Wingdings 2"/>
                </w14:checkbox>
              </w:sdtPr>
              <w:sdtContent>
                <w:r w:rsidR="0043278E" w:rsidRPr="0043278E">
                  <w:sym w:font="Wingdings 2" w:char="F081"/>
                </w:r>
              </w:sdtContent>
            </w:sdt>
            <w:r w:rsidR="0043278E" w:rsidRPr="0043278E">
              <w:t xml:space="preserve"> Unable to estimate</w:t>
            </w:r>
          </w:p>
        </w:tc>
        <w:tc>
          <w:tcPr>
            <w:tcW w:w="5141" w:type="dxa"/>
            <w:vMerge/>
          </w:tcPr>
          <w:p w14:paraId="014D738E" w14:textId="7F89458E" w:rsidR="0043278E" w:rsidRPr="008E49B5" w:rsidRDefault="0043278E" w:rsidP="0043278E"/>
        </w:tc>
      </w:tr>
      <w:tr w:rsidR="0043278E" w14:paraId="066CA90F" w14:textId="1356CDD4" w:rsidTr="00A35C13">
        <w:trPr>
          <w:trHeight w:val="397"/>
        </w:trPr>
        <w:tc>
          <w:tcPr>
            <w:tcW w:w="3869" w:type="dxa"/>
            <w:vMerge/>
            <w:shd w:val="clear" w:color="auto" w:fill="F0F9FE"/>
          </w:tcPr>
          <w:p w14:paraId="073676A9" w14:textId="77777777" w:rsidR="0043278E" w:rsidRPr="00F331CA" w:rsidRDefault="0043278E" w:rsidP="0043278E">
            <w:pPr>
              <w:rPr>
                <w:b/>
                <w:bCs/>
              </w:rPr>
            </w:pPr>
          </w:p>
        </w:tc>
        <w:tc>
          <w:tcPr>
            <w:tcW w:w="2789" w:type="dxa"/>
            <w:gridSpan w:val="2"/>
            <w:tcBorders>
              <w:right w:val="single" w:sz="4" w:space="0" w:color="auto"/>
            </w:tcBorders>
          </w:tcPr>
          <w:p w14:paraId="3F128042" w14:textId="6361F957" w:rsidR="0043278E" w:rsidRDefault="0043278E" w:rsidP="0043278E">
            <w:r>
              <w:t xml:space="preserve">% of activity </w:t>
            </w:r>
            <w:r w:rsidRPr="00967ED2">
              <w:t xml:space="preserve">participants </w:t>
            </w:r>
            <w:r>
              <w:t xml:space="preserve">that </w:t>
            </w:r>
            <w:r w:rsidRPr="0017549F">
              <w:t>decrease</w:t>
            </w:r>
            <w:r>
              <w:t>d</w:t>
            </w:r>
            <w:r w:rsidRPr="0017549F">
              <w:t xml:space="preserve"> their intention to use tobacco or vapes</w:t>
            </w:r>
            <w:r>
              <w:t>:</w:t>
            </w:r>
          </w:p>
        </w:tc>
        <w:tc>
          <w:tcPr>
            <w:tcW w:w="992" w:type="dxa"/>
            <w:gridSpan w:val="2"/>
            <w:tcBorders>
              <w:left w:val="single" w:sz="4" w:space="0" w:color="auto"/>
            </w:tcBorders>
          </w:tcPr>
          <w:p w14:paraId="5F9E0D2E" w14:textId="19CBB535" w:rsidR="0043278E" w:rsidRDefault="0043278E" w:rsidP="0043278E"/>
        </w:tc>
        <w:tc>
          <w:tcPr>
            <w:tcW w:w="1520" w:type="dxa"/>
            <w:tcBorders>
              <w:left w:val="single" w:sz="4" w:space="0" w:color="auto"/>
            </w:tcBorders>
          </w:tcPr>
          <w:p w14:paraId="0D967DC2" w14:textId="791DC1CC" w:rsidR="0043278E" w:rsidRPr="006413EA" w:rsidRDefault="00000000" w:rsidP="0043278E">
            <w:sdt>
              <w:sdtPr>
                <w:id w:val="435253665"/>
                <w14:checkbox>
                  <w14:checked w14:val="0"/>
                  <w14:checkedState w14:val="0055" w14:font="Wingdings 2"/>
                  <w14:uncheckedState w14:val="0081" w14:font="Wingdings 2"/>
                </w14:checkbox>
              </w:sdtPr>
              <w:sdtContent>
                <w:r w:rsidR="0043278E" w:rsidRPr="006413EA">
                  <w:sym w:font="Wingdings 2" w:char="F081"/>
                </w:r>
              </w:sdtContent>
            </w:sdt>
            <w:r w:rsidR="0043278E" w:rsidRPr="006413EA">
              <w:t xml:space="preserve"> Estimated</w:t>
            </w:r>
          </w:p>
          <w:p w14:paraId="37384DA4" w14:textId="61632ECD" w:rsidR="0043278E" w:rsidRPr="0043278E" w:rsidRDefault="00000000" w:rsidP="0043278E">
            <w:sdt>
              <w:sdtPr>
                <w:id w:val="-1989004188"/>
                <w14:checkbox>
                  <w14:checked w14:val="0"/>
                  <w14:checkedState w14:val="0055" w14:font="Wingdings 2"/>
                  <w14:uncheckedState w14:val="0081" w14:font="Wingdings 2"/>
                </w14:checkbox>
              </w:sdtPr>
              <w:sdtContent>
                <w:r w:rsidR="0043278E" w:rsidRPr="0043278E">
                  <w:sym w:font="Wingdings 2" w:char="F081"/>
                </w:r>
              </w:sdtContent>
            </w:sdt>
            <w:r w:rsidR="0043278E" w:rsidRPr="0043278E">
              <w:t xml:space="preserve"> Unable to estimate</w:t>
            </w:r>
          </w:p>
        </w:tc>
        <w:tc>
          <w:tcPr>
            <w:tcW w:w="5141" w:type="dxa"/>
            <w:vMerge/>
          </w:tcPr>
          <w:p w14:paraId="0422FD2F" w14:textId="48CE8E5C" w:rsidR="0043278E" w:rsidRPr="008E49B5" w:rsidRDefault="0043278E" w:rsidP="0043278E"/>
        </w:tc>
      </w:tr>
      <w:tr w:rsidR="0043278E" w14:paraId="41A3E6A3" w14:textId="4D57B7C5" w:rsidTr="00A35C13">
        <w:trPr>
          <w:trHeight w:val="397"/>
        </w:trPr>
        <w:tc>
          <w:tcPr>
            <w:tcW w:w="3869" w:type="dxa"/>
            <w:vMerge/>
            <w:shd w:val="clear" w:color="auto" w:fill="F0F9FE"/>
          </w:tcPr>
          <w:p w14:paraId="31A88487" w14:textId="77777777" w:rsidR="0043278E" w:rsidRPr="00F331CA" w:rsidRDefault="0043278E" w:rsidP="0043278E">
            <w:pPr>
              <w:rPr>
                <w:b/>
                <w:bCs/>
              </w:rPr>
            </w:pPr>
          </w:p>
        </w:tc>
        <w:tc>
          <w:tcPr>
            <w:tcW w:w="2789" w:type="dxa"/>
            <w:gridSpan w:val="2"/>
            <w:tcBorders>
              <w:right w:val="single" w:sz="4" w:space="0" w:color="auto"/>
            </w:tcBorders>
          </w:tcPr>
          <w:p w14:paraId="003B6FD6" w14:textId="36F37FCE" w:rsidR="0043278E" w:rsidRDefault="0043278E" w:rsidP="0043278E">
            <w:r>
              <w:t xml:space="preserve">% of activity </w:t>
            </w:r>
            <w:r w:rsidRPr="00967ED2">
              <w:t xml:space="preserve">participants </w:t>
            </w:r>
            <w:r>
              <w:t xml:space="preserve">that </w:t>
            </w:r>
            <w:r w:rsidRPr="0017549F">
              <w:t>achieve</w:t>
            </w:r>
            <w:r>
              <w:t>d</w:t>
            </w:r>
            <w:r w:rsidRPr="0017549F">
              <w:t xml:space="preserve"> other usage outcomes</w:t>
            </w:r>
            <w:r>
              <w:t>:</w:t>
            </w:r>
          </w:p>
        </w:tc>
        <w:tc>
          <w:tcPr>
            <w:tcW w:w="992" w:type="dxa"/>
            <w:gridSpan w:val="2"/>
            <w:tcBorders>
              <w:left w:val="single" w:sz="4" w:space="0" w:color="auto"/>
            </w:tcBorders>
          </w:tcPr>
          <w:p w14:paraId="3EFF2F21" w14:textId="521B4BFC" w:rsidR="0043278E" w:rsidRDefault="0043278E" w:rsidP="0043278E"/>
        </w:tc>
        <w:tc>
          <w:tcPr>
            <w:tcW w:w="1520" w:type="dxa"/>
            <w:tcBorders>
              <w:left w:val="single" w:sz="4" w:space="0" w:color="auto"/>
            </w:tcBorders>
          </w:tcPr>
          <w:p w14:paraId="29BAD6D3" w14:textId="46EA1B34" w:rsidR="0043278E" w:rsidRPr="006413EA" w:rsidRDefault="00000000" w:rsidP="0043278E">
            <w:sdt>
              <w:sdtPr>
                <w:id w:val="1779362746"/>
                <w14:checkbox>
                  <w14:checked w14:val="0"/>
                  <w14:checkedState w14:val="0055" w14:font="Wingdings 2"/>
                  <w14:uncheckedState w14:val="0081" w14:font="Wingdings 2"/>
                </w14:checkbox>
              </w:sdtPr>
              <w:sdtContent>
                <w:r w:rsidR="0043278E" w:rsidRPr="0043278E">
                  <w:sym w:font="Wingdings 2" w:char="F081"/>
                </w:r>
              </w:sdtContent>
            </w:sdt>
            <w:r w:rsidR="0043278E" w:rsidRPr="006413EA">
              <w:t xml:space="preserve"> Estimated</w:t>
            </w:r>
          </w:p>
          <w:p w14:paraId="586607BA" w14:textId="35A490F1" w:rsidR="0043278E" w:rsidRPr="0043278E" w:rsidRDefault="00000000" w:rsidP="0043278E">
            <w:sdt>
              <w:sdtPr>
                <w:id w:val="-1398969633"/>
                <w14:checkbox>
                  <w14:checked w14:val="0"/>
                  <w14:checkedState w14:val="0055" w14:font="Wingdings 2"/>
                  <w14:uncheckedState w14:val="0081" w14:font="Wingdings 2"/>
                </w14:checkbox>
              </w:sdtPr>
              <w:sdtContent>
                <w:r w:rsidR="0043278E" w:rsidRPr="006413EA">
                  <w:sym w:font="Wingdings 2" w:char="F081"/>
                </w:r>
              </w:sdtContent>
            </w:sdt>
            <w:r w:rsidR="0043278E" w:rsidRPr="0043278E">
              <w:t xml:space="preserve"> Unable to estimate</w:t>
            </w:r>
          </w:p>
        </w:tc>
        <w:tc>
          <w:tcPr>
            <w:tcW w:w="5141" w:type="dxa"/>
            <w:vMerge/>
          </w:tcPr>
          <w:p w14:paraId="3931F1E5" w14:textId="28B239F4" w:rsidR="0043278E" w:rsidRPr="008E49B5" w:rsidRDefault="0043278E" w:rsidP="0043278E"/>
        </w:tc>
      </w:tr>
      <w:tr w:rsidR="0043278E" w14:paraId="62DA488A" w14:textId="4C19C0F2" w:rsidTr="00A35C13">
        <w:trPr>
          <w:trHeight w:val="397"/>
        </w:trPr>
        <w:tc>
          <w:tcPr>
            <w:tcW w:w="3869" w:type="dxa"/>
            <w:vMerge w:val="restart"/>
            <w:shd w:val="clear" w:color="auto" w:fill="F0F9FE"/>
          </w:tcPr>
          <w:p w14:paraId="6FD1AF5F" w14:textId="25C364E4" w:rsidR="0043278E" w:rsidRDefault="0043278E" w:rsidP="0043278E">
            <w:pPr>
              <w:rPr>
                <w:b/>
                <w:bCs/>
              </w:rPr>
            </w:pPr>
            <w:r w:rsidRPr="00FF2EE2">
              <w:t>If you indicated earlier that this activity is linked to</w:t>
            </w:r>
            <w:r w:rsidRPr="00FF2EE2">
              <w:rPr>
                <w:b/>
                <w:bCs/>
              </w:rPr>
              <w:t xml:space="preserve"> Aim </w:t>
            </w:r>
            <w:r>
              <w:rPr>
                <w:b/>
                <w:bCs/>
              </w:rPr>
              <w:t xml:space="preserve">2 </w:t>
            </w:r>
            <w:r>
              <w:t>–</w:t>
            </w:r>
            <w:r w:rsidRPr="006917EE">
              <w:t xml:space="preserve"> Increase smoking or recreational vape cessation</w:t>
            </w:r>
            <w:r>
              <w:rPr>
                <w:b/>
                <w:bCs/>
              </w:rPr>
              <w:t>:</w:t>
            </w:r>
          </w:p>
          <w:p w14:paraId="5A41C4A0" w14:textId="77777777" w:rsidR="0043278E" w:rsidRDefault="0043278E" w:rsidP="0043278E">
            <w:pPr>
              <w:rPr>
                <w:b/>
                <w:bCs/>
              </w:rPr>
            </w:pPr>
          </w:p>
          <w:p w14:paraId="2821045F" w14:textId="77777777" w:rsidR="0043278E" w:rsidRDefault="0043278E" w:rsidP="0043278E">
            <w:pPr>
              <w:rPr>
                <w:b/>
                <w:bCs/>
              </w:rPr>
            </w:pPr>
            <w:r>
              <w:rPr>
                <w:b/>
                <w:bCs/>
              </w:rPr>
              <w:t xml:space="preserve">Please fill </w:t>
            </w:r>
            <w:r w:rsidRPr="00FF2EE2">
              <w:rPr>
                <w:b/>
                <w:bCs/>
              </w:rPr>
              <w:t xml:space="preserve">in your </w:t>
            </w:r>
            <w:r w:rsidRPr="006917EE">
              <w:rPr>
                <w:b/>
                <w:bCs/>
                <w:u w:val="single"/>
              </w:rPr>
              <w:t>observations</w:t>
            </w:r>
            <w:r w:rsidRPr="00FF2EE2">
              <w:rPr>
                <w:b/>
                <w:bCs/>
              </w:rPr>
              <w:t xml:space="preserve"> of what has resulted from the activity </w:t>
            </w:r>
          </w:p>
          <w:p w14:paraId="15B1669D" w14:textId="77777777" w:rsidR="0043278E" w:rsidRDefault="0043278E" w:rsidP="0043278E">
            <w:pPr>
              <w:rPr>
                <w:b/>
                <w:bCs/>
              </w:rPr>
            </w:pPr>
          </w:p>
          <w:p w14:paraId="52DD24AC" w14:textId="7C3EE8AC" w:rsidR="0043278E" w:rsidRPr="00F331CA" w:rsidRDefault="0043278E" w:rsidP="0043278E">
            <w:pPr>
              <w:rPr>
                <w:b/>
                <w:bCs/>
              </w:rPr>
            </w:pPr>
            <w:r w:rsidRPr="00FF2EE2">
              <w:rPr>
                <w:bCs/>
              </w:rPr>
              <w:t>(</w:t>
            </w:r>
            <w:r w:rsidRPr="00782094">
              <w:rPr>
                <w:rFonts w:eastAsiaTheme="majorEastAsia"/>
                <w:bCs/>
                <w:i/>
                <w:iCs/>
                <w:color w:val="595959" w:themeColor="text1" w:themeTint="A6"/>
                <w:w w:val="105"/>
              </w:rPr>
              <w:t>enter ‘0’ if your team did not observe a particular result</w:t>
            </w:r>
            <w:r w:rsidRPr="00FF2EE2">
              <w:rPr>
                <w:bCs/>
              </w:rPr>
              <w:t>)</w:t>
            </w:r>
          </w:p>
        </w:tc>
        <w:tc>
          <w:tcPr>
            <w:tcW w:w="2789" w:type="dxa"/>
            <w:gridSpan w:val="2"/>
            <w:tcBorders>
              <w:right w:val="single" w:sz="4" w:space="0" w:color="auto"/>
            </w:tcBorders>
          </w:tcPr>
          <w:p w14:paraId="7E53E39C" w14:textId="1470FE6E" w:rsidR="0043278E" w:rsidRDefault="0043278E" w:rsidP="0043278E">
            <w:r>
              <w:t>% of activity participants that increased their knowledge about the benefits of quitting:</w:t>
            </w:r>
          </w:p>
        </w:tc>
        <w:tc>
          <w:tcPr>
            <w:tcW w:w="992" w:type="dxa"/>
            <w:gridSpan w:val="2"/>
            <w:tcBorders>
              <w:left w:val="single" w:sz="4" w:space="0" w:color="auto"/>
            </w:tcBorders>
          </w:tcPr>
          <w:p w14:paraId="7A7C7A47" w14:textId="4DDD83D3" w:rsidR="0043278E" w:rsidRDefault="0043278E" w:rsidP="0043278E">
            <w:r>
              <w:t>70</w:t>
            </w:r>
          </w:p>
        </w:tc>
        <w:tc>
          <w:tcPr>
            <w:tcW w:w="1520" w:type="dxa"/>
            <w:tcBorders>
              <w:left w:val="single" w:sz="4" w:space="0" w:color="auto"/>
            </w:tcBorders>
          </w:tcPr>
          <w:p w14:paraId="64B019DE" w14:textId="77777777" w:rsidR="0043278E" w:rsidRDefault="00000000" w:rsidP="0043278E">
            <w:pPr>
              <w:rPr>
                <w:b/>
                <w:bCs/>
              </w:rPr>
            </w:pPr>
            <w:sdt>
              <w:sdtPr>
                <w:rPr>
                  <w:b/>
                  <w:bCs/>
                </w:rPr>
                <w:id w:val="-502124343"/>
                <w14:checkbox>
                  <w14:checked w14:val="1"/>
                  <w14:checkedState w14:val="0055" w14:font="Wingdings 2"/>
                  <w14:uncheckedState w14:val="0081" w14:font="Wingdings 2"/>
                </w14:checkbox>
              </w:sdtPr>
              <w:sdtContent>
                <w:r w:rsidR="0043278E" w:rsidRPr="00014D48">
                  <w:rPr>
                    <w:b/>
                    <w:bCs/>
                  </w:rPr>
                  <w:sym w:font="Wingdings 2" w:char="F055"/>
                </w:r>
              </w:sdtContent>
            </w:sdt>
            <w:r w:rsidR="0043278E" w:rsidRPr="00014D48">
              <w:rPr>
                <w:b/>
                <w:bCs/>
              </w:rPr>
              <w:t xml:space="preserve"> </w:t>
            </w:r>
            <w:r w:rsidR="0043278E">
              <w:rPr>
                <w:b/>
                <w:bCs/>
              </w:rPr>
              <w:t>Estimated</w:t>
            </w:r>
          </w:p>
          <w:p w14:paraId="0DB150F8" w14:textId="52DD404D" w:rsidR="0043278E" w:rsidRDefault="00000000" w:rsidP="0043278E">
            <w:sdt>
              <w:sdtPr>
                <w:id w:val="-268709616"/>
                <w14:checkbox>
                  <w14:checked w14:val="0"/>
                  <w14:checkedState w14:val="0055" w14:font="Wingdings 2"/>
                  <w14:uncheckedState w14:val="0081" w14:font="Wingdings 2"/>
                </w14:checkbox>
              </w:sdtPr>
              <w:sdtContent>
                <w:r w:rsidR="0043278E">
                  <w:sym w:font="Wingdings 2" w:char="F081"/>
                </w:r>
              </w:sdtContent>
            </w:sdt>
            <w:r w:rsidR="0043278E">
              <w:t xml:space="preserve"> Unable to estimate</w:t>
            </w:r>
          </w:p>
        </w:tc>
        <w:tc>
          <w:tcPr>
            <w:tcW w:w="5141" w:type="dxa"/>
            <w:vMerge w:val="restart"/>
          </w:tcPr>
          <w:p w14:paraId="7A546A04" w14:textId="77777777" w:rsidR="0043278E" w:rsidRDefault="0043278E" w:rsidP="0043278E">
            <w:pPr>
              <w:pStyle w:val="Listlettered"/>
              <w:numPr>
                <w:ilvl w:val="0"/>
                <w:numId w:val="0"/>
              </w:numPr>
              <w:rPr>
                <w:i/>
                <w:iCs/>
                <w:lang w:val="en-GB" w:bidi="en-US"/>
              </w:rPr>
            </w:pPr>
            <w:r>
              <w:rPr>
                <w:i/>
                <w:iCs/>
                <w:lang w:val="en-GB" w:bidi="en-US"/>
              </w:rPr>
              <w:t>You should fill in these outcomes based on the results of your monitoring and evaluation.</w:t>
            </w:r>
          </w:p>
          <w:p w14:paraId="13740E19" w14:textId="7DAFC89E" w:rsidR="0043278E" w:rsidRDefault="0043278E" w:rsidP="0043278E">
            <w:pPr>
              <w:pStyle w:val="Listlettered"/>
              <w:numPr>
                <w:ilvl w:val="0"/>
                <w:numId w:val="0"/>
              </w:numPr>
              <w:rPr>
                <w:i/>
                <w:iCs/>
                <w:lang w:val="en-GB" w:bidi="en-US"/>
              </w:rPr>
            </w:pPr>
            <w:r>
              <w:rPr>
                <w:i/>
                <w:iCs/>
                <w:lang w:val="en-GB" w:bidi="en-US"/>
              </w:rPr>
              <w:t xml:space="preserve">If you did not observe </w:t>
            </w:r>
            <w:r w:rsidR="00D14CB0">
              <w:rPr>
                <w:i/>
                <w:iCs/>
                <w:lang w:val="en-GB" w:bidi="en-US"/>
              </w:rPr>
              <w:t>a particular outcome</w:t>
            </w:r>
            <w:r>
              <w:rPr>
                <w:i/>
                <w:iCs/>
                <w:lang w:val="en-GB" w:bidi="en-US"/>
              </w:rPr>
              <w:t xml:space="preserve"> for participants, enter 0.</w:t>
            </w:r>
          </w:p>
          <w:p w14:paraId="664D8542" w14:textId="77777777" w:rsidR="0043278E" w:rsidRDefault="0043278E" w:rsidP="0043278E">
            <w:pPr>
              <w:pStyle w:val="Listlettered"/>
              <w:numPr>
                <w:ilvl w:val="0"/>
                <w:numId w:val="0"/>
              </w:numPr>
              <w:rPr>
                <w:i/>
                <w:iCs/>
                <w:lang w:val="en-GB" w:bidi="en-US"/>
              </w:rPr>
            </w:pPr>
            <w:r>
              <w:rPr>
                <w:i/>
                <w:iCs/>
                <w:lang w:val="en-GB" w:bidi="en-US"/>
              </w:rPr>
              <w:t>If you did not measure or do not know if an outcome occurred for participants, select ‘unable to estimate’ and do not type in a percentage.</w:t>
            </w:r>
          </w:p>
          <w:p w14:paraId="130BED31" w14:textId="2719FE96" w:rsidR="0043278E" w:rsidRPr="008E49B5" w:rsidRDefault="0043278E" w:rsidP="006413EA">
            <w:pPr>
              <w:pStyle w:val="Listlettered"/>
              <w:numPr>
                <w:ilvl w:val="0"/>
                <w:numId w:val="0"/>
              </w:numPr>
            </w:pPr>
            <w:r>
              <w:rPr>
                <w:i/>
                <w:iCs/>
                <w:lang w:val="en-GB" w:bidi="en-US"/>
              </w:rPr>
              <w:t>I</w:t>
            </w:r>
            <w:r w:rsidRPr="00F76648">
              <w:rPr>
                <w:i/>
                <w:iCs/>
                <w:lang w:val="en-GB" w:bidi="en-US"/>
              </w:rPr>
              <w:t xml:space="preserve">f you have collected data about both vaping outcomes and smoking outcomes separately, please report both together as an average of the percentages. </w:t>
            </w:r>
            <w:r>
              <w:rPr>
                <w:i/>
                <w:iCs/>
                <w:lang w:val="en-GB" w:bidi="en-US"/>
              </w:rPr>
              <w:t xml:space="preserve">To calculate </w:t>
            </w:r>
            <w:r>
              <w:rPr>
                <w:i/>
                <w:iCs/>
                <w:lang w:val="en-GB" w:bidi="en-US"/>
              </w:rPr>
              <w:lastRenderedPageBreak/>
              <w:t>an average,</w:t>
            </w:r>
            <w:r w:rsidRPr="0043278E">
              <w:rPr>
                <w:i/>
                <w:iCs/>
                <w:lang w:val="en-GB" w:bidi="en-US"/>
              </w:rPr>
              <w:t xml:space="preserve"> add together the percentage of participants who achieve</w:t>
            </w:r>
            <w:r>
              <w:rPr>
                <w:i/>
                <w:iCs/>
                <w:lang w:val="en-GB" w:bidi="en-US"/>
              </w:rPr>
              <w:t>d</w:t>
            </w:r>
            <w:r w:rsidRPr="0043278E">
              <w:rPr>
                <w:i/>
                <w:iCs/>
                <w:lang w:val="en-GB" w:bidi="en-US"/>
              </w:rPr>
              <w:t xml:space="preserve"> an outcome related to smoking</w:t>
            </w:r>
            <w:r>
              <w:rPr>
                <w:i/>
                <w:iCs/>
                <w:lang w:val="en-GB" w:bidi="en-US"/>
              </w:rPr>
              <w:t xml:space="preserve"> </w:t>
            </w:r>
            <w:r w:rsidRPr="0043278E">
              <w:rPr>
                <w:i/>
                <w:iCs/>
                <w:lang w:val="en-GB" w:bidi="en-US"/>
              </w:rPr>
              <w:t xml:space="preserve">with the percentage of participants </w:t>
            </w:r>
            <w:r>
              <w:rPr>
                <w:i/>
                <w:iCs/>
                <w:lang w:val="en-GB" w:bidi="en-US"/>
              </w:rPr>
              <w:t>who</w:t>
            </w:r>
            <w:r w:rsidRPr="0043278E">
              <w:rPr>
                <w:i/>
                <w:iCs/>
                <w:lang w:val="en-GB" w:bidi="en-US"/>
              </w:rPr>
              <w:t xml:space="preserve"> achieve</w:t>
            </w:r>
            <w:r>
              <w:rPr>
                <w:i/>
                <w:iCs/>
                <w:lang w:val="en-GB" w:bidi="en-US"/>
              </w:rPr>
              <w:t>d</w:t>
            </w:r>
            <w:r w:rsidRPr="0043278E">
              <w:rPr>
                <w:i/>
                <w:iCs/>
                <w:lang w:val="en-GB" w:bidi="en-US"/>
              </w:rPr>
              <w:t xml:space="preserve"> the same outcome related to vaping, and then divide </w:t>
            </w:r>
            <w:r>
              <w:rPr>
                <w:i/>
                <w:iCs/>
                <w:lang w:val="en-GB" w:bidi="en-US"/>
              </w:rPr>
              <w:t xml:space="preserve">that number </w:t>
            </w:r>
            <w:r w:rsidRPr="0043278E">
              <w:rPr>
                <w:i/>
                <w:iCs/>
                <w:lang w:val="en-GB" w:bidi="en-US"/>
              </w:rPr>
              <w:t>by 2.</w:t>
            </w:r>
            <w:r>
              <w:rPr>
                <w:i/>
                <w:iCs/>
                <w:lang w:val="en-GB" w:bidi="en-US"/>
              </w:rPr>
              <w:t xml:space="preserve"> </w:t>
            </w:r>
          </w:p>
        </w:tc>
      </w:tr>
      <w:tr w:rsidR="0043278E" w14:paraId="03D09ADF" w14:textId="4B972C25" w:rsidTr="00A35C13">
        <w:trPr>
          <w:trHeight w:val="397"/>
        </w:trPr>
        <w:tc>
          <w:tcPr>
            <w:tcW w:w="3869" w:type="dxa"/>
            <w:vMerge/>
            <w:shd w:val="clear" w:color="auto" w:fill="F0F9FE"/>
          </w:tcPr>
          <w:p w14:paraId="5B3740C9" w14:textId="77777777" w:rsidR="0043278E" w:rsidRPr="00F331CA" w:rsidRDefault="0043278E" w:rsidP="0043278E">
            <w:pPr>
              <w:rPr>
                <w:b/>
                <w:bCs/>
              </w:rPr>
            </w:pPr>
          </w:p>
        </w:tc>
        <w:tc>
          <w:tcPr>
            <w:tcW w:w="2789" w:type="dxa"/>
            <w:gridSpan w:val="2"/>
            <w:tcBorders>
              <w:right w:val="single" w:sz="4" w:space="0" w:color="auto"/>
            </w:tcBorders>
          </w:tcPr>
          <w:p w14:paraId="5AD6970F" w14:textId="46170287" w:rsidR="0043278E" w:rsidRDefault="0043278E" w:rsidP="0043278E">
            <w:r>
              <w:t>% of activity participants that increased their intentions to take steps towards cessation of tobacco or vape use:</w:t>
            </w:r>
          </w:p>
        </w:tc>
        <w:tc>
          <w:tcPr>
            <w:tcW w:w="992" w:type="dxa"/>
            <w:gridSpan w:val="2"/>
            <w:tcBorders>
              <w:left w:val="single" w:sz="4" w:space="0" w:color="auto"/>
            </w:tcBorders>
          </w:tcPr>
          <w:p w14:paraId="5F02D76D" w14:textId="7BC8DCD1" w:rsidR="0043278E" w:rsidRDefault="0043278E" w:rsidP="0043278E">
            <w:r>
              <w:t>90</w:t>
            </w:r>
          </w:p>
        </w:tc>
        <w:tc>
          <w:tcPr>
            <w:tcW w:w="1520" w:type="dxa"/>
            <w:tcBorders>
              <w:left w:val="single" w:sz="4" w:space="0" w:color="auto"/>
            </w:tcBorders>
          </w:tcPr>
          <w:p w14:paraId="0907C96B" w14:textId="77777777" w:rsidR="0043278E" w:rsidRDefault="00000000" w:rsidP="0043278E">
            <w:pPr>
              <w:rPr>
                <w:b/>
                <w:bCs/>
              </w:rPr>
            </w:pPr>
            <w:sdt>
              <w:sdtPr>
                <w:rPr>
                  <w:b/>
                  <w:bCs/>
                </w:rPr>
                <w:id w:val="757179973"/>
                <w14:checkbox>
                  <w14:checked w14:val="1"/>
                  <w14:checkedState w14:val="0055" w14:font="Wingdings 2"/>
                  <w14:uncheckedState w14:val="0081" w14:font="Wingdings 2"/>
                </w14:checkbox>
              </w:sdtPr>
              <w:sdtContent>
                <w:r w:rsidR="0043278E" w:rsidRPr="00014D48">
                  <w:rPr>
                    <w:b/>
                    <w:bCs/>
                  </w:rPr>
                  <w:sym w:font="Wingdings 2" w:char="F055"/>
                </w:r>
              </w:sdtContent>
            </w:sdt>
            <w:r w:rsidR="0043278E" w:rsidRPr="00014D48">
              <w:rPr>
                <w:b/>
                <w:bCs/>
              </w:rPr>
              <w:t xml:space="preserve"> </w:t>
            </w:r>
            <w:r w:rsidR="0043278E">
              <w:rPr>
                <w:b/>
                <w:bCs/>
              </w:rPr>
              <w:t>Estimated</w:t>
            </w:r>
          </w:p>
          <w:p w14:paraId="6412A58B" w14:textId="0AC6CFF6" w:rsidR="0043278E" w:rsidRDefault="00000000" w:rsidP="0043278E">
            <w:sdt>
              <w:sdtPr>
                <w:id w:val="361166929"/>
                <w14:checkbox>
                  <w14:checked w14:val="0"/>
                  <w14:checkedState w14:val="0055" w14:font="Wingdings 2"/>
                  <w14:uncheckedState w14:val="0081" w14:font="Wingdings 2"/>
                </w14:checkbox>
              </w:sdtPr>
              <w:sdtContent>
                <w:r w:rsidR="0043278E">
                  <w:sym w:font="Wingdings 2" w:char="F081"/>
                </w:r>
              </w:sdtContent>
            </w:sdt>
            <w:r w:rsidR="0043278E">
              <w:t xml:space="preserve"> Unable to estimate</w:t>
            </w:r>
          </w:p>
        </w:tc>
        <w:tc>
          <w:tcPr>
            <w:tcW w:w="5141" w:type="dxa"/>
            <w:vMerge/>
          </w:tcPr>
          <w:p w14:paraId="01855BE4" w14:textId="2DC11A17" w:rsidR="0043278E" w:rsidRPr="008E49B5" w:rsidRDefault="0043278E" w:rsidP="0043278E"/>
        </w:tc>
      </w:tr>
      <w:tr w:rsidR="0043278E" w14:paraId="49D1E06E" w14:textId="7422E223" w:rsidTr="00A35C13">
        <w:trPr>
          <w:trHeight w:val="397"/>
        </w:trPr>
        <w:tc>
          <w:tcPr>
            <w:tcW w:w="3869" w:type="dxa"/>
            <w:vMerge/>
            <w:shd w:val="clear" w:color="auto" w:fill="F0F9FE"/>
          </w:tcPr>
          <w:p w14:paraId="7C68D16C" w14:textId="77777777" w:rsidR="0043278E" w:rsidRPr="00F331CA" w:rsidRDefault="0043278E" w:rsidP="0043278E">
            <w:pPr>
              <w:rPr>
                <w:b/>
                <w:bCs/>
              </w:rPr>
            </w:pPr>
          </w:p>
        </w:tc>
        <w:tc>
          <w:tcPr>
            <w:tcW w:w="2789" w:type="dxa"/>
            <w:gridSpan w:val="2"/>
            <w:tcBorders>
              <w:right w:val="single" w:sz="4" w:space="0" w:color="auto"/>
            </w:tcBorders>
          </w:tcPr>
          <w:p w14:paraId="1A4C5E00" w14:textId="63CC2DB8" w:rsidR="0043278E" w:rsidRDefault="0043278E" w:rsidP="0043278E">
            <w:r>
              <w:t>% of activity participants that achieved other cessation outcomes:</w:t>
            </w:r>
          </w:p>
        </w:tc>
        <w:tc>
          <w:tcPr>
            <w:tcW w:w="992" w:type="dxa"/>
            <w:gridSpan w:val="2"/>
            <w:tcBorders>
              <w:left w:val="single" w:sz="4" w:space="0" w:color="auto"/>
            </w:tcBorders>
          </w:tcPr>
          <w:p w14:paraId="2AA582C7" w14:textId="2B02C5FC" w:rsidR="0043278E" w:rsidRDefault="0043278E" w:rsidP="0043278E"/>
        </w:tc>
        <w:tc>
          <w:tcPr>
            <w:tcW w:w="1520" w:type="dxa"/>
            <w:tcBorders>
              <w:left w:val="single" w:sz="4" w:space="0" w:color="auto"/>
            </w:tcBorders>
          </w:tcPr>
          <w:p w14:paraId="76BD4727" w14:textId="46B5D80C" w:rsidR="0043278E" w:rsidRPr="006413EA" w:rsidRDefault="00000000" w:rsidP="0043278E">
            <w:sdt>
              <w:sdtPr>
                <w:id w:val="273222997"/>
                <w14:checkbox>
                  <w14:checked w14:val="0"/>
                  <w14:checkedState w14:val="0055" w14:font="Wingdings 2"/>
                  <w14:uncheckedState w14:val="0081" w14:font="Wingdings 2"/>
                </w14:checkbox>
              </w:sdtPr>
              <w:sdtContent>
                <w:r w:rsidR="0043278E" w:rsidRPr="006413EA">
                  <w:sym w:font="Wingdings 2" w:char="F081"/>
                </w:r>
              </w:sdtContent>
            </w:sdt>
            <w:r w:rsidR="0043278E" w:rsidRPr="006413EA">
              <w:t xml:space="preserve"> Estimated</w:t>
            </w:r>
          </w:p>
          <w:p w14:paraId="1C8109A2" w14:textId="6A3988D5" w:rsidR="0043278E" w:rsidRPr="006413EA" w:rsidRDefault="00000000" w:rsidP="0043278E">
            <w:pPr>
              <w:rPr>
                <w:b/>
                <w:bCs/>
              </w:rPr>
            </w:pPr>
            <w:sdt>
              <w:sdtPr>
                <w:rPr>
                  <w:b/>
                  <w:bCs/>
                </w:rPr>
                <w:id w:val="-1120911091"/>
                <w14:checkbox>
                  <w14:checked w14:val="1"/>
                  <w14:checkedState w14:val="0055" w14:font="Wingdings 2"/>
                  <w14:uncheckedState w14:val="0081" w14:font="Wingdings 2"/>
                </w14:checkbox>
              </w:sdtPr>
              <w:sdtContent>
                <w:r w:rsidR="0043278E" w:rsidRPr="006413EA">
                  <w:rPr>
                    <w:b/>
                    <w:bCs/>
                  </w:rPr>
                  <w:sym w:font="Wingdings 2" w:char="F055"/>
                </w:r>
              </w:sdtContent>
            </w:sdt>
            <w:r w:rsidR="0043278E" w:rsidRPr="006413EA">
              <w:rPr>
                <w:b/>
                <w:bCs/>
              </w:rPr>
              <w:t xml:space="preserve"> Unable to estimate</w:t>
            </w:r>
          </w:p>
        </w:tc>
        <w:tc>
          <w:tcPr>
            <w:tcW w:w="5141" w:type="dxa"/>
            <w:vMerge/>
          </w:tcPr>
          <w:p w14:paraId="794A4E46" w14:textId="55AE585F" w:rsidR="0043278E" w:rsidRPr="008E49B5" w:rsidRDefault="0043278E" w:rsidP="0043278E"/>
        </w:tc>
      </w:tr>
      <w:tr w:rsidR="0043278E" w14:paraId="5C9B9958" w14:textId="32A9DF06" w:rsidTr="00A35C13">
        <w:trPr>
          <w:trHeight w:val="397"/>
        </w:trPr>
        <w:tc>
          <w:tcPr>
            <w:tcW w:w="3869" w:type="dxa"/>
            <w:vMerge w:val="restart"/>
            <w:shd w:val="clear" w:color="auto" w:fill="F0F9FE"/>
          </w:tcPr>
          <w:p w14:paraId="42B7029B" w14:textId="28A6DB92" w:rsidR="0043278E" w:rsidRDefault="0043278E" w:rsidP="0043278E">
            <w:pPr>
              <w:rPr>
                <w:b/>
                <w:bCs/>
              </w:rPr>
            </w:pPr>
            <w:r w:rsidRPr="00FF2EE2">
              <w:t>If you indicated earlier that this activity is linked to</w:t>
            </w:r>
            <w:r w:rsidRPr="00FF2EE2">
              <w:rPr>
                <w:b/>
                <w:bCs/>
              </w:rPr>
              <w:t xml:space="preserve"> Aim </w:t>
            </w:r>
            <w:r>
              <w:rPr>
                <w:b/>
                <w:bCs/>
              </w:rPr>
              <w:t xml:space="preserve">3 </w:t>
            </w:r>
            <w:r>
              <w:t>–</w:t>
            </w:r>
            <w:r w:rsidRPr="006917EE">
              <w:t xml:space="preserve"> Reduce exposure to second-hand smoke </w:t>
            </w:r>
            <w:r>
              <w:t>and</w:t>
            </w:r>
            <w:r w:rsidRPr="006917EE">
              <w:t xml:space="preserve"> vape aerosol</w:t>
            </w:r>
            <w:r>
              <w:rPr>
                <w:b/>
                <w:bCs/>
              </w:rPr>
              <w:t>:</w:t>
            </w:r>
          </w:p>
          <w:p w14:paraId="01EBC490" w14:textId="77777777" w:rsidR="0043278E" w:rsidRDefault="0043278E" w:rsidP="0043278E">
            <w:pPr>
              <w:rPr>
                <w:b/>
                <w:bCs/>
              </w:rPr>
            </w:pPr>
          </w:p>
          <w:p w14:paraId="4CE06A08" w14:textId="77777777" w:rsidR="0043278E" w:rsidRDefault="0043278E" w:rsidP="0043278E">
            <w:pPr>
              <w:rPr>
                <w:b/>
                <w:bCs/>
              </w:rPr>
            </w:pPr>
            <w:r>
              <w:rPr>
                <w:b/>
                <w:bCs/>
              </w:rPr>
              <w:t xml:space="preserve">Please fill </w:t>
            </w:r>
            <w:r w:rsidRPr="00FF2EE2">
              <w:rPr>
                <w:b/>
                <w:bCs/>
              </w:rPr>
              <w:t xml:space="preserve">in your </w:t>
            </w:r>
            <w:r w:rsidRPr="006917EE">
              <w:rPr>
                <w:b/>
                <w:bCs/>
                <w:u w:val="single"/>
              </w:rPr>
              <w:t>observations</w:t>
            </w:r>
            <w:r w:rsidRPr="00FF2EE2">
              <w:rPr>
                <w:b/>
                <w:bCs/>
              </w:rPr>
              <w:t xml:space="preserve"> of what has resulted from the activity </w:t>
            </w:r>
          </w:p>
          <w:p w14:paraId="585084B5" w14:textId="77777777" w:rsidR="0043278E" w:rsidRDefault="0043278E" w:rsidP="0043278E">
            <w:pPr>
              <w:rPr>
                <w:b/>
                <w:bCs/>
              </w:rPr>
            </w:pPr>
          </w:p>
          <w:p w14:paraId="536DAB15" w14:textId="24721BBB" w:rsidR="0043278E" w:rsidRPr="00F331CA" w:rsidRDefault="0043278E" w:rsidP="0043278E">
            <w:pPr>
              <w:pStyle w:val="NoSpacing"/>
              <w:rPr>
                <w:b/>
              </w:rPr>
            </w:pPr>
            <w:r w:rsidRPr="00FF2EE2">
              <w:t xml:space="preserve">(enter </w:t>
            </w:r>
            <w:r>
              <w:t>‘</w:t>
            </w:r>
            <w:r w:rsidRPr="00FF2EE2">
              <w:t>0</w:t>
            </w:r>
            <w:r>
              <w:t>’</w:t>
            </w:r>
            <w:r w:rsidRPr="00FF2EE2">
              <w:t xml:space="preserve"> if your team did not observe a particular result</w:t>
            </w:r>
            <w:r>
              <w:t>]</w:t>
            </w:r>
            <w:r w:rsidRPr="00FF2EE2">
              <w:t>)</w:t>
            </w:r>
          </w:p>
        </w:tc>
        <w:tc>
          <w:tcPr>
            <w:tcW w:w="2789" w:type="dxa"/>
            <w:gridSpan w:val="2"/>
            <w:tcBorders>
              <w:right w:val="single" w:sz="4" w:space="0" w:color="auto"/>
            </w:tcBorders>
          </w:tcPr>
          <w:p w14:paraId="7C8159C8" w14:textId="489E9DD7" w:rsidR="0043278E" w:rsidRDefault="0043278E" w:rsidP="0043278E">
            <w:r>
              <w:t>% of activity participants that increased their knowledge about the benefits of creating and maintaining smoke and/or vape aerosol-free spaces:</w:t>
            </w:r>
          </w:p>
        </w:tc>
        <w:tc>
          <w:tcPr>
            <w:tcW w:w="992" w:type="dxa"/>
            <w:gridSpan w:val="2"/>
            <w:tcBorders>
              <w:left w:val="single" w:sz="4" w:space="0" w:color="auto"/>
            </w:tcBorders>
          </w:tcPr>
          <w:p w14:paraId="4F083A5B" w14:textId="081A10D5" w:rsidR="0043278E" w:rsidRDefault="0043278E" w:rsidP="0043278E">
            <w:r>
              <w:t>85</w:t>
            </w:r>
          </w:p>
        </w:tc>
        <w:tc>
          <w:tcPr>
            <w:tcW w:w="1520" w:type="dxa"/>
            <w:tcBorders>
              <w:left w:val="single" w:sz="4" w:space="0" w:color="auto"/>
            </w:tcBorders>
          </w:tcPr>
          <w:p w14:paraId="052360F5" w14:textId="77777777" w:rsidR="0043278E" w:rsidRDefault="00000000" w:rsidP="0043278E">
            <w:pPr>
              <w:rPr>
                <w:b/>
                <w:bCs/>
              </w:rPr>
            </w:pPr>
            <w:sdt>
              <w:sdtPr>
                <w:rPr>
                  <w:b/>
                  <w:bCs/>
                </w:rPr>
                <w:id w:val="1488120770"/>
                <w14:checkbox>
                  <w14:checked w14:val="1"/>
                  <w14:checkedState w14:val="0055" w14:font="Wingdings 2"/>
                  <w14:uncheckedState w14:val="0081" w14:font="Wingdings 2"/>
                </w14:checkbox>
              </w:sdtPr>
              <w:sdtContent>
                <w:r w:rsidR="0043278E" w:rsidRPr="00014D48">
                  <w:rPr>
                    <w:b/>
                    <w:bCs/>
                  </w:rPr>
                  <w:sym w:font="Wingdings 2" w:char="F055"/>
                </w:r>
              </w:sdtContent>
            </w:sdt>
            <w:r w:rsidR="0043278E" w:rsidRPr="00014D48">
              <w:rPr>
                <w:b/>
                <w:bCs/>
              </w:rPr>
              <w:t xml:space="preserve"> </w:t>
            </w:r>
            <w:r w:rsidR="0043278E">
              <w:rPr>
                <w:b/>
                <w:bCs/>
              </w:rPr>
              <w:t>Estimated</w:t>
            </w:r>
          </w:p>
          <w:p w14:paraId="705501FE" w14:textId="394B3F17" w:rsidR="0043278E" w:rsidRDefault="00000000" w:rsidP="0043278E">
            <w:sdt>
              <w:sdtPr>
                <w:id w:val="-840076471"/>
                <w14:checkbox>
                  <w14:checked w14:val="0"/>
                  <w14:checkedState w14:val="0055" w14:font="Wingdings 2"/>
                  <w14:uncheckedState w14:val="0081" w14:font="Wingdings 2"/>
                </w14:checkbox>
              </w:sdtPr>
              <w:sdtContent>
                <w:r w:rsidR="0043278E">
                  <w:sym w:font="Wingdings 2" w:char="F081"/>
                </w:r>
              </w:sdtContent>
            </w:sdt>
            <w:r w:rsidR="0043278E">
              <w:t xml:space="preserve"> Unable to estimate</w:t>
            </w:r>
          </w:p>
        </w:tc>
        <w:tc>
          <w:tcPr>
            <w:tcW w:w="5141" w:type="dxa"/>
            <w:vMerge w:val="restart"/>
          </w:tcPr>
          <w:p w14:paraId="499221D8" w14:textId="77777777" w:rsidR="0043278E" w:rsidRDefault="0043278E" w:rsidP="0043278E">
            <w:pPr>
              <w:pStyle w:val="Listlettered"/>
              <w:numPr>
                <w:ilvl w:val="0"/>
                <w:numId w:val="0"/>
              </w:numPr>
              <w:rPr>
                <w:i/>
                <w:iCs/>
                <w:lang w:val="en-GB" w:bidi="en-US"/>
              </w:rPr>
            </w:pPr>
            <w:r>
              <w:rPr>
                <w:i/>
                <w:iCs/>
                <w:lang w:val="en-GB" w:bidi="en-US"/>
              </w:rPr>
              <w:t>You should fill in these outcomes based on the results of your monitoring and evaluation.</w:t>
            </w:r>
          </w:p>
          <w:p w14:paraId="06294113" w14:textId="48B9C9CF" w:rsidR="0043278E" w:rsidRDefault="0043278E" w:rsidP="0043278E">
            <w:pPr>
              <w:pStyle w:val="Listlettered"/>
              <w:numPr>
                <w:ilvl w:val="0"/>
                <w:numId w:val="0"/>
              </w:numPr>
              <w:rPr>
                <w:i/>
                <w:iCs/>
                <w:lang w:val="en-GB" w:bidi="en-US"/>
              </w:rPr>
            </w:pPr>
            <w:r>
              <w:rPr>
                <w:i/>
                <w:iCs/>
                <w:lang w:val="en-GB" w:bidi="en-US"/>
              </w:rPr>
              <w:t xml:space="preserve">If you did not observe </w:t>
            </w:r>
            <w:r w:rsidR="00D14CB0">
              <w:rPr>
                <w:i/>
                <w:iCs/>
                <w:lang w:val="en-GB" w:bidi="en-US"/>
              </w:rPr>
              <w:t>a particular outcome</w:t>
            </w:r>
            <w:r>
              <w:rPr>
                <w:i/>
                <w:iCs/>
                <w:lang w:val="en-GB" w:bidi="en-US"/>
              </w:rPr>
              <w:t xml:space="preserve"> for participants, enter 0.</w:t>
            </w:r>
          </w:p>
          <w:p w14:paraId="77B23510" w14:textId="77777777" w:rsidR="0043278E" w:rsidRDefault="0043278E" w:rsidP="0043278E">
            <w:pPr>
              <w:pStyle w:val="Listlettered"/>
              <w:numPr>
                <w:ilvl w:val="0"/>
                <w:numId w:val="0"/>
              </w:numPr>
              <w:rPr>
                <w:i/>
                <w:iCs/>
                <w:lang w:val="en-GB" w:bidi="en-US"/>
              </w:rPr>
            </w:pPr>
            <w:r>
              <w:rPr>
                <w:i/>
                <w:iCs/>
                <w:lang w:val="en-GB" w:bidi="en-US"/>
              </w:rPr>
              <w:t>If you did not measure or do not know if an outcome occurred for participants, select ‘unable to estimate’ and do not type in a percentage.</w:t>
            </w:r>
          </w:p>
          <w:p w14:paraId="39DDABF1" w14:textId="0AAAABBD" w:rsidR="0043278E" w:rsidRPr="008E49B5" w:rsidRDefault="0043278E" w:rsidP="006413EA">
            <w:pPr>
              <w:pStyle w:val="Listlettered"/>
              <w:numPr>
                <w:ilvl w:val="0"/>
                <w:numId w:val="0"/>
              </w:numPr>
            </w:pPr>
            <w:r w:rsidRPr="0043278E">
              <w:rPr>
                <w:i/>
                <w:iCs/>
                <w:lang w:val="en-GB" w:bidi="en-US"/>
              </w:rPr>
              <w:t>If you have collected data about both vaping outcomes and smoking outcomes separately, please report both together as an average of the percentages. To calculate an average, add together the percentage of participants who achieved an outcome related to smoking with the percentage of participants who achieved the same outcome related to vaping, and then divide that number by 2.</w:t>
            </w:r>
            <w:r>
              <w:rPr>
                <w:i/>
                <w:iCs/>
                <w:lang w:val="en-GB" w:bidi="en-US"/>
              </w:rPr>
              <w:t xml:space="preserve"> </w:t>
            </w:r>
          </w:p>
        </w:tc>
      </w:tr>
      <w:tr w:rsidR="0043278E" w14:paraId="40413AB5" w14:textId="081A1053" w:rsidTr="00A35C13">
        <w:trPr>
          <w:trHeight w:val="397"/>
        </w:trPr>
        <w:tc>
          <w:tcPr>
            <w:tcW w:w="3869" w:type="dxa"/>
            <w:vMerge/>
            <w:shd w:val="clear" w:color="auto" w:fill="F0F9FE"/>
          </w:tcPr>
          <w:p w14:paraId="5BC0EC53" w14:textId="77777777" w:rsidR="0043278E" w:rsidRPr="00F331CA" w:rsidRDefault="0043278E" w:rsidP="0043278E">
            <w:pPr>
              <w:rPr>
                <w:b/>
                <w:bCs/>
              </w:rPr>
            </w:pPr>
          </w:p>
        </w:tc>
        <w:tc>
          <w:tcPr>
            <w:tcW w:w="2789" w:type="dxa"/>
            <w:gridSpan w:val="2"/>
            <w:tcBorders>
              <w:right w:val="single" w:sz="4" w:space="0" w:color="auto"/>
            </w:tcBorders>
          </w:tcPr>
          <w:p w14:paraId="7E45EC0D" w14:textId="6B04790B" w:rsidR="0043278E" w:rsidRDefault="0043278E" w:rsidP="0043278E">
            <w:r>
              <w:t>% of activity participants that increased their intentions to avoid second hand smoke and/or vape aerosol:</w:t>
            </w:r>
          </w:p>
        </w:tc>
        <w:tc>
          <w:tcPr>
            <w:tcW w:w="992" w:type="dxa"/>
            <w:gridSpan w:val="2"/>
            <w:tcBorders>
              <w:left w:val="single" w:sz="4" w:space="0" w:color="auto"/>
            </w:tcBorders>
          </w:tcPr>
          <w:p w14:paraId="6A982A0C" w14:textId="25A487A5" w:rsidR="0043278E" w:rsidRDefault="0043278E" w:rsidP="0043278E">
            <w:r>
              <w:t>75</w:t>
            </w:r>
          </w:p>
        </w:tc>
        <w:tc>
          <w:tcPr>
            <w:tcW w:w="1520" w:type="dxa"/>
            <w:tcBorders>
              <w:left w:val="single" w:sz="4" w:space="0" w:color="auto"/>
            </w:tcBorders>
          </w:tcPr>
          <w:p w14:paraId="10A4832D" w14:textId="77777777" w:rsidR="0043278E" w:rsidRDefault="00000000" w:rsidP="0043278E">
            <w:pPr>
              <w:rPr>
                <w:b/>
                <w:bCs/>
              </w:rPr>
            </w:pPr>
            <w:sdt>
              <w:sdtPr>
                <w:rPr>
                  <w:b/>
                  <w:bCs/>
                </w:rPr>
                <w:id w:val="763416009"/>
                <w14:checkbox>
                  <w14:checked w14:val="1"/>
                  <w14:checkedState w14:val="0055" w14:font="Wingdings 2"/>
                  <w14:uncheckedState w14:val="0081" w14:font="Wingdings 2"/>
                </w14:checkbox>
              </w:sdtPr>
              <w:sdtContent>
                <w:r w:rsidR="0043278E" w:rsidRPr="00014D48">
                  <w:rPr>
                    <w:b/>
                    <w:bCs/>
                  </w:rPr>
                  <w:sym w:font="Wingdings 2" w:char="F055"/>
                </w:r>
              </w:sdtContent>
            </w:sdt>
            <w:r w:rsidR="0043278E" w:rsidRPr="00014D48">
              <w:rPr>
                <w:b/>
                <w:bCs/>
              </w:rPr>
              <w:t xml:space="preserve"> </w:t>
            </w:r>
            <w:r w:rsidR="0043278E">
              <w:rPr>
                <w:b/>
                <w:bCs/>
              </w:rPr>
              <w:t>Estimated</w:t>
            </w:r>
          </w:p>
          <w:p w14:paraId="70301E91" w14:textId="124906A7" w:rsidR="0043278E" w:rsidRDefault="00000000" w:rsidP="0043278E">
            <w:sdt>
              <w:sdtPr>
                <w:id w:val="-238178746"/>
                <w14:checkbox>
                  <w14:checked w14:val="0"/>
                  <w14:checkedState w14:val="0055" w14:font="Wingdings 2"/>
                  <w14:uncheckedState w14:val="0081" w14:font="Wingdings 2"/>
                </w14:checkbox>
              </w:sdtPr>
              <w:sdtContent>
                <w:r w:rsidR="0043278E">
                  <w:sym w:font="Wingdings 2" w:char="F081"/>
                </w:r>
              </w:sdtContent>
            </w:sdt>
            <w:r w:rsidR="0043278E">
              <w:t xml:space="preserve"> Unable to estimate</w:t>
            </w:r>
          </w:p>
        </w:tc>
        <w:tc>
          <w:tcPr>
            <w:tcW w:w="5141" w:type="dxa"/>
            <w:vMerge/>
          </w:tcPr>
          <w:p w14:paraId="6AF0F679" w14:textId="535EA015" w:rsidR="0043278E" w:rsidRPr="008E49B5" w:rsidRDefault="0043278E" w:rsidP="0043278E"/>
        </w:tc>
      </w:tr>
      <w:tr w:rsidR="0043278E" w14:paraId="1D20AE60" w14:textId="392C743F" w:rsidTr="00A35C13">
        <w:trPr>
          <w:trHeight w:val="397"/>
        </w:trPr>
        <w:tc>
          <w:tcPr>
            <w:tcW w:w="3869" w:type="dxa"/>
            <w:vMerge/>
            <w:shd w:val="clear" w:color="auto" w:fill="F0F9FE"/>
          </w:tcPr>
          <w:p w14:paraId="4FE3B45B" w14:textId="77777777" w:rsidR="0043278E" w:rsidRPr="00F331CA" w:rsidRDefault="0043278E" w:rsidP="0043278E">
            <w:pPr>
              <w:rPr>
                <w:b/>
                <w:bCs/>
              </w:rPr>
            </w:pPr>
          </w:p>
        </w:tc>
        <w:tc>
          <w:tcPr>
            <w:tcW w:w="2789" w:type="dxa"/>
            <w:gridSpan w:val="2"/>
            <w:tcBorders>
              <w:right w:val="single" w:sz="4" w:space="0" w:color="auto"/>
            </w:tcBorders>
          </w:tcPr>
          <w:p w14:paraId="7D0ECA0D" w14:textId="33F4871B" w:rsidR="0043278E" w:rsidRDefault="0043278E" w:rsidP="0043278E">
            <w:r>
              <w:t>% of activity participants that increased their intentions to create smoke-and/or vape aerosol free environments (e.g. homes, workplaces, cars):</w:t>
            </w:r>
          </w:p>
        </w:tc>
        <w:tc>
          <w:tcPr>
            <w:tcW w:w="992" w:type="dxa"/>
            <w:gridSpan w:val="2"/>
            <w:tcBorders>
              <w:left w:val="single" w:sz="4" w:space="0" w:color="auto"/>
            </w:tcBorders>
          </w:tcPr>
          <w:p w14:paraId="1A692287" w14:textId="46EFD932" w:rsidR="0043278E" w:rsidRDefault="00AA5BBB" w:rsidP="0043278E">
            <w:r>
              <w:t>0</w:t>
            </w:r>
          </w:p>
        </w:tc>
        <w:tc>
          <w:tcPr>
            <w:tcW w:w="1520" w:type="dxa"/>
            <w:tcBorders>
              <w:left w:val="single" w:sz="4" w:space="0" w:color="auto"/>
            </w:tcBorders>
          </w:tcPr>
          <w:p w14:paraId="6A93A3DE" w14:textId="7DEB3617" w:rsidR="0043278E" w:rsidRDefault="00000000" w:rsidP="0043278E">
            <w:pPr>
              <w:rPr>
                <w:b/>
                <w:bCs/>
              </w:rPr>
            </w:pPr>
            <w:sdt>
              <w:sdtPr>
                <w:rPr>
                  <w:b/>
                  <w:bCs/>
                </w:rPr>
                <w:id w:val="1277987288"/>
                <w14:checkbox>
                  <w14:checked w14:val="1"/>
                  <w14:checkedState w14:val="0055" w14:font="Wingdings 2"/>
                  <w14:uncheckedState w14:val="0081" w14:font="Wingdings 2"/>
                </w14:checkbox>
              </w:sdtPr>
              <w:sdtContent>
                <w:r w:rsidR="00AA5BBB">
                  <w:rPr>
                    <w:b/>
                    <w:bCs/>
                  </w:rPr>
                  <w:sym w:font="Wingdings 2" w:char="F055"/>
                </w:r>
              </w:sdtContent>
            </w:sdt>
            <w:r w:rsidR="0043278E" w:rsidRPr="00014D48">
              <w:rPr>
                <w:b/>
                <w:bCs/>
              </w:rPr>
              <w:t xml:space="preserve"> </w:t>
            </w:r>
            <w:r w:rsidR="0043278E">
              <w:rPr>
                <w:b/>
                <w:bCs/>
              </w:rPr>
              <w:t>Estimated</w:t>
            </w:r>
          </w:p>
          <w:p w14:paraId="21EB4C1D" w14:textId="3D02721C" w:rsidR="0043278E" w:rsidRDefault="00000000" w:rsidP="0043278E">
            <w:sdt>
              <w:sdtPr>
                <w:id w:val="1887068756"/>
                <w14:checkbox>
                  <w14:checked w14:val="0"/>
                  <w14:checkedState w14:val="0055" w14:font="Wingdings 2"/>
                  <w14:uncheckedState w14:val="0081" w14:font="Wingdings 2"/>
                </w14:checkbox>
              </w:sdtPr>
              <w:sdtContent>
                <w:r w:rsidR="0043278E">
                  <w:sym w:font="Wingdings 2" w:char="F081"/>
                </w:r>
              </w:sdtContent>
            </w:sdt>
            <w:r w:rsidR="0043278E">
              <w:t xml:space="preserve"> Unable to estimate</w:t>
            </w:r>
          </w:p>
        </w:tc>
        <w:tc>
          <w:tcPr>
            <w:tcW w:w="5141" w:type="dxa"/>
            <w:vMerge/>
          </w:tcPr>
          <w:p w14:paraId="79746B20" w14:textId="1AF0C611" w:rsidR="0043278E" w:rsidRPr="008E49B5" w:rsidRDefault="0043278E" w:rsidP="0043278E"/>
        </w:tc>
      </w:tr>
      <w:tr w:rsidR="0043278E" w14:paraId="6C7FB191" w14:textId="023EAD74" w:rsidTr="00A35C13">
        <w:trPr>
          <w:trHeight w:val="397"/>
        </w:trPr>
        <w:tc>
          <w:tcPr>
            <w:tcW w:w="3869" w:type="dxa"/>
            <w:vMerge/>
            <w:shd w:val="clear" w:color="auto" w:fill="F0F9FE"/>
          </w:tcPr>
          <w:p w14:paraId="38C06E1E" w14:textId="77777777" w:rsidR="0043278E" w:rsidRPr="00F331CA" w:rsidRDefault="0043278E" w:rsidP="0043278E">
            <w:pPr>
              <w:rPr>
                <w:b/>
                <w:bCs/>
              </w:rPr>
            </w:pPr>
          </w:p>
        </w:tc>
        <w:tc>
          <w:tcPr>
            <w:tcW w:w="2789" w:type="dxa"/>
            <w:gridSpan w:val="2"/>
            <w:tcBorders>
              <w:right w:val="single" w:sz="4" w:space="0" w:color="auto"/>
            </w:tcBorders>
          </w:tcPr>
          <w:p w14:paraId="75B9A2EA" w14:textId="7A6C2A74" w:rsidR="0043278E" w:rsidRDefault="0043278E" w:rsidP="0043278E">
            <w:r>
              <w:t>% of activity participants that increased their intentions to attend smoke- and/or vape aerosol free public spaces and events:</w:t>
            </w:r>
          </w:p>
        </w:tc>
        <w:tc>
          <w:tcPr>
            <w:tcW w:w="992" w:type="dxa"/>
            <w:gridSpan w:val="2"/>
            <w:tcBorders>
              <w:left w:val="single" w:sz="4" w:space="0" w:color="auto"/>
            </w:tcBorders>
          </w:tcPr>
          <w:p w14:paraId="556A4BDB" w14:textId="45628F60" w:rsidR="0043278E" w:rsidRDefault="0043278E" w:rsidP="0043278E"/>
        </w:tc>
        <w:tc>
          <w:tcPr>
            <w:tcW w:w="1520" w:type="dxa"/>
            <w:tcBorders>
              <w:left w:val="single" w:sz="4" w:space="0" w:color="auto"/>
            </w:tcBorders>
          </w:tcPr>
          <w:p w14:paraId="6FDABBFC" w14:textId="5A90EA98" w:rsidR="0043278E" w:rsidRPr="006413EA" w:rsidRDefault="00000000" w:rsidP="0043278E">
            <w:sdt>
              <w:sdtPr>
                <w:id w:val="1136687159"/>
                <w14:checkbox>
                  <w14:checked w14:val="0"/>
                  <w14:checkedState w14:val="0055" w14:font="Wingdings 2"/>
                  <w14:uncheckedState w14:val="0081" w14:font="Wingdings 2"/>
                </w14:checkbox>
              </w:sdtPr>
              <w:sdtContent>
                <w:r w:rsidR="00AA5BBB">
                  <w:sym w:font="Wingdings 2" w:char="F081"/>
                </w:r>
              </w:sdtContent>
            </w:sdt>
            <w:r w:rsidR="0043278E" w:rsidRPr="006413EA">
              <w:t xml:space="preserve"> Estimated</w:t>
            </w:r>
          </w:p>
          <w:p w14:paraId="2CDB09BB" w14:textId="64F7D7BD" w:rsidR="0043278E" w:rsidRPr="006413EA" w:rsidRDefault="00000000" w:rsidP="0043278E">
            <w:pPr>
              <w:rPr>
                <w:b/>
                <w:bCs/>
              </w:rPr>
            </w:pPr>
            <w:sdt>
              <w:sdtPr>
                <w:rPr>
                  <w:b/>
                  <w:bCs/>
                </w:rPr>
                <w:id w:val="802345860"/>
                <w14:checkbox>
                  <w14:checked w14:val="1"/>
                  <w14:checkedState w14:val="0055" w14:font="Wingdings 2"/>
                  <w14:uncheckedState w14:val="0081" w14:font="Wingdings 2"/>
                </w14:checkbox>
              </w:sdtPr>
              <w:sdtContent>
                <w:r w:rsidR="0043278E" w:rsidRPr="006413EA">
                  <w:rPr>
                    <w:b/>
                    <w:bCs/>
                  </w:rPr>
                  <w:sym w:font="Wingdings 2" w:char="F055"/>
                </w:r>
              </w:sdtContent>
            </w:sdt>
            <w:r w:rsidR="0043278E" w:rsidRPr="006413EA">
              <w:rPr>
                <w:b/>
                <w:bCs/>
              </w:rPr>
              <w:t xml:space="preserve"> Unable to estimate</w:t>
            </w:r>
          </w:p>
        </w:tc>
        <w:tc>
          <w:tcPr>
            <w:tcW w:w="5141" w:type="dxa"/>
            <w:vMerge/>
          </w:tcPr>
          <w:p w14:paraId="3990F450" w14:textId="344A98F7" w:rsidR="0043278E" w:rsidRPr="008E49B5" w:rsidRDefault="0043278E" w:rsidP="0043278E"/>
        </w:tc>
      </w:tr>
      <w:tr w:rsidR="0043278E" w14:paraId="3679E0FC" w14:textId="08F96B3F" w:rsidTr="00A35C13">
        <w:trPr>
          <w:trHeight w:val="397"/>
        </w:trPr>
        <w:tc>
          <w:tcPr>
            <w:tcW w:w="3869" w:type="dxa"/>
            <w:vMerge/>
            <w:shd w:val="clear" w:color="auto" w:fill="F0F9FE"/>
          </w:tcPr>
          <w:p w14:paraId="7EFE1BAC" w14:textId="77777777" w:rsidR="0043278E" w:rsidRPr="00F331CA" w:rsidRDefault="0043278E" w:rsidP="0043278E">
            <w:pPr>
              <w:rPr>
                <w:b/>
                <w:bCs/>
              </w:rPr>
            </w:pPr>
          </w:p>
        </w:tc>
        <w:tc>
          <w:tcPr>
            <w:tcW w:w="2789" w:type="dxa"/>
            <w:gridSpan w:val="2"/>
            <w:tcBorders>
              <w:right w:val="single" w:sz="4" w:space="0" w:color="auto"/>
            </w:tcBorders>
          </w:tcPr>
          <w:p w14:paraId="73FE8FE1" w14:textId="71233DB9" w:rsidR="0043278E" w:rsidRDefault="0043278E" w:rsidP="0043278E">
            <w:r>
              <w:t xml:space="preserve">% </w:t>
            </w:r>
            <w:r w:rsidRPr="00307523">
              <w:t>of activity participants that achieved other exposure outcomes:</w:t>
            </w:r>
          </w:p>
        </w:tc>
        <w:tc>
          <w:tcPr>
            <w:tcW w:w="992" w:type="dxa"/>
            <w:gridSpan w:val="2"/>
            <w:tcBorders>
              <w:left w:val="single" w:sz="4" w:space="0" w:color="auto"/>
            </w:tcBorders>
          </w:tcPr>
          <w:p w14:paraId="48C06F70" w14:textId="5EA7782F" w:rsidR="0043278E" w:rsidRDefault="0043278E" w:rsidP="0043278E"/>
        </w:tc>
        <w:tc>
          <w:tcPr>
            <w:tcW w:w="1520" w:type="dxa"/>
            <w:tcBorders>
              <w:left w:val="single" w:sz="4" w:space="0" w:color="auto"/>
            </w:tcBorders>
          </w:tcPr>
          <w:p w14:paraId="2FFE33DB" w14:textId="7434B3F6" w:rsidR="0043278E" w:rsidRPr="006413EA" w:rsidRDefault="00000000" w:rsidP="0043278E">
            <w:sdt>
              <w:sdtPr>
                <w:id w:val="-1328745100"/>
                <w14:checkbox>
                  <w14:checked w14:val="0"/>
                  <w14:checkedState w14:val="0055" w14:font="Wingdings 2"/>
                  <w14:uncheckedState w14:val="0081" w14:font="Wingdings 2"/>
                </w14:checkbox>
              </w:sdtPr>
              <w:sdtContent>
                <w:r w:rsidR="0043278E">
                  <w:sym w:font="Wingdings 2" w:char="F081"/>
                </w:r>
              </w:sdtContent>
            </w:sdt>
            <w:r w:rsidR="0043278E" w:rsidRPr="006413EA">
              <w:t xml:space="preserve"> Estimated</w:t>
            </w:r>
          </w:p>
          <w:p w14:paraId="14056B49" w14:textId="7255E1AD" w:rsidR="0043278E" w:rsidRPr="006413EA" w:rsidRDefault="00000000" w:rsidP="0043278E">
            <w:pPr>
              <w:rPr>
                <w:b/>
                <w:bCs/>
              </w:rPr>
            </w:pPr>
            <w:sdt>
              <w:sdtPr>
                <w:rPr>
                  <w:b/>
                  <w:bCs/>
                </w:rPr>
                <w:id w:val="-725061183"/>
                <w14:checkbox>
                  <w14:checked w14:val="1"/>
                  <w14:checkedState w14:val="0055" w14:font="Wingdings 2"/>
                  <w14:uncheckedState w14:val="0081" w14:font="Wingdings 2"/>
                </w14:checkbox>
              </w:sdtPr>
              <w:sdtContent>
                <w:r w:rsidR="0043278E" w:rsidRPr="006413EA">
                  <w:rPr>
                    <w:b/>
                    <w:bCs/>
                  </w:rPr>
                  <w:sym w:font="Wingdings 2" w:char="F055"/>
                </w:r>
              </w:sdtContent>
            </w:sdt>
            <w:r w:rsidR="0043278E" w:rsidRPr="006413EA">
              <w:rPr>
                <w:b/>
                <w:bCs/>
              </w:rPr>
              <w:t xml:space="preserve"> Unable to estimate</w:t>
            </w:r>
          </w:p>
        </w:tc>
        <w:tc>
          <w:tcPr>
            <w:tcW w:w="5141" w:type="dxa"/>
            <w:vMerge/>
          </w:tcPr>
          <w:p w14:paraId="6394139F" w14:textId="692D904B" w:rsidR="0043278E" w:rsidRPr="008E49B5" w:rsidRDefault="0043278E" w:rsidP="0043278E"/>
        </w:tc>
      </w:tr>
      <w:tr w:rsidR="0043278E" w14:paraId="6D29F4EE" w14:textId="42C19C65" w:rsidTr="006413EA">
        <w:trPr>
          <w:trHeight w:val="397"/>
        </w:trPr>
        <w:tc>
          <w:tcPr>
            <w:tcW w:w="3869" w:type="dxa"/>
            <w:shd w:val="clear" w:color="auto" w:fill="F0F9FE"/>
          </w:tcPr>
          <w:p w14:paraId="74B6EAEC" w14:textId="798552D0" w:rsidR="0043278E" w:rsidRPr="00F331CA" w:rsidRDefault="0043278E" w:rsidP="0043278E">
            <w:pPr>
              <w:rPr>
                <w:b/>
                <w:bCs/>
              </w:rPr>
            </w:pPr>
            <w:r w:rsidRPr="00F404A4">
              <w:rPr>
                <w:b/>
                <w:bCs/>
              </w:rPr>
              <w:t>What feedback did participants provide on this activity?</w:t>
            </w:r>
            <w:r>
              <w:rPr>
                <w:b/>
                <w:bCs/>
              </w:rPr>
              <w:t>*</w:t>
            </w:r>
          </w:p>
        </w:tc>
        <w:tc>
          <w:tcPr>
            <w:tcW w:w="5301" w:type="dxa"/>
            <w:gridSpan w:val="5"/>
          </w:tcPr>
          <w:p w14:paraId="285F5AC5" w14:textId="22890A5C" w:rsidR="0043278E" w:rsidRDefault="0043278E" w:rsidP="0043278E">
            <w:pPr>
              <w:tabs>
                <w:tab w:val="left" w:pos="1965"/>
              </w:tabs>
            </w:pPr>
            <w:r>
              <w:t xml:space="preserve">Participants really enjoyed the activity. Older participants wanted ways to participate without having to be part of the 'race' side of things. </w:t>
            </w:r>
          </w:p>
        </w:tc>
        <w:tc>
          <w:tcPr>
            <w:tcW w:w="5141" w:type="dxa"/>
          </w:tcPr>
          <w:p w14:paraId="18999C2C" w14:textId="7E5F3AB1" w:rsidR="0043278E" w:rsidRPr="008E49B5" w:rsidRDefault="0043278E" w:rsidP="0043278E">
            <w:r w:rsidRPr="00462BFE">
              <w:rPr>
                <w:i/>
                <w:iCs/>
              </w:rPr>
              <w:t xml:space="preserve">This is where you record any written or other feedback you received from your participants about the activity.  </w:t>
            </w:r>
          </w:p>
        </w:tc>
      </w:tr>
      <w:tr w:rsidR="0043278E" w14:paraId="0BDD0C02" w14:textId="5808F06A" w:rsidTr="006413EA">
        <w:trPr>
          <w:trHeight w:val="397"/>
        </w:trPr>
        <w:tc>
          <w:tcPr>
            <w:tcW w:w="3869" w:type="dxa"/>
            <w:shd w:val="clear" w:color="auto" w:fill="F0F9FE"/>
          </w:tcPr>
          <w:p w14:paraId="505DA58C" w14:textId="21C08E86" w:rsidR="0043278E" w:rsidRDefault="0043278E" w:rsidP="0043278E">
            <w:pPr>
              <w:rPr>
                <w:b/>
                <w:bCs/>
              </w:rPr>
            </w:pPr>
            <w:r w:rsidRPr="00F404A4">
              <w:rPr>
                <w:b/>
                <w:bCs/>
              </w:rPr>
              <w:t>Comparing the intended outcomes listed on your AWP to the actual activity outcomes listed here, did this activity achieve,</w:t>
            </w:r>
            <w:r>
              <w:rPr>
                <w:b/>
                <w:bCs/>
              </w:rPr>
              <w:t xml:space="preserve"> partially achieve,</w:t>
            </w:r>
            <w:r w:rsidRPr="00F404A4">
              <w:rPr>
                <w:b/>
                <w:bCs/>
              </w:rPr>
              <w:t xml:space="preserve"> miss, or exceed its expected outcomes?</w:t>
            </w:r>
            <w:r>
              <w:rPr>
                <w:b/>
                <w:bCs/>
              </w:rPr>
              <w:t>*</w:t>
            </w:r>
          </w:p>
          <w:p w14:paraId="55DC17B2" w14:textId="77777777" w:rsidR="0043278E" w:rsidRDefault="0043278E" w:rsidP="0043278E">
            <w:pPr>
              <w:rPr>
                <w:b/>
                <w:bCs/>
              </w:rPr>
            </w:pPr>
          </w:p>
          <w:p w14:paraId="290F8566" w14:textId="692BCC5A" w:rsidR="0043278E" w:rsidRPr="00F331CA" w:rsidRDefault="0043278E" w:rsidP="0043278E">
            <w:pPr>
              <w:pStyle w:val="NoSpacing"/>
            </w:pPr>
            <w:r>
              <w:t>(Please select one option)</w:t>
            </w:r>
          </w:p>
        </w:tc>
        <w:tc>
          <w:tcPr>
            <w:tcW w:w="5301" w:type="dxa"/>
            <w:gridSpan w:val="5"/>
          </w:tcPr>
          <w:p w14:paraId="6C0142FB" w14:textId="5635E182" w:rsidR="0043278E" w:rsidRPr="00014D48" w:rsidRDefault="00000000" w:rsidP="0043278E">
            <w:pPr>
              <w:rPr>
                <w:b/>
                <w:bCs/>
              </w:rPr>
            </w:pPr>
            <w:sdt>
              <w:sdtPr>
                <w:rPr>
                  <w:b/>
                  <w:bCs/>
                </w:rPr>
                <w:id w:val="-938212815"/>
                <w14:checkbox>
                  <w14:checked w14:val="1"/>
                  <w14:checkedState w14:val="0055" w14:font="Wingdings 2"/>
                  <w14:uncheckedState w14:val="0081" w14:font="Wingdings 2"/>
                </w14:checkbox>
              </w:sdtPr>
              <w:sdtContent>
                <w:r w:rsidR="0043278E" w:rsidRPr="00014D48">
                  <w:rPr>
                    <w:b/>
                    <w:bCs/>
                  </w:rPr>
                  <w:sym w:font="Wingdings 2" w:char="F055"/>
                </w:r>
              </w:sdtContent>
            </w:sdt>
            <w:r w:rsidR="0043278E" w:rsidRPr="00014D48">
              <w:rPr>
                <w:b/>
                <w:bCs/>
              </w:rPr>
              <w:t xml:space="preserve"> Exceed</w:t>
            </w:r>
          </w:p>
          <w:p w14:paraId="077389F1" w14:textId="77777777" w:rsidR="0043278E" w:rsidRDefault="00000000" w:rsidP="0043278E">
            <w:sdt>
              <w:sdtPr>
                <w:id w:val="-808315491"/>
                <w14:checkbox>
                  <w14:checked w14:val="0"/>
                  <w14:checkedState w14:val="0055" w14:font="Wingdings 2"/>
                  <w14:uncheckedState w14:val="0081" w14:font="Wingdings 2"/>
                </w14:checkbox>
              </w:sdtPr>
              <w:sdtContent>
                <w:r w:rsidR="0043278E">
                  <w:sym w:font="Wingdings 2" w:char="F081"/>
                </w:r>
              </w:sdtContent>
            </w:sdt>
            <w:r w:rsidR="0043278E">
              <w:t xml:space="preserve"> Achieve</w:t>
            </w:r>
          </w:p>
          <w:p w14:paraId="6AF865B7" w14:textId="060E129C" w:rsidR="0043278E" w:rsidRDefault="00000000" w:rsidP="0043278E">
            <w:sdt>
              <w:sdtPr>
                <w:id w:val="317087548"/>
                <w14:checkbox>
                  <w14:checked w14:val="0"/>
                  <w14:checkedState w14:val="0055" w14:font="Wingdings 2"/>
                  <w14:uncheckedState w14:val="0081" w14:font="Wingdings 2"/>
                </w14:checkbox>
              </w:sdtPr>
              <w:sdtContent>
                <w:r w:rsidR="0043278E">
                  <w:sym w:font="Wingdings 2" w:char="F081"/>
                </w:r>
              </w:sdtContent>
            </w:sdt>
            <w:r w:rsidR="0043278E">
              <w:t xml:space="preserve"> Partially Achieve</w:t>
            </w:r>
          </w:p>
          <w:p w14:paraId="537D601D" w14:textId="767F89E3" w:rsidR="0043278E" w:rsidRDefault="00000000" w:rsidP="0043278E">
            <w:sdt>
              <w:sdtPr>
                <w:id w:val="391472719"/>
                <w14:checkbox>
                  <w14:checked w14:val="0"/>
                  <w14:checkedState w14:val="0055" w14:font="Wingdings 2"/>
                  <w14:uncheckedState w14:val="0081" w14:font="Wingdings 2"/>
                </w14:checkbox>
              </w:sdtPr>
              <w:sdtContent>
                <w:r w:rsidR="0043278E">
                  <w:sym w:font="Wingdings 2" w:char="F081"/>
                </w:r>
              </w:sdtContent>
            </w:sdt>
            <w:r w:rsidR="0043278E">
              <w:t xml:space="preserve"> Miss</w:t>
            </w:r>
          </w:p>
        </w:tc>
        <w:tc>
          <w:tcPr>
            <w:tcW w:w="5141" w:type="dxa"/>
          </w:tcPr>
          <w:p w14:paraId="43A4B3F8" w14:textId="77777777" w:rsidR="0043278E" w:rsidRPr="006413EA" w:rsidRDefault="0043278E" w:rsidP="006413EA">
            <w:pPr>
              <w:pStyle w:val="Listlettered"/>
              <w:numPr>
                <w:ilvl w:val="0"/>
                <w:numId w:val="0"/>
              </w:numPr>
              <w:rPr>
                <w:i/>
                <w:iCs/>
                <w:lang w:val="en-GB" w:bidi="en-US"/>
              </w:rPr>
            </w:pPr>
            <w:r w:rsidRPr="006413EA">
              <w:rPr>
                <w:i/>
                <w:iCs/>
                <w:lang w:val="en-GB" w:bidi="en-US"/>
              </w:rPr>
              <w:t>If your expected outcomes and your observed outcomes were the same, then select 'Achieve'.</w:t>
            </w:r>
          </w:p>
          <w:p w14:paraId="20990757" w14:textId="51E0BAB5" w:rsidR="0043278E" w:rsidRPr="006413EA" w:rsidRDefault="0043278E" w:rsidP="006413EA">
            <w:pPr>
              <w:pStyle w:val="Listlettered"/>
              <w:numPr>
                <w:ilvl w:val="0"/>
                <w:numId w:val="0"/>
              </w:numPr>
              <w:rPr>
                <w:i/>
                <w:iCs/>
                <w:lang w:val="en-GB" w:bidi="en-US"/>
              </w:rPr>
            </w:pPr>
            <w:r w:rsidRPr="006413EA">
              <w:rPr>
                <w:i/>
                <w:iCs/>
                <w:lang w:val="en-GB" w:bidi="en-US"/>
              </w:rPr>
              <w:t>If your expected outcomes were worse than your observed outcomes, than select 'Miss' or ‘Partially Achieve’.</w:t>
            </w:r>
          </w:p>
          <w:p w14:paraId="5DB99280" w14:textId="4B86FB50" w:rsidR="0043278E" w:rsidRPr="006413EA" w:rsidRDefault="0043278E" w:rsidP="006413EA">
            <w:pPr>
              <w:pStyle w:val="Listlettered"/>
              <w:numPr>
                <w:ilvl w:val="0"/>
                <w:numId w:val="0"/>
              </w:numPr>
              <w:rPr>
                <w:i/>
                <w:iCs/>
                <w:lang w:val="en-GB" w:bidi="en-US"/>
              </w:rPr>
            </w:pPr>
            <w:r w:rsidRPr="006413EA">
              <w:rPr>
                <w:i/>
                <w:iCs/>
                <w:lang w:val="en-GB" w:bidi="en-US"/>
              </w:rPr>
              <w:t>If your expected outcomes were better than your observed outcomes, then select 'Exceed'</w:t>
            </w:r>
          </w:p>
          <w:p w14:paraId="69FC07B2" w14:textId="0F1E00D7" w:rsidR="0043278E" w:rsidRPr="00014D48" w:rsidRDefault="0043278E" w:rsidP="006413EA">
            <w:pPr>
              <w:pStyle w:val="Listlettered"/>
              <w:numPr>
                <w:ilvl w:val="0"/>
                <w:numId w:val="0"/>
              </w:numPr>
              <w:rPr>
                <w:i/>
                <w:iCs/>
              </w:rPr>
            </w:pPr>
            <w:r w:rsidRPr="006413EA">
              <w:rPr>
                <w:i/>
                <w:iCs/>
                <w:lang w:val="en-GB" w:bidi="en-US"/>
              </w:rPr>
              <w:t>Your answer here is to show that you have reflected on whether you have met your outcomes, not to assess whether you are achieving your goals as a team. Your answer here will have no bearing on future funding. It will help NBPU and the Department be informed of how you are thinking about improving or changing your practice over time.</w:t>
            </w:r>
            <w:r w:rsidRPr="00014D48">
              <w:rPr>
                <w:i/>
                <w:iCs/>
              </w:rPr>
              <w:t xml:space="preserve"> </w:t>
            </w:r>
          </w:p>
        </w:tc>
      </w:tr>
      <w:tr w:rsidR="0043278E" w14:paraId="05D040D6" w14:textId="04C014CE" w:rsidTr="006413EA">
        <w:trPr>
          <w:trHeight w:val="397"/>
        </w:trPr>
        <w:tc>
          <w:tcPr>
            <w:tcW w:w="3869" w:type="dxa"/>
            <w:shd w:val="clear" w:color="auto" w:fill="F0F9FE"/>
          </w:tcPr>
          <w:p w14:paraId="316B785E" w14:textId="0D5B81E0" w:rsidR="0043278E" w:rsidRDefault="0043278E" w:rsidP="0043278E">
            <w:pPr>
              <w:rPr>
                <w:b/>
                <w:bCs/>
              </w:rPr>
            </w:pPr>
            <w:r w:rsidRPr="008E0AC2">
              <w:rPr>
                <w:b/>
                <w:bCs/>
              </w:rPr>
              <w:t xml:space="preserve">What were the main reasons the expected outcomes were achieved, </w:t>
            </w:r>
            <w:r>
              <w:rPr>
                <w:b/>
                <w:bCs/>
              </w:rPr>
              <w:t xml:space="preserve">partially achieved, </w:t>
            </w:r>
            <w:r w:rsidRPr="008E0AC2">
              <w:rPr>
                <w:b/>
                <w:bCs/>
              </w:rPr>
              <w:t>missed, or exceeded?</w:t>
            </w:r>
            <w:r>
              <w:rPr>
                <w:b/>
                <w:bCs/>
              </w:rPr>
              <w:t>*</w:t>
            </w:r>
            <w:r w:rsidRPr="008E0AC2">
              <w:rPr>
                <w:b/>
                <w:bCs/>
              </w:rPr>
              <w:t xml:space="preserve"> </w:t>
            </w:r>
          </w:p>
          <w:p w14:paraId="1CEDEEEF" w14:textId="77777777" w:rsidR="0043278E" w:rsidRDefault="0043278E" w:rsidP="0043278E">
            <w:pPr>
              <w:rPr>
                <w:b/>
                <w:bCs/>
              </w:rPr>
            </w:pPr>
          </w:p>
          <w:p w14:paraId="516EB045" w14:textId="77777777" w:rsidR="0043278E" w:rsidRDefault="0043278E" w:rsidP="0043278E">
            <w:pPr>
              <w:pStyle w:val="NoSpacing"/>
            </w:pPr>
            <w:r w:rsidRPr="008E0AC2">
              <w:lastRenderedPageBreak/>
              <w:t>Think about</w:t>
            </w:r>
            <w:r>
              <w:t>:</w:t>
            </w:r>
          </w:p>
          <w:p w14:paraId="6F4B7871" w14:textId="164908CE" w:rsidR="0043278E" w:rsidRDefault="0043278E" w:rsidP="0043278E">
            <w:pPr>
              <w:pStyle w:val="NoSpacing"/>
              <w:numPr>
                <w:ilvl w:val="0"/>
                <w:numId w:val="23"/>
              </w:numPr>
            </w:pPr>
            <w:r w:rsidRPr="008E0AC2">
              <w:t>If missed, what barriers prevented your TIS team from achieving its goals?</w:t>
            </w:r>
          </w:p>
          <w:p w14:paraId="54A2F63D" w14:textId="235E2F5B" w:rsidR="0043278E" w:rsidRPr="00F331CA" w:rsidRDefault="0043278E" w:rsidP="0043278E">
            <w:pPr>
              <w:pStyle w:val="NoSpacing"/>
              <w:numPr>
                <w:ilvl w:val="0"/>
                <w:numId w:val="23"/>
              </w:numPr>
            </w:pPr>
            <w:r w:rsidRPr="008E0AC2">
              <w:t>If achieved or exceeded, what enabled your TIS team to do so?</w:t>
            </w:r>
          </w:p>
        </w:tc>
        <w:tc>
          <w:tcPr>
            <w:tcW w:w="5301" w:type="dxa"/>
            <w:gridSpan w:val="5"/>
          </w:tcPr>
          <w:p w14:paraId="0ACD6CB6" w14:textId="219E0B33" w:rsidR="0043278E" w:rsidRDefault="0043278E" w:rsidP="0043278E">
            <w:r>
              <w:lastRenderedPageBreak/>
              <w:t xml:space="preserve">We did not anticipate how influential team members' would be on each other. So, when one team member decided to sign a pledge, pretty much the whole team would follow. </w:t>
            </w:r>
          </w:p>
        </w:tc>
        <w:tc>
          <w:tcPr>
            <w:tcW w:w="5141" w:type="dxa"/>
          </w:tcPr>
          <w:p w14:paraId="57EACDD8" w14:textId="4720579A" w:rsidR="0043278E" w:rsidRPr="008E49B5" w:rsidRDefault="0043278E" w:rsidP="0043278E">
            <w:r w:rsidRPr="00462BFE">
              <w:rPr>
                <w:i/>
                <w:iCs/>
              </w:rPr>
              <w:t xml:space="preserve">This is where you describe why you think you got the result you did in the previous question. This section will allow you to reflect on the things that made it hard or easy for you to achieve your outcomes with this activity. </w:t>
            </w:r>
          </w:p>
        </w:tc>
      </w:tr>
      <w:tr w:rsidR="0043278E" w14:paraId="17B466B1" w14:textId="65E7BB59" w:rsidTr="006413EA">
        <w:trPr>
          <w:trHeight w:val="397"/>
        </w:trPr>
        <w:tc>
          <w:tcPr>
            <w:tcW w:w="3869" w:type="dxa"/>
            <w:shd w:val="clear" w:color="auto" w:fill="F0F9FE"/>
          </w:tcPr>
          <w:p w14:paraId="581C05FC" w14:textId="325F425C" w:rsidR="0043278E" w:rsidRPr="00F331CA" w:rsidRDefault="0043278E" w:rsidP="0043278E">
            <w:pPr>
              <w:rPr>
                <w:b/>
                <w:bCs/>
              </w:rPr>
            </w:pPr>
            <w:r w:rsidRPr="002A1B80">
              <w:rPr>
                <w:b/>
                <w:bCs/>
              </w:rPr>
              <w:t>Ha</w:t>
            </w:r>
            <w:r>
              <w:rPr>
                <w:b/>
                <w:bCs/>
              </w:rPr>
              <w:t>s</w:t>
            </w:r>
            <w:r w:rsidRPr="002A1B80">
              <w:rPr>
                <w:b/>
                <w:bCs/>
              </w:rPr>
              <w:t xml:space="preserve"> your TIS team learned anything else from monitoring and evaluating this activity?</w:t>
            </w:r>
            <w:r>
              <w:rPr>
                <w:b/>
                <w:bCs/>
              </w:rPr>
              <w:t>*</w:t>
            </w:r>
          </w:p>
        </w:tc>
        <w:tc>
          <w:tcPr>
            <w:tcW w:w="5301" w:type="dxa"/>
            <w:gridSpan w:val="5"/>
          </w:tcPr>
          <w:p w14:paraId="461E6924" w14:textId="3ECD9200" w:rsidR="0043278E" w:rsidRDefault="0043278E" w:rsidP="0043278E">
            <w:r>
              <w:t xml:space="preserve">We learnt how much people also enjoyed using the event to spend time with different people in the community. By building mixed teams, with older and younger people, and people from different organisations, we were able to help make links between community  members that may not have happened otherwise. </w:t>
            </w:r>
          </w:p>
        </w:tc>
        <w:tc>
          <w:tcPr>
            <w:tcW w:w="5141" w:type="dxa"/>
          </w:tcPr>
          <w:p w14:paraId="060B240C" w14:textId="6F66E8C8" w:rsidR="0043278E" w:rsidRPr="008E49B5" w:rsidRDefault="0043278E" w:rsidP="0043278E">
            <w:r w:rsidRPr="00462BFE">
              <w:rPr>
                <w:i/>
                <w:iCs/>
              </w:rPr>
              <w:t xml:space="preserve">This is where you describe anything you have learnt from the process of monitoring and evaluating this activity. </w:t>
            </w:r>
          </w:p>
        </w:tc>
      </w:tr>
      <w:tr w:rsidR="0043278E" w14:paraId="30CB88E2" w14:textId="7472843F" w:rsidTr="006413EA">
        <w:trPr>
          <w:trHeight w:val="397"/>
        </w:trPr>
        <w:tc>
          <w:tcPr>
            <w:tcW w:w="3869" w:type="dxa"/>
            <w:shd w:val="clear" w:color="auto" w:fill="F0F9FE"/>
          </w:tcPr>
          <w:p w14:paraId="137B5ED8" w14:textId="0B2BCEE1" w:rsidR="0043278E" w:rsidRPr="00F331CA" w:rsidRDefault="0043278E" w:rsidP="0043278E">
            <w:pPr>
              <w:rPr>
                <w:b/>
                <w:bCs/>
              </w:rPr>
            </w:pPr>
            <w:r w:rsidRPr="002A1B80">
              <w:rPr>
                <w:b/>
                <w:bCs/>
              </w:rPr>
              <w:t>Describe any changes your TIS team has made/will make to this activity in response to what was learned from monitoring and evaluating this activity</w:t>
            </w:r>
            <w:r>
              <w:rPr>
                <w:b/>
                <w:bCs/>
              </w:rPr>
              <w:t>*</w:t>
            </w:r>
          </w:p>
        </w:tc>
        <w:tc>
          <w:tcPr>
            <w:tcW w:w="5301" w:type="dxa"/>
            <w:gridSpan w:val="5"/>
          </w:tcPr>
          <w:p w14:paraId="1D4C401F" w14:textId="14640DC6" w:rsidR="0043278E" w:rsidRDefault="0043278E" w:rsidP="006413EA">
            <w:pPr>
              <w:pStyle w:val="Tabletext"/>
              <w:jc w:val="left"/>
            </w:pPr>
            <w:r>
              <w:t>Based on feedback from the community,</w:t>
            </w:r>
            <w:r w:rsidR="00AA5BBB">
              <w:t xml:space="preserve"> </w:t>
            </w:r>
            <w:r>
              <w:t xml:space="preserve">we </w:t>
            </w:r>
            <w:r w:rsidRPr="00004A59">
              <w:t xml:space="preserve">have decided </w:t>
            </w:r>
            <w:r>
              <w:t xml:space="preserve">that at future amazing race style events, we will establish </w:t>
            </w:r>
            <w:r w:rsidRPr="00004A59">
              <w:t xml:space="preserve">a space </w:t>
            </w:r>
            <w:r>
              <w:t xml:space="preserve">located </w:t>
            </w:r>
            <w:r w:rsidRPr="00004A59">
              <w:t>at the start of the race which will be open throughout the event for anyone who wants to be involved but can’t join the race aspect. TIS information and activities will be run throughout the day here</w:t>
            </w:r>
            <w:r>
              <w:t xml:space="preserve"> for attendees who want to come along and be part of the event, but can’t or don’t want to be part of the race</w:t>
            </w:r>
            <w:r w:rsidRPr="00004A59">
              <w:t>.</w:t>
            </w:r>
            <w:r>
              <w:t xml:space="preserve"> This will help increase engagement of bystanders and supporters.</w:t>
            </w:r>
          </w:p>
          <w:p w14:paraId="7EF24EF2" w14:textId="77777777" w:rsidR="0043278E" w:rsidRDefault="0043278E" w:rsidP="00AA5BBB"/>
        </w:tc>
        <w:tc>
          <w:tcPr>
            <w:tcW w:w="5141" w:type="dxa"/>
          </w:tcPr>
          <w:p w14:paraId="68486550" w14:textId="1144949F" w:rsidR="0043278E" w:rsidRPr="008E49B5" w:rsidRDefault="0043278E" w:rsidP="0043278E">
            <w:r w:rsidRPr="00462BFE">
              <w:rPr>
                <w:i/>
                <w:iCs/>
              </w:rPr>
              <w:t xml:space="preserve">This is where you describe any changes you have made based on the lessons you have learnt. </w:t>
            </w:r>
          </w:p>
        </w:tc>
      </w:tr>
    </w:tbl>
    <w:bookmarkEnd w:id="1"/>
    <w:p w14:paraId="186D3B6A" w14:textId="4AA0BFE6" w:rsidR="003066B2" w:rsidRDefault="00913123" w:rsidP="00C6095A">
      <w:r>
        <w:tab/>
      </w:r>
    </w:p>
    <w:p w14:paraId="0DB99E8B" w14:textId="77777777" w:rsidR="003066B2" w:rsidRPr="000E0CDA" w:rsidRDefault="003066B2" w:rsidP="00C6095A"/>
    <w:p w14:paraId="492FA07A" w14:textId="6981DC84" w:rsidR="00091F59" w:rsidRPr="00AA3E03" w:rsidRDefault="0038457B" w:rsidP="00C6095A">
      <w:pPr>
        <w:pStyle w:val="Heading2"/>
        <w:rPr>
          <w:color w:val="FE8D2B" w:themeColor="accent1"/>
        </w:rPr>
      </w:pPr>
      <w:r w:rsidRPr="00AA3E03">
        <w:rPr>
          <w:color w:val="FE8D2B" w:themeColor="accent1"/>
        </w:rPr>
        <w:t xml:space="preserve">* </w:t>
      </w:r>
      <w:r w:rsidR="000003BF" w:rsidRPr="00AA3E03">
        <w:rPr>
          <w:color w:val="FE8D2B" w:themeColor="accent1"/>
        </w:rPr>
        <w:t xml:space="preserve">For </w:t>
      </w:r>
      <w:r w:rsidR="000003BF" w:rsidRPr="00AA3E03">
        <w:rPr>
          <w:color w:val="FE8D2B" w:themeColor="accent1"/>
          <w:u w:val="single"/>
        </w:rPr>
        <w:t>each</w:t>
      </w:r>
      <w:r w:rsidR="000003BF" w:rsidRPr="00AA3E03">
        <w:rPr>
          <w:color w:val="FE8D2B" w:themeColor="accent1"/>
        </w:rPr>
        <w:t xml:space="preserve"> additional activity, please copy</w:t>
      </w:r>
      <w:r w:rsidRPr="00AA3E03">
        <w:rPr>
          <w:color w:val="FE8D2B" w:themeColor="accent1"/>
        </w:rPr>
        <w:t xml:space="preserve"> </w:t>
      </w:r>
      <w:r w:rsidRPr="00AA3E03">
        <w:rPr>
          <w:color w:val="2B78C1" w:themeColor="accent2"/>
        </w:rPr>
        <w:t>Appendix A</w:t>
      </w:r>
      <w:r w:rsidR="000E0CDA" w:rsidRPr="00AA3E03">
        <w:rPr>
          <w:color w:val="2B78C1" w:themeColor="accent2"/>
        </w:rPr>
        <w:t xml:space="preserve"> </w:t>
      </w:r>
      <w:r w:rsidR="000E0CDA" w:rsidRPr="00AA3E03">
        <w:rPr>
          <w:color w:val="FE8D2B" w:themeColor="accent1"/>
        </w:rPr>
        <w:t xml:space="preserve">and </w:t>
      </w:r>
      <w:r w:rsidRPr="00AA3E03">
        <w:rPr>
          <w:color w:val="FE8D2B" w:themeColor="accent1"/>
        </w:rPr>
        <w:t>paste it before Section 2</w:t>
      </w:r>
      <w:r w:rsidR="00AA3E03">
        <w:rPr>
          <w:color w:val="FE8D2B" w:themeColor="accent1"/>
        </w:rPr>
        <w:t xml:space="preserve">. Fill in required details for each activity. </w:t>
      </w:r>
      <w:r w:rsidRPr="00AA3E03">
        <w:rPr>
          <w:color w:val="FE8D2B" w:themeColor="accent1"/>
        </w:rPr>
        <w:t>*</w:t>
      </w:r>
    </w:p>
    <w:p w14:paraId="6B1FD433" w14:textId="77777777" w:rsidR="003066B2" w:rsidRDefault="003066B2" w:rsidP="00C6095A">
      <w:pPr>
        <w:rPr>
          <w:rFonts w:eastAsiaTheme="majorEastAsia"/>
          <w:sz w:val="32"/>
        </w:rPr>
      </w:pPr>
      <w:r>
        <w:br w:type="page"/>
      </w:r>
    </w:p>
    <w:p w14:paraId="79AAA179" w14:textId="7E93E0A2" w:rsidR="00050124" w:rsidRDefault="0088399F" w:rsidP="00C6095A">
      <w:pPr>
        <w:pStyle w:val="Heading1"/>
      </w:pPr>
      <w:r>
        <w:lastRenderedPageBreak/>
        <w:t>Section 2 Cultural Basis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7225"/>
        <w:gridCol w:w="1275"/>
        <w:gridCol w:w="5529"/>
      </w:tblGrid>
      <w:tr w:rsidR="00D059D8" w14:paraId="0F1ABF14" w14:textId="4B4122AB" w:rsidTr="00014D48">
        <w:tc>
          <w:tcPr>
            <w:tcW w:w="7225" w:type="dxa"/>
            <w:shd w:val="clear" w:color="auto" w:fill="F0F9FE"/>
          </w:tcPr>
          <w:p w14:paraId="2EA175A1" w14:textId="419E249B" w:rsidR="00D059D8" w:rsidRPr="00C6095A" w:rsidRDefault="00D059D8" w:rsidP="00D059D8">
            <w:pPr>
              <w:spacing w:after="120"/>
              <w:rPr>
                <w:b/>
                <w:bCs/>
              </w:rPr>
            </w:pPr>
            <w:r w:rsidRPr="009179FC">
              <w:rPr>
                <w:b/>
                <w:bCs/>
              </w:rPr>
              <w:t>How many TIS funded positions (filled or currently vacant) does the TIS grant for this IREG cover, expressed in Full-Time Equivalency terms (FTE)?</w:t>
            </w:r>
            <w:r>
              <w:rPr>
                <w:b/>
                <w:bCs/>
              </w:rPr>
              <w:t>*</w:t>
            </w:r>
          </w:p>
        </w:tc>
        <w:sdt>
          <w:sdtPr>
            <w:id w:val="-1698297704"/>
            <w:placeholder>
              <w:docPart w:val="9C64AB62BCE442E6B68DA37E539EFA39"/>
            </w:placeholder>
          </w:sdtPr>
          <w:sdtContent>
            <w:tc>
              <w:tcPr>
                <w:tcW w:w="1275" w:type="dxa"/>
              </w:tcPr>
              <w:p w14:paraId="032A76C3" w14:textId="526A7C69" w:rsidR="00D059D8" w:rsidRDefault="00D059D8" w:rsidP="00D059D8">
                <w:r w:rsidRPr="004A7809">
                  <w:t>3</w:t>
                </w:r>
              </w:p>
            </w:tc>
          </w:sdtContent>
        </w:sdt>
        <w:tc>
          <w:tcPr>
            <w:tcW w:w="5529" w:type="dxa"/>
          </w:tcPr>
          <w:p w14:paraId="7DA1BF6D" w14:textId="77777777" w:rsidR="00D059D8" w:rsidRDefault="00D059D8" w:rsidP="00D059D8">
            <w:pPr>
              <w:spacing w:line="276" w:lineRule="auto"/>
              <w:rPr>
                <w:i/>
                <w:iCs/>
              </w:rPr>
            </w:pPr>
            <w:r>
              <w:rPr>
                <w:i/>
                <w:iCs/>
              </w:rPr>
              <w:t xml:space="preserve">Provide a number that corresponds to the number of staff you have TIS funding for, even if you have not filled all of these positions. </w:t>
            </w:r>
          </w:p>
          <w:p w14:paraId="1CDBC5F3" w14:textId="4139C550" w:rsidR="00D059D8" w:rsidRDefault="00D059D8" w:rsidP="00D059D8">
            <w:r>
              <w:rPr>
                <w:i/>
                <w:iCs/>
              </w:rPr>
              <w:t xml:space="preserve">For example, if your TIS grant has funding for 2 full time staff and 2 part-time staff, and only 1 full time and 1 part-time staff member have been hired, your answer here would be 3.0 positions (2 full time + ½ time  + ½ time).  </w:t>
            </w:r>
          </w:p>
        </w:tc>
      </w:tr>
      <w:tr w:rsidR="00D059D8" w14:paraId="2263B847" w14:textId="3645CE39" w:rsidTr="00014D48">
        <w:tc>
          <w:tcPr>
            <w:tcW w:w="7225" w:type="dxa"/>
            <w:shd w:val="clear" w:color="auto" w:fill="F0F9FE"/>
          </w:tcPr>
          <w:p w14:paraId="3140F111" w14:textId="10D1DCE7" w:rsidR="00D059D8" w:rsidRPr="009179FC" w:rsidRDefault="00D059D8" w:rsidP="00D059D8">
            <w:pPr>
              <w:spacing w:after="120"/>
              <w:rPr>
                <w:b/>
                <w:bCs/>
              </w:rPr>
            </w:pPr>
            <w:r w:rsidRPr="009179FC">
              <w:rPr>
                <w:b/>
                <w:bCs/>
              </w:rPr>
              <w:t>How many TIS funded positions across your IREG are currently filled, expressed in Full-Time Equivalency terms (FTE)?</w:t>
            </w:r>
          </w:p>
        </w:tc>
        <w:sdt>
          <w:sdtPr>
            <w:id w:val="-434903756"/>
            <w:placeholder>
              <w:docPart w:val="C24711450E4944019173754C15FB11EE"/>
            </w:placeholder>
          </w:sdtPr>
          <w:sdtContent>
            <w:tc>
              <w:tcPr>
                <w:tcW w:w="1275" w:type="dxa"/>
              </w:tcPr>
              <w:p w14:paraId="236CDCEA" w14:textId="60536CB2" w:rsidR="00D059D8" w:rsidRDefault="00D059D8" w:rsidP="00D059D8">
                <w:r>
                  <w:t>1.6</w:t>
                </w:r>
              </w:p>
            </w:tc>
          </w:sdtContent>
        </w:sdt>
        <w:tc>
          <w:tcPr>
            <w:tcW w:w="5529" w:type="dxa"/>
          </w:tcPr>
          <w:p w14:paraId="3AE40ECE" w14:textId="77777777" w:rsidR="00D059D8" w:rsidRDefault="00D059D8" w:rsidP="00D059D8">
            <w:pPr>
              <w:spacing w:line="276" w:lineRule="auto"/>
              <w:rPr>
                <w:i/>
                <w:iCs/>
              </w:rPr>
            </w:pPr>
            <w:r>
              <w:rPr>
                <w:i/>
                <w:iCs/>
              </w:rPr>
              <w:t xml:space="preserve">Provide a number that corresponds to the number of positions that are filled. </w:t>
            </w:r>
          </w:p>
          <w:p w14:paraId="2F053D78" w14:textId="5A18BAAB" w:rsidR="00D059D8" w:rsidRDefault="00D059D8" w:rsidP="00D059D8">
            <w:r w:rsidRPr="00D90A0A">
              <w:rPr>
                <w:i/>
                <w:iCs/>
              </w:rPr>
              <w:t xml:space="preserve">For example, if your </w:t>
            </w:r>
            <w:r>
              <w:rPr>
                <w:b/>
                <w:bCs/>
                <w:i/>
                <w:iCs/>
              </w:rPr>
              <w:t>TIS grant</w:t>
            </w:r>
            <w:r>
              <w:rPr>
                <w:i/>
                <w:iCs/>
              </w:rPr>
              <w:t xml:space="preserve"> </w:t>
            </w:r>
            <w:r w:rsidRPr="00D90A0A">
              <w:rPr>
                <w:i/>
                <w:iCs/>
              </w:rPr>
              <w:t xml:space="preserve">has funding for 2 full time staff and 2 part-time staff, </w:t>
            </w:r>
            <w:r>
              <w:rPr>
                <w:i/>
                <w:iCs/>
              </w:rPr>
              <w:t>and</w:t>
            </w:r>
            <w:r w:rsidRPr="00D90A0A">
              <w:rPr>
                <w:i/>
                <w:iCs/>
              </w:rPr>
              <w:t xml:space="preserve"> only 1 full time and 1 part-time staff member</w:t>
            </w:r>
            <w:r>
              <w:rPr>
                <w:i/>
                <w:iCs/>
              </w:rPr>
              <w:t xml:space="preserve"> have been hired</w:t>
            </w:r>
            <w:r w:rsidRPr="00D90A0A">
              <w:rPr>
                <w:i/>
                <w:iCs/>
              </w:rPr>
              <w:t xml:space="preserve">, your answer </w:t>
            </w:r>
            <w:r>
              <w:rPr>
                <w:i/>
                <w:iCs/>
              </w:rPr>
              <w:t xml:space="preserve">here </w:t>
            </w:r>
            <w:r w:rsidRPr="00D90A0A">
              <w:rPr>
                <w:i/>
                <w:iCs/>
              </w:rPr>
              <w:t xml:space="preserve">would be </w:t>
            </w:r>
            <w:r>
              <w:rPr>
                <w:i/>
                <w:iCs/>
              </w:rPr>
              <w:t>1.5</w:t>
            </w:r>
            <w:r w:rsidRPr="00D90A0A">
              <w:rPr>
                <w:i/>
                <w:iCs/>
              </w:rPr>
              <w:t xml:space="preserve"> </w:t>
            </w:r>
            <w:r>
              <w:rPr>
                <w:i/>
                <w:iCs/>
              </w:rPr>
              <w:t>filled positions</w:t>
            </w:r>
            <w:r w:rsidRPr="00D90A0A">
              <w:rPr>
                <w:i/>
                <w:iCs/>
              </w:rPr>
              <w:t xml:space="preserve"> (</w:t>
            </w:r>
            <w:r>
              <w:rPr>
                <w:i/>
                <w:iCs/>
              </w:rPr>
              <w:t>1</w:t>
            </w:r>
            <w:r w:rsidRPr="00D90A0A">
              <w:rPr>
                <w:i/>
                <w:iCs/>
              </w:rPr>
              <w:t xml:space="preserve"> full time + ½ time).</w:t>
            </w:r>
          </w:p>
        </w:tc>
      </w:tr>
      <w:tr w:rsidR="00D059D8" w14:paraId="43149613" w14:textId="7713F97C" w:rsidTr="00014D48">
        <w:tc>
          <w:tcPr>
            <w:tcW w:w="7225" w:type="dxa"/>
            <w:shd w:val="clear" w:color="auto" w:fill="F0F9FE"/>
          </w:tcPr>
          <w:p w14:paraId="0135231D" w14:textId="5E143141" w:rsidR="00D059D8" w:rsidRPr="009179FC" w:rsidRDefault="00D059D8" w:rsidP="00D059D8">
            <w:pPr>
              <w:spacing w:after="120"/>
              <w:rPr>
                <w:b/>
                <w:bCs/>
              </w:rPr>
            </w:pPr>
            <w:r w:rsidRPr="009179FC">
              <w:rPr>
                <w:b/>
                <w:bCs/>
              </w:rPr>
              <w:t>How many of the TIS funded staff positions are currently filled by Aboriginal and/or Torres Strait Islander people, expressed in Full-Time Equivalency terms (FTE)?</w:t>
            </w:r>
          </w:p>
        </w:tc>
        <w:sdt>
          <w:sdtPr>
            <w:id w:val="-1238322250"/>
            <w:placeholder>
              <w:docPart w:val="478C32C4D5D84A9F84E9E2052FDEFBAF"/>
            </w:placeholder>
          </w:sdtPr>
          <w:sdtContent>
            <w:tc>
              <w:tcPr>
                <w:tcW w:w="1275" w:type="dxa"/>
              </w:tcPr>
              <w:p w14:paraId="6E90C64E" w14:textId="01BE170E" w:rsidR="00D059D8" w:rsidRDefault="00D059D8" w:rsidP="00D059D8">
                <w:r>
                  <w:t>0.6</w:t>
                </w:r>
              </w:p>
            </w:tc>
          </w:sdtContent>
        </w:sdt>
        <w:tc>
          <w:tcPr>
            <w:tcW w:w="5529" w:type="dxa"/>
          </w:tcPr>
          <w:p w14:paraId="6076A1B0" w14:textId="77777777" w:rsidR="00D059D8" w:rsidRDefault="00D059D8" w:rsidP="00D059D8">
            <w:pPr>
              <w:spacing w:line="276" w:lineRule="auto"/>
              <w:rPr>
                <w:i/>
                <w:iCs/>
              </w:rPr>
            </w:pPr>
            <w:r>
              <w:rPr>
                <w:i/>
                <w:iCs/>
              </w:rPr>
              <w:t xml:space="preserve">Provide a number that corresponds to the number of filled positions that are held by Aboriginal or Torres Strait Islander people. </w:t>
            </w:r>
          </w:p>
          <w:p w14:paraId="54570288" w14:textId="4225C7DC" w:rsidR="00D059D8" w:rsidRDefault="00D059D8" w:rsidP="00D059D8">
            <w:r w:rsidRPr="00D90A0A">
              <w:rPr>
                <w:i/>
                <w:iCs/>
              </w:rPr>
              <w:t xml:space="preserve">For example, if your </w:t>
            </w:r>
            <w:r>
              <w:rPr>
                <w:b/>
                <w:bCs/>
                <w:i/>
                <w:iCs/>
              </w:rPr>
              <w:t>TIS grant</w:t>
            </w:r>
            <w:r>
              <w:rPr>
                <w:i/>
                <w:iCs/>
              </w:rPr>
              <w:t xml:space="preserve"> </w:t>
            </w:r>
            <w:r w:rsidRPr="00D90A0A">
              <w:rPr>
                <w:i/>
                <w:iCs/>
              </w:rPr>
              <w:t xml:space="preserve">has funding for 2 full time staff and 2 part-time staff, </w:t>
            </w:r>
            <w:r>
              <w:rPr>
                <w:i/>
                <w:iCs/>
              </w:rPr>
              <w:t xml:space="preserve">and </w:t>
            </w:r>
            <w:r w:rsidRPr="00D90A0A">
              <w:rPr>
                <w:i/>
                <w:iCs/>
              </w:rPr>
              <w:t xml:space="preserve">only 1 full time </w:t>
            </w:r>
            <w:r>
              <w:rPr>
                <w:i/>
                <w:iCs/>
              </w:rPr>
              <w:t xml:space="preserve">(Aboriginal) </w:t>
            </w:r>
            <w:r w:rsidRPr="00D90A0A">
              <w:rPr>
                <w:i/>
                <w:iCs/>
              </w:rPr>
              <w:t>and 1 part-time staff member</w:t>
            </w:r>
            <w:r>
              <w:rPr>
                <w:i/>
                <w:iCs/>
              </w:rPr>
              <w:t xml:space="preserve"> (non-Aboriginal) have been hired</w:t>
            </w:r>
            <w:r w:rsidRPr="00D90A0A">
              <w:rPr>
                <w:i/>
                <w:iCs/>
              </w:rPr>
              <w:t xml:space="preserve">, your answer </w:t>
            </w:r>
            <w:r>
              <w:rPr>
                <w:i/>
                <w:iCs/>
              </w:rPr>
              <w:t xml:space="preserve">here </w:t>
            </w:r>
            <w:r w:rsidRPr="00D90A0A">
              <w:rPr>
                <w:i/>
                <w:iCs/>
              </w:rPr>
              <w:t xml:space="preserve">would be </w:t>
            </w:r>
            <w:r>
              <w:rPr>
                <w:i/>
                <w:iCs/>
              </w:rPr>
              <w:t>1.0 positions filled by Aboriginal people</w:t>
            </w:r>
            <w:r w:rsidRPr="00D90A0A">
              <w:rPr>
                <w:i/>
                <w:iCs/>
              </w:rPr>
              <w:t xml:space="preserve"> (</w:t>
            </w:r>
            <w:r>
              <w:rPr>
                <w:i/>
                <w:iCs/>
              </w:rPr>
              <w:t xml:space="preserve">full </w:t>
            </w:r>
            <w:r w:rsidRPr="00D90A0A">
              <w:rPr>
                <w:i/>
                <w:iCs/>
              </w:rPr>
              <w:t>time).</w:t>
            </w:r>
          </w:p>
        </w:tc>
      </w:tr>
      <w:tr w:rsidR="00D059D8" w14:paraId="46DA708B" w14:textId="2908F83E" w:rsidTr="00014D48">
        <w:tc>
          <w:tcPr>
            <w:tcW w:w="7225" w:type="dxa"/>
            <w:shd w:val="clear" w:color="auto" w:fill="F0F9FE"/>
          </w:tcPr>
          <w:p w14:paraId="07CE1FF6" w14:textId="47B27250" w:rsidR="00D059D8" w:rsidRPr="00C6095A" w:rsidRDefault="00D059D8" w:rsidP="00D059D8">
            <w:pPr>
              <w:spacing w:after="120"/>
              <w:rPr>
                <w:b/>
                <w:bCs/>
              </w:rPr>
            </w:pPr>
            <w:r w:rsidRPr="009179FC">
              <w:rPr>
                <w:b/>
                <w:bCs/>
              </w:rPr>
              <w:t>How many of the TIS funded staff positions are leadership or management roles (e.g., TIS Coordinator, TIS Manager), expressed in Full-Time Equivalency terms (FTE)?</w:t>
            </w:r>
          </w:p>
        </w:tc>
        <w:sdt>
          <w:sdtPr>
            <w:id w:val="-708726876"/>
            <w:placeholder>
              <w:docPart w:val="9E4D9F41430442DEBF485621EA375329"/>
            </w:placeholder>
          </w:sdtPr>
          <w:sdtContent>
            <w:tc>
              <w:tcPr>
                <w:tcW w:w="1275" w:type="dxa"/>
              </w:tcPr>
              <w:p w14:paraId="09ACD7AB" w14:textId="3E71247B" w:rsidR="00D059D8" w:rsidRDefault="00D059D8" w:rsidP="00D059D8">
                <w:r>
                  <w:t>1</w:t>
                </w:r>
              </w:p>
            </w:tc>
          </w:sdtContent>
        </w:sdt>
        <w:tc>
          <w:tcPr>
            <w:tcW w:w="5529" w:type="dxa"/>
          </w:tcPr>
          <w:p w14:paraId="6F5745FD" w14:textId="77777777" w:rsidR="00D059D8" w:rsidRDefault="00D059D8" w:rsidP="00D059D8">
            <w:pPr>
              <w:spacing w:line="276" w:lineRule="auto"/>
              <w:rPr>
                <w:i/>
                <w:iCs/>
              </w:rPr>
            </w:pPr>
            <w:r>
              <w:rPr>
                <w:i/>
                <w:iCs/>
              </w:rPr>
              <w:t xml:space="preserve">Provide a number that corresponds to the number of leadership or management roles that your TIS Team has funding for, even if they are not currently filled. </w:t>
            </w:r>
          </w:p>
          <w:p w14:paraId="58283E62" w14:textId="0224E65D" w:rsidR="00D059D8" w:rsidRDefault="00D059D8" w:rsidP="00D059D8">
            <w:r w:rsidRPr="00D90A0A">
              <w:rPr>
                <w:i/>
                <w:iCs/>
              </w:rPr>
              <w:t xml:space="preserve">For example, if your </w:t>
            </w:r>
            <w:r>
              <w:rPr>
                <w:b/>
                <w:bCs/>
                <w:i/>
                <w:iCs/>
              </w:rPr>
              <w:t>TIS grant</w:t>
            </w:r>
            <w:r>
              <w:rPr>
                <w:i/>
                <w:iCs/>
              </w:rPr>
              <w:t xml:space="preserve"> </w:t>
            </w:r>
            <w:r w:rsidRPr="00D90A0A">
              <w:rPr>
                <w:i/>
                <w:iCs/>
              </w:rPr>
              <w:t>has funding for 2 full time staff and 2 part-time staff,</w:t>
            </w:r>
            <w:r>
              <w:rPr>
                <w:i/>
                <w:iCs/>
              </w:rPr>
              <w:t xml:space="preserve"> and one of the full-time roles is a management role, </w:t>
            </w:r>
            <w:r w:rsidRPr="00D90A0A">
              <w:rPr>
                <w:i/>
                <w:iCs/>
              </w:rPr>
              <w:t xml:space="preserve">your answer would be </w:t>
            </w:r>
            <w:r>
              <w:rPr>
                <w:i/>
                <w:iCs/>
              </w:rPr>
              <w:t>1.0 leadership/management position</w:t>
            </w:r>
            <w:r w:rsidRPr="00D90A0A">
              <w:rPr>
                <w:i/>
                <w:iCs/>
              </w:rPr>
              <w:t>.</w:t>
            </w:r>
          </w:p>
        </w:tc>
      </w:tr>
      <w:tr w:rsidR="00D059D8" w14:paraId="0681BFBC" w14:textId="1AEE29F8" w:rsidTr="00014D48">
        <w:tc>
          <w:tcPr>
            <w:tcW w:w="7225" w:type="dxa"/>
            <w:shd w:val="clear" w:color="auto" w:fill="F0F9FE"/>
          </w:tcPr>
          <w:p w14:paraId="71A6C1C1" w14:textId="23D84FE4" w:rsidR="00D059D8" w:rsidRPr="00C6095A" w:rsidRDefault="00D059D8" w:rsidP="00D059D8">
            <w:pPr>
              <w:spacing w:after="120"/>
              <w:rPr>
                <w:b/>
                <w:bCs/>
              </w:rPr>
            </w:pPr>
            <w:r w:rsidRPr="009179FC">
              <w:rPr>
                <w:b/>
                <w:bCs/>
              </w:rPr>
              <w:lastRenderedPageBreak/>
              <w:t>How many of those TIS funded leadership or management staff positions are currently filled by Aboriginal and/or Torres Strait Islander people, expressed in Full-Time Equivalency terms (FTE)?</w:t>
            </w:r>
          </w:p>
        </w:tc>
        <w:sdt>
          <w:sdtPr>
            <w:id w:val="-1416169137"/>
            <w:placeholder>
              <w:docPart w:val="94E57B932A0A4F7C8CE4CAF3929F939B"/>
            </w:placeholder>
          </w:sdtPr>
          <w:sdtContent>
            <w:tc>
              <w:tcPr>
                <w:tcW w:w="1275" w:type="dxa"/>
              </w:tcPr>
              <w:p w14:paraId="2563F383" w14:textId="5CA61D2E" w:rsidR="00D059D8" w:rsidRDefault="00D059D8" w:rsidP="00D059D8">
                <w:r>
                  <w:rPr>
                    <w:rStyle w:val="PlaceholderText"/>
                  </w:rPr>
                  <w:t>1</w:t>
                </w:r>
              </w:p>
            </w:tc>
          </w:sdtContent>
        </w:sdt>
        <w:tc>
          <w:tcPr>
            <w:tcW w:w="5529" w:type="dxa"/>
          </w:tcPr>
          <w:p w14:paraId="577F30CA" w14:textId="77777777" w:rsidR="00D059D8" w:rsidRDefault="00D059D8" w:rsidP="00D059D8">
            <w:pPr>
              <w:spacing w:line="276" w:lineRule="auto"/>
              <w:rPr>
                <w:i/>
                <w:iCs/>
              </w:rPr>
            </w:pPr>
            <w:r w:rsidRPr="00D90A0A">
              <w:rPr>
                <w:i/>
                <w:iCs/>
              </w:rPr>
              <w:t>Provide a number that corresponds to the number of leadership or management role</w:t>
            </w:r>
            <w:r>
              <w:rPr>
                <w:i/>
                <w:iCs/>
              </w:rPr>
              <w:t>s funded by the TIS Program that are currently held by an Aboriginal or Torres Strait Islander person.</w:t>
            </w:r>
          </w:p>
          <w:p w14:paraId="3DCCC5F1" w14:textId="457F9D75" w:rsidR="00D059D8" w:rsidRDefault="00D059D8" w:rsidP="00D059D8">
            <w:r w:rsidRPr="00D90A0A">
              <w:rPr>
                <w:i/>
                <w:iCs/>
              </w:rPr>
              <w:t xml:space="preserve">For example, if your </w:t>
            </w:r>
            <w:r>
              <w:rPr>
                <w:b/>
                <w:bCs/>
                <w:i/>
                <w:iCs/>
              </w:rPr>
              <w:t>TIS grant</w:t>
            </w:r>
            <w:r>
              <w:rPr>
                <w:i/>
                <w:iCs/>
              </w:rPr>
              <w:t xml:space="preserve"> </w:t>
            </w:r>
            <w:r w:rsidRPr="00D90A0A">
              <w:rPr>
                <w:i/>
                <w:iCs/>
              </w:rPr>
              <w:t xml:space="preserve">has funding for 2 full time staff and 2 part-time staff, one of the full-time roles is a management role, </w:t>
            </w:r>
            <w:r>
              <w:rPr>
                <w:i/>
                <w:iCs/>
              </w:rPr>
              <w:t xml:space="preserve">and that role is currently filled by an Aboriginal person, </w:t>
            </w:r>
            <w:r w:rsidRPr="00D90A0A">
              <w:rPr>
                <w:i/>
                <w:iCs/>
              </w:rPr>
              <w:t>your answer would be 1</w:t>
            </w:r>
            <w:r>
              <w:rPr>
                <w:i/>
                <w:iCs/>
              </w:rPr>
              <w:t>.0 positions</w:t>
            </w:r>
            <w:r w:rsidRPr="00D90A0A">
              <w:rPr>
                <w:i/>
                <w:iCs/>
              </w:rPr>
              <w:t>.</w:t>
            </w:r>
          </w:p>
        </w:tc>
      </w:tr>
    </w:tbl>
    <w:p w14:paraId="5EBC0E91" w14:textId="4C2BAD45" w:rsidR="008A72BA" w:rsidRDefault="008A72BA" w:rsidP="00C6095A">
      <w:pPr>
        <w:rPr>
          <w:rFonts w:eastAsiaTheme="majorEastAsia"/>
          <w:sz w:val="32"/>
        </w:rPr>
      </w:pPr>
    </w:p>
    <w:p w14:paraId="4490E583" w14:textId="77777777" w:rsidR="008A72BA" w:rsidRDefault="00BB7327" w:rsidP="00C6095A">
      <w:pPr>
        <w:pStyle w:val="Heading1"/>
      </w:pPr>
      <w:r>
        <w:t>Section 3 Engaging with Partners</w:t>
      </w:r>
    </w:p>
    <w:p w14:paraId="56E385D6" w14:textId="58092068" w:rsidR="008A72BA" w:rsidRDefault="00296EBD" w:rsidP="00C6095A">
      <w:pPr>
        <w:pStyle w:val="Heading2"/>
      </w:pPr>
      <w:r>
        <w:t>Partnerships, Leadership &amp; Advocacy</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7225"/>
        <w:gridCol w:w="1275"/>
        <w:gridCol w:w="5529"/>
      </w:tblGrid>
      <w:tr w:rsidR="00D059D8" w14:paraId="6C54FDAA" w14:textId="12E95306" w:rsidTr="00014D48">
        <w:tc>
          <w:tcPr>
            <w:tcW w:w="7225" w:type="dxa"/>
            <w:shd w:val="clear" w:color="auto" w:fill="F0F9FE"/>
          </w:tcPr>
          <w:p w14:paraId="2D9DC2B0" w14:textId="2DBCDE05" w:rsidR="00D059D8" w:rsidRPr="009179FC" w:rsidRDefault="00D059D8" w:rsidP="00D059D8">
            <w:pPr>
              <w:rPr>
                <w:b/>
                <w:bCs/>
                <w:w w:val="105"/>
              </w:rPr>
            </w:pPr>
            <w:r w:rsidRPr="009179FC">
              <w:rPr>
                <w:b/>
                <w:bCs/>
                <w:w w:val="105"/>
              </w:rPr>
              <w:t>Since 1 July 2023, how many organisations outside of your TIS-funded organisation or consortium, have provided or shared their time, materials, space or access to their networks for your TIS Teams’ activities?</w:t>
            </w:r>
            <w:r>
              <w:rPr>
                <w:b/>
                <w:bCs/>
                <w:w w:val="105"/>
              </w:rPr>
              <w:t>*</w:t>
            </w:r>
            <w:r w:rsidRPr="009179FC">
              <w:rPr>
                <w:b/>
                <w:bCs/>
                <w:w w:val="105"/>
              </w:rPr>
              <w:t> </w:t>
            </w:r>
          </w:p>
          <w:p w14:paraId="4F348AC7" w14:textId="77777777" w:rsidR="00D059D8" w:rsidRDefault="00D059D8" w:rsidP="00D059D8">
            <w:pPr>
              <w:rPr>
                <w:w w:val="105"/>
              </w:rPr>
            </w:pPr>
          </w:p>
          <w:p w14:paraId="40075FDE" w14:textId="1842A159" w:rsidR="00D059D8" w:rsidRPr="009179FC" w:rsidRDefault="00D059D8" w:rsidP="00D059D8">
            <w:pPr>
              <w:pStyle w:val="NoSpacing"/>
              <w:rPr>
                <w:b/>
              </w:rPr>
            </w:pPr>
            <w:r w:rsidRPr="004846AE">
              <w:t>Please do not count organisations that are part of the TIS grant for your IREG here.</w:t>
            </w:r>
          </w:p>
        </w:tc>
        <w:tc>
          <w:tcPr>
            <w:tcW w:w="1275" w:type="dxa"/>
          </w:tcPr>
          <w:p w14:paraId="75F5A8AD" w14:textId="574A1C93" w:rsidR="00D059D8" w:rsidRDefault="00D059D8" w:rsidP="00D059D8">
            <w:r>
              <w:t>5</w:t>
            </w:r>
          </w:p>
        </w:tc>
        <w:tc>
          <w:tcPr>
            <w:tcW w:w="5529" w:type="dxa"/>
          </w:tcPr>
          <w:p w14:paraId="1C22C3BB" w14:textId="513706F2" w:rsidR="00D059D8" w:rsidRDefault="00D059D8" w:rsidP="00D059D8">
            <w:r>
              <w:rPr>
                <w:i/>
                <w:iCs/>
              </w:rPr>
              <w:t xml:space="preserve">Put a number here that corresponds with the number of organisations outside of your </w:t>
            </w:r>
            <w:r>
              <w:rPr>
                <w:b/>
                <w:bCs/>
                <w:i/>
                <w:iCs/>
              </w:rPr>
              <w:t>TIS grant</w:t>
            </w:r>
            <w:r>
              <w:rPr>
                <w:i/>
                <w:iCs/>
              </w:rPr>
              <w:t xml:space="preserve"> that have provided support for your TIS Teams’ activities since the start of the TIS funding (1 July 2023). If an organisation has helped with multiple activities, please only count it once. </w:t>
            </w:r>
          </w:p>
        </w:tc>
      </w:tr>
      <w:tr w:rsidR="00D059D8" w14:paraId="7E4C6B38" w14:textId="7CBB9966" w:rsidTr="00014D48">
        <w:tc>
          <w:tcPr>
            <w:tcW w:w="7225" w:type="dxa"/>
            <w:shd w:val="clear" w:color="auto" w:fill="F0F9FE"/>
          </w:tcPr>
          <w:p w14:paraId="1318C901" w14:textId="301FF426" w:rsidR="00D059D8" w:rsidRPr="009179FC" w:rsidRDefault="00D059D8" w:rsidP="00D059D8">
            <w:pPr>
              <w:rPr>
                <w:b/>
                <w:bCs/>
                <w:w w:val="105"/>
              </w:rPr>
            </w:pPr>
            <w:r w:rsidRPr="009179FC">
              <w:rPr>
                <w:b/>
                <w:bCs/>
                <w:w w:val="105"/>
              </w:rPr>
              <w:t>Since 1 July 2023, how many people (as individuals, not representing an organisation) have provided or shared their time, materials, space or access to their networks for your TIS Teams’ activities?</w:t>
            </w:r>
          </w:p>
          <w:p w14:paraId="19A9471D" w14:textId="77777777" w:rsidR="00D059D8" w:rsidRDefault="00D059D8" w:rsidP="00D059D8">
            <w:pPr>
              <w:rPr>
                <w:w w:val="105"/>
              </w:rPr>
            </w:pPr>
          </w:p>
          <w:p w14:paraId="40D6E7D3" w14:textId="5602EFC3" w:rsidR="00D059D8" w:rsidRPr="009179FC" w:rsidRDefault="00D059D8" w:rsidP="00D059D8">
            <w:pPr>
              <w:pStyle w:val="NoSpacing"/>
              <w:rPr>
                <w:b/>
              </w:rPr>
            </w:pPr>
            <w:r w:rsidRPr="004846AE">
              <w:t>e.g. Local Ambassadors or Champions</w:t>
            </w:r>
            <w:r>
              <w:t>.</w:t>
            </w:r>
            <w:r w:rsidRPr="004846AE">
              <w:t> Please do not include TIS-funded individuals in this count.</w:t>
            </w:r>
          </w:p>
        </w:tc>
        <w:tc>
          <w:tcPr>
            <w:tcW w:w="1275" w:type="dxa"/>
          </w:tcPr>
          <w:p w14:paraId="0F88630C" w14:textId="4712600F" w:rsidR="00D059D8" w:rsidRDefault="00D059D8" w:rsidP="00D059D8">
            <w:r>
              <w:t>3</w:t>
            </w:r>
          </w:p>
        </w:tc>
        <w:tc>
          <w:tcPr>
            <w:tcW w:w="5529" w:type="dxa"/>
          </w:tcPr>
          <w:p w14:paraId="43F8CE4C" w14:textId="26FBF9BD" w:rsidR="00D059D8" w:rsidRDefault="00D059D8" w:rsidP="00D059D8">
            <w:r w:rsidRPr="007314B5">
              <w:rPr>
                <w:i/>
                <w:iCs/>
              </w:rPr>
              <w:t xml:space="preserve">Put a number here that corresponds with the number of </w:t>
            </w:r>
            <w:r>
              <w:rPr>
                <w:i/>
                <w:iCs/>
              </w:rPr>
              <w:t xml:space="preserve">people </w:t>
            </w:r>
            <w:r w:rsidRPr="007314B5">
              <w:rPr>
                <w:i/>
                <w:iCs/>
              </w:rPr>
              <w:t xml:space="preserve">outside of your </w:t>
            </w:r>
            <w:r>
              <w:rPr>
                <w:b/>
                <w:bCs/>
                <w:i/>
                <w:iCs/>
              </w:rPr>
              <w:t>TIS grant</w:t>
            </w:r>
            <w:r>
              <w:rPr>
                <w:i/>
                <w:iCs/>
              </w:rPr>
              <w:t xml:space="preserve"> </w:t>
            </w:r>
            <w:r w:rsidRPr="007314B5">
              <w:rPr>
                <w:i/>
                <w:iCs/>
              </w:rPr>
              <w:t xml:space="preserve">that have provided support </w:t>
            </w:r>
            <w:r>
              <w:rPr>
                <w:i/>
                <w:iCs/>
              </w:rPr>
              <w:t xml:space="preserve">for your TIS teams’ activities </w:t>
            </w:r>
            <w:r w:rsidRPr="007314B5">
              <w:rPr>
                <w:i/>
                <w:iCs/>
              </w:rPr>
              <w:t>since the start of the TIS funding</w:t>
            </w:r>
            <w:r>
              <w:rPr>
                <w:i/>
                <w:iCs/>
              </w:rPr>
              <w:t xml:space="preserve"> (1 July 2023)</w:t>
            </w:r>
            <w:r w:rsidRPr="007314B5">
              <w:rPr>
                <w:i/>
                <w:iCs/>
              </w:rPr>
              <w:t xml:space="preserve">. If an </w:t>
            </w:r>
            <w:r>
              <w:rPr>
                <w:i/>
                <w:iCs/>
              </w:rPr>
              <w:t xml:space="preserve">individual </w:t>
            </w:r>
            <w:r w:rsidRPr="007314B5">
              <w:rPr>
                <w:i/>
                <w:iCs/>
              </w:rPr>
              <w:t xml:space="preserve">has helped with multiple activities, please only count </w:t>
            </w:r>
            <w:r>
              <w:rPr>
                <w:i/>
                <w:iCs/>
              </w:rPr>
              <w:t xml:space="preserve">them </w:t>
            </w:r>
            <w:r w:rsidRPr="007314B5">
              <w:rPr>
                <w:i/>
                <w:iCs/>
              </w:rPr>
              <w:t>once.</w:t>
            </w:r>
            <w:r>
              <w:rPr>
                <w:i/>
                <w:iCs/>
              </w:rPr>
              <w:t xml:space="preserve"> These individuals cannot be receiving money from your TIS Team to support these activities.</w:t>
            </w:r>
          </w:p>
        </w:tc>
      </w:tr>
      <w:tr w:rsidR="00D059D8" w14:paraId="3A40EED4" w14:textId="3B0F1758" w:rsidTr="00014D48">
        <w:tc>
          <w:tcPr>
            <w:tcW w:w="7225" w:type="dxa"/>
            <w:shd w:val="clear" w:color="auto" w:fill="F0F9FE"/>
          </w:tcPr>
          <w:p w14:paraId="064C8BF0" w14:textId="54E62DB2" w:rsidR="00D059D8" w:rsidRPr="009179FC" w:rsidRDefault="00D059D8" w:rsidP="00D059D8">
            <w:pPr>
              <w:rPr>
                <w:b/>
                <w:bCs/>
                <w:w w:val="105"/>
              </w:rPr>
            </w:pPr>
            <w:r w:rsidRPr="009179FC">
              <w:rPr>
                <w:b/>
                <w:bCs/>
                <w:w w:val="105"/>
              </w:rPr>
              <w:t>Since 1 July 2023, how many organisations outside of your RTCG-funded organisation or consortium, have led or advocated for tobacco or e-cigarette control activities on behalf of your TIS Team?</w:t>
            </w:r>
          </w:p>
          <w:p w14:paraId="60495F19" w14:textId="77777777" w:rsidR="00D059D8" w:rsidRDefault="00D059D8" w:rsidP="00D059D8">
            <w:pPr>
              <w:rPr>
                <w:w w:val="105"/>
              </w:rPr>
            </w:pPr>
          </w:p>
          <w:p w14:paraId="05B30E3A" w14:textId="41A133B4" w:rsidR="00D059D8" w:rsidRPr="009179FC" w:rsidRDefault="00D059D8" w:rsidP="00D059D8">
            <w:pPr>
              <w:pStyle w:val="NoSpacing"/>
              <w:rPr>
                <w:b/>
              </w:rPr>
            </w:pPr>
            <w:r w:rsidRPr="004846AE">
              <w:t>Please do not count organisations that are part of the TIS grant for your IREG here.</w:t>
            </w:r>
          </w:p>
        </w:tc>
        <w:tc>
          <w:tcPr>
            <w:tcW w:w="1275" w:type="dxa"/>
          </w:tcPr>
          <w:p w14:paraId="4135711B" w14:textId="2BA89CC8" w:rsidR="00D059D8" w:rsidRDefault="00D059D8" w:rsidP="00D059D8">
            <w:r>
              <w:lastRenderedPageBreak/>
              <w:t>2</w:t>
            </w:r>
          </w:p>
        </w:tc>
        <w:tc>
          <w:tcPr>
            <w:tcW w:w="5529" w:type="dxa"/>
          </w:tcPr>
          <w:p w14:paraId="4CFF6DB9" w14:textId="7E936551" w:rsidR="00D059D8" w:rsidRDefault="00D059D8" w:rsidP="00D059D8">
            <w:r>
              <w:rPr>
                <w:i/>
                <w:iCs/>
              </w:rPr>
              <w:t xml:space="preserve">Put a number here that corresponds with the number of organisations that have taken a lead or undertaken advocacy on behalf of your team since the start of this </w:t>
            </w:r>
            <w:r>
              <w:rPr>
                <w:i/>
                <w:iCs/>
              </w:rPr>
              <w:lastRenderedPageBreak/>
              <w:t xml:space="preserve">round of TIS funding (1 July 2023). If these organisations have taken a lead or been involved in advocacy on your behalf multiple times, please only count them once. </w:t>
            </w:r>
          </w:p>
        </w:tc>
      </w:tr>
      <w:tr w:rsidR="00D059D8" w14:paraId="24232C75" w14:textId="7E213B7A" w:rsidTr="00014D48">
        <w:tc>
          <w:tcPr>
            <w:tcW w:w="7225" w:type="dxa"/>
            <w:shd w:val="clear" w:color="auto" w:fill="F0F9FE"/>
          </w:tcPr>
          <w:p w14:paraId="08E5DFDF" w14:textId="01B10546" w:rsidR="00D059D8" w:rsidRPr="009179FC" w:rsidRDefault="00D059D8" w:rsidP="00D059D8">
            <w:pPr>
              <w:rPr>
                <w:b/>
                <w:bCs/>
                <w:w w:val="105"/>
              </w:rPr>
            </w:pPr>
            <w:r w:rsidRPr="009179FC">
              <w:rPr>
                <w:b/>
                <w:bCs/>
                <w:w w:val="105"/>
              </w:rPr>
              <w:lastRenderedPageBreak/>
              <w:t>Since 1 July 2023, how many people (as individuals, not representing an organisation) have led or advocated for community-wide tobacco or vape control activities on behalf of your TIS Team?</w:t>
            </w:r>
          </w:p>
          <w:p w14:paraId="657F3513" w14:textId="77777777" w:rsidR="00D059D8" w:rsidRDefault="00D059D8" w:rsidP="00D059D8">
            <w:pPr>
              <w:rPr>
                <w:w w:val="105"/>
              </w:rPr>
            </w:pPr>
          </w:p>
          <w:p w14:paraId="55A1AE80" w14:textId="75CA1B1E" w:rsidR="00D059D8" w:rsidRPr="009179FC" w:rsidRDefault="00D059D8" w:rsidP="00D059D8">
            <w:pPr>
              <w:pStyle w:val="NoSpacing"/>
              <w:rPr>
                <w:b/>
              </w:rPr>
            </w:pPr>
            <w:r w:rsidRPr="004846AE">
              <w:t>Please do not include TIS-funded individuals in this count.</w:t>
            </w:r>
          </w:p>
        </w:tc>
        <w:tc>
          <w:tcPr>
            <w:tcW w:w="1275" w:type="dxa"/>
          </w:tcPr>
          <w:p w14:paraId="36B04A67" w14:textId="77A2CB42" w:rsidR="00D059D8" w:rsidRDefault="00D059D8" w:rsidP="00D059D8">
            <w:r>
              <w:t>0</w:t>
            </w:r>
          </w:p>
        </w:tc>
        <w:tc>
          <w:tcPr>
            <w:tcW w:w="5529" w:type="dxa"/>
          </w:tcPr>
          <w:p w14:paraId="5BF3BF64" w14:textId="3B5CA67A" w:rsidR="00D059D8" w:rsidRDefault="00D059D8" w:rsidP="00D059D8">
            <w:r w:rsidRPr="007314B5">
              <w:rPr>
                <w:i/>
                <w:iCs/>
              </w:rPr>
              <w:t xml:space="preserve">Put a number here that corresponds with the number of </w:t>
            </w:r>
            <w:r>
              <w:rPr>
                <w:i/>
                <w:iCs/>
              </w:rPr>
              <w:t xml:space="preserve">people </w:t>
            </w:r>
            <w:r w:rsidRPr="007314B5">
              <w:rPr>
                <w:i/>
                <w:iCs/>
              </w:rPr>
              <w:t xml:space="preserve">that have taken a lead or undertaken advocacy on behalf of your team since the start of this round of TIS funding (1 July 2023). If these </w:t>
            </w:r>
            <w:r>
              <w:rPr>
                <w:i/>
                <w:iCs/>
              </w:rPr>
              <w:t xml:space="preserve">individuals </w:t>
            </w:r>
            <w:r w:rsidRPr="007314B5">
              <w:rPr>
                <w:i/>
                <w:iCs/>
              </w:rPr>
              <w:t>have taken a lead or been involved in advocacy on your behalf multiple times, please only count them once.</w:t>
            </w:r>
          </w:p>
        </w:tc>
      </w:tr>
    </w:tbl>
    <w:p w14:paraId="0739FDF1" w14:textId="77777777" w:rsidR="00604FF8" w:rsidRDefault="00604FF8" w:rsidP="00C6095A"/>
    <w:p w14:paraId="6AA2E293" w14:textId="77777777" w:rsidR="00296EBD" w:rsidRDefault="00296EBD" w:rsidP="00C6095A"/>
    <w:p w14:paraId="41B393D8" w14:textId="5585DCE7" w:rsidR="00296EBD" w:rsidRDefault="00296EBD" w:rsidP="00C6095A">
      <w:pPr>
        <w:pStyle w:val="Heading2"/>
      </w:pPr>
      <w:r>
        <w:t>QUIT Support Partnerships</w:t>
      </w:r>
    </w:p>
    <w:tbl>
      <w:tblPr>
        <w:tblStyle w:val="TableGrid"/>
        <w:tblW w:w="141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7083"/>
        <w:gridCol w:w="1417"/>
        <w:gridCol w:w="5671"/>
      </w:tblGrid>
      <w:tr w:rsidR="00D059D8" w14:paraId="5D2C238F" w14:textId="44B608A6" w:rsidTr="00014D48">
        <w:tc>
          <w:tcPr>
            <w:tcW w:w="7083" w:type="dxa"/>
            <w:shd w:val="clear" w:color="auto" w:fill="F0F9FE"/>
          </w:tcPr>
          <w:p w14:paraId="164DA47F" w14:textId="7B2C4B32" w:rsidR="00D059D8" w:rsidRPr="00604FF8" w:rsidRDefault="00D059D8" w:rsidP="00D059D8">
            <w:pPr>
              <w:spacing w:after="120"/>
              <w:rPr>
                <w:b/>
                <w:bCs/>
              </w:rPr>
            </w:pPr>
            <w:r w:rsidRPr="00604FF8">
              <w:rPr>
                <w:b/>
                <w:bCs/>
                <w:w w:val="105"/>
              </w:rPr>
              <w:t>How many partnerships does your TIS Team have with quit support services?</w:t>
            </w:r>
            <w:r>
              <w:rPr>
                <w:b/>
                <w:bCs/>
                <w:w w:val="105"/>
              </w:rPr>
              <w:t>*</w:t>
            </w:r>
          </w:p>
        </w:tc>
        <w:tc>
          <w:tcPr>
            <w:tcW w:w="1417" w:type="dxa"/>
          </w:tcPr>
          <w:p w14:paraId="29C73B05" w14:textId="7ABD39F0" w:rsidR="00D059D8" w:rsidRDefault="00D059D8" w:rsidP="00D059D8">
            <w:r>
              <w:t>1</w:t>
            </w:r>
          </w:p>
        </w:tc>
        <w:tc>
          <w:tcPr>
            <w:tcW w:w="5671" w:type="dxa"/>
          </w:tcPr>
          <w:p w14:paraId="5B2FF480" w14:textId="4864AD97" w:rsidR="00D059D8" w:rsidRDefault="00D059D8" w:rsidP="00D059D8">
            <w:r>
              <w:rPr>
                <w:i/>
                <w:iCs/>
              </w:rPr>
              <w:t>Put a number here that corresponds with the number of quit support services you have either a formalised partnership agreement or an informal arrangement with. These partnerships must relate only to the IREG that you are reporting on in this Performance Report.</w:t>
            </w:r>
          </w:p>
        </w:tc>
      </w:tr>
      <w:tr w:rsidR="00D059D8" w14:paraId="6632F2AD" w14:textId="61A7268F" w:rsidTr="00014D48">
        <w:tc>
          <w:tcPr>
            <w:tcW w:w="7083" w:type="dxa"/>
            <w:shd w:val="clear" w:color="auto" w:fill="F0F9FE"/>
          </w:tcPr>
          <w:p w14:paraId="09C7E5F3" w14:textId="7F23EC8C" w:rsidR="00D059D8" w:rsidRPr="00604FF8" w:rsidRDefault="00D059D8" w:rsidP="00D059D8">
            <w:pPr>
              <w:spacing w:after="120"/>
              <w:rPr>
                <w:b/>
                <w:bCs/>
              </w:rPr>
            </w:pPr>
            <w:r w:rsidRPr="00604FF8">
              <w:rPr>
                <w:b/>
                <w:bCs/>
                <w:w w:val="105"/>
              </w:rPr>
              <w:t>How many partnerships does your TIS Team have with services that refer to quit supports?</w:t>
            </w:r>
          </w:p>
        </w:tc>
        <w:tc>
          <w:tcPr>
            <w:tcW w:w="1417" w:type="dxa"/>
          </w:tcPr>
          <w:p w14:paraId="424A1C31" w14:textId="59644801" w:rsidR="00D059D8" w:rsidRDefault="00D059D8" w:rsidP="00D059D8">
            <w:r>
              <w:t>1</w:t>
            </w:r>
          </w:p>
        </w:tc>
        <w:tc>
          <w:tcPr>
            <w:tcW w:w="5671" w:type="dxa"/>
          </w:tcPr>
          <w:p w14:paraId="30286057" w14:textId="772B3982" w:rsidR="00D059D8" w:rsidRDefault="00D059D8" w:rsidP="00D059D8">
            <w:r w:rsidRPr="007314B5">
              <w:rPr>
                <w:i/>
                <w:iCs/>
              </w:rPr>
              <w:t xml:space="preserve">Put a number here that corresponds with the number of </w:t>
            </w:r>
            <w:r>
              <w:rPr>
                <w:i/>
                <w:iCs/>
              </w:rPr>
              <w:t xml:space="preserve">organisations that refer people to </w:t>
            </w:r>
            <w:r w:rsidRPr="007314B5">
              <w:rPr>
                <w:i/>
                <w:iCs/>
              </w:rPr>
              <w:t xml:space="preserve">quit support services with whom your TIS team has </w:t>
            </w:r>
            <w:r>
              <w:rPr>
                <w:i/>
                <w:iCs/>
              </w:rPr>
              <w:t xml:space="preserve">either a </w:t>
            </w:r>
            <w:r w:rsidRPr="007314B5">
              <w:rPr>
                <w:i/>
                <w:iCs/>
              </w:rPr>
              <w:t>formalised partnership agreement</w:t>
            </w:r>
            <w:r>
              <w:rPr>
                <w:i/>
                <w:iCs/>
              </w:rPr>
              <w:t xml:space="preserve"> or an informal arrangement with</w:t>
            </w:r>
            <w:r w:rsidRPr="007314B5">
              <w:rPr>
                <w:i/>
                <w:iCs/>
              </w:rPr>
              <w:t>.</w:t>
            </w:r>
            <w:r>
              <w:rPr>
                <w:i/>
                <w:iCs/>
              </w:rPr>
              <w:t xml:space="preserve"> </w:t>
            </w:r>
            <w:r w:rsidRPr="00462BFE">
              <w:rPr>
                <w:i/>
                <w:iCs/>
              </w:rPr>
              <w:t>These partnerships must relate only to the IREG that you are reporting on in this Performance Report.</w:t>
            </w:r>
          </w:p>
        </w:tc>
      </w:tr>
      <w:tr w:rsidR="00D059D8" w14:paraId="0EE1B0A3" w14:textId="7BD26846" w:rsidTr="00014D48">
        <w:tc>
          <w:tcPr>
            <w:tcW w:w="7083" w:type="dxa"/>
            <w:shd w:val="clear" w:color="auto" w:fill="F0F9FE"/>
          </w:tcPr>
          <w:p w14:paraId="37484A30" w14:textId="2036B7D1" w:rsidR="00D059D8" w:rsidRDefault="00D059D8" w:rsidP="00D059D8">
            <w:pPr>
              <w:rPr>
                <w:b/>
                <w:bCs/>
                <w:w w:val="105"/>
              </w:rPr>
            </w:pPr>
            <w:r w:rsidRPr="00604FF8">
              <w:rPr>
                <w:b/>
                <w:bCs/>
                <w:w w:val="105"/>
              </w:rPr>
              <w:t>How many referral pathways exist between your TIS Team and services offering quit support?</w:t>
            </w:r>
          </w:p>
          <w:p w14:paraId="681D8630" w14:textId="77777777" w:rsidR="00D059D8" w:rsidRDefault="00D059D8" w:rsidP="00D059D8">
            <w:pPr>
              <w:rPr>
                <w:b/>
                <w:bCs/>
                <w:w w:val="105"/>
              </w:rPr>
            </w:pPr>
          </w:p>
          <w:p w14:paraId="68189FBA" w14:textId="6B52F212" w:rsidR="00D059D8" w:rsidRPr="00604FF8" w:rsidRDefault="00D059D8" w:rsidP="00D059D8">
            <w:pPr>
              <w:pStyle w:val="NoSpacing"/>
            </w:pPr>
            <w:r w:rsidRPr="00604FF8">
              <w:t>(Referral pathways might include formal agreements between your TIS Team and a quit support service to send them referrals, but may also include informal arrangements within your TIS team to refer people to individuals, services, or organisations capable of providing quit support)</w:t>
            </w:r>
          </w:p>
        </w:tc>
        <w:tc>
          <w:tcPr>
            <w:tcW w:w="1417" w:type="dxa"/>
          </w:tcPr>
          <w:p w14:paraId="05EB0AB5" w14:textId="504A26B0" w:rsidR="00D059D8" w:rsidRDefault="00D059D8" w:rsidP="00D059D8">
            <w:r>
              <w:t>1</w:t>
            </w:r>
          </w:p>
        </w:tc>
        <w:tc>
          <w:tcPr>
            <w:tcW w:w="5671" w:type="dxa"/>
          </w:tcPr>
          <w:p w14:paraId="47BB0E85" w14:textId="77777777" w:rsidR="00D059D8" w:rsidRDefault="00D059D8" w:rsidP="00D059D8">
            <w:pPr>
              <w:spacing w:line="276" w:lineRule="auto"/>
              <w:rPr>
                <w:i/>
                <w:iCs/>
              </w:rPr>
            </w:pPr>
            <w:r>
              <w:rPr>
                <w:i/>
                <w:iCs/>
              </w:rPr>
              <w:t>Put a number here that corresponds with the number of pathways between your TIS Team and any service that offers quit support.</w:t>
            </w:r>
          </w:p>
          <w:p w14:paraId="6E28E353" w14:textId="77777777" w:rsidR="00D059D8" w:rsidRDefault="00D059D8" w:rsidP="00D059D8">
            <w:pPr>
              <w:spacing w:line="276" w:lineRule="auto"/>
              <w:rPr>
                <w:i/>
                <w:iCs/>
              </w:rPr>
            </w:pPr>
            <w:r w:rsidRPr="007314B5">
              <w:rPr>
                <w:i/>
                <w:iCs/>
              </w:rPr>
              <w:t xml:space="preserve">Referral pathways might include formal agreements between your TIS Team and a quit support service to send them referrals, but may also include informal arrangements </w:t>
            </w:r>
            <w:r w:rsidRPr="007314B5">
              <w:rPr>
                <w:i/>
                <w:iCs/>
              </w:rPr>
              <w:lastRenderedPageBreak/>
              <w:t>within your TIS team to refer people to individuals, services, or organisations capable of providing quit support</w:t>
            </w:r>
            <w:r>
              <w:rPr>
                <w:i/>
                <w:iCs/>
              </w:rPr>
              <w:t>.</w:t>
            </w:r>
          </w:p>
          <w:p w14:paraId="2506771B" w14:textId="31A5CD48" w:rsidR="00D059D8" w:rsidRDefault="00D059D8" w:rsidP="00D059D8">
            <w:r w:rsidRPr="00462BFE">
              <w:rPr>
                <w:i/>
                <w:iCs/>
              </w:rPr>
              <w:t xml:space="preserve">These </w:t>
            </w:r>
            <w:r>
              <w:rPr>
                <w:i/>
                <w:iCs/>
              </w:rPr>
              <w:t xml:space="preserve">referral pathways </w:t>
            </w:r>
            <w:r w:rsidRPr="00462BFE">
              <w:rPr>
                <w:i/>
                <w:iCs/>
              </w:rPr>
              <w:t>must relate only to the IREG that you are reporting on in this Performance Report.</w:t>
            </w:r>
          </w:p>
        </w:tc>
      </w:tr>
      <w:tr w:rsidR="00D059D8" w14:paraId="324941C4" w14:textId="158AB15C" w:rsidTr="00014D48">
        <w:tc>
          <w:tcPr>
            <w:tcW w:w="7083" w:type="dxa"/>
            <w:shd w:val="clear" w:color="auto" w:fill="F0F9FE"/>
          </w:tcPr>
          <w:p w14:paraId="44F7DA9F" w14:textId="6E368831" w:rsidR="00D059D8" w:rsidRPr="00604FF8" w:rsidRDefault="00D059D8" w:rsidP="00D059D8">
            <w:pPr>
              <w:spacing w:after="120"/>
              <w:rPr>
                <w:b/>
                <w:bCs/>
              </w:rPr>
            </w:pPr>
            <w:r w:rsidRPr="00604FF8">
              <w:rPr>
                <w:b/>
                <w:bCs/>
                <w:w w:val="105"/>
              </w:rPr>
              <w:lastRenderedPageBreak/>
              <w:t>How many people has your TIS Team directed to Quitline (either via direct referral or by providing information) in the past 6 months?</w:t>
            </w:r>
          </w:p>
        </w:tc>
        <w:tc>
          <w:tcPr>
            <w:tcW w:w="1417" w:type="dxa"/>
          </w:tcPr>
          <w:p w14:paraId="0F587E78" w14:textId="40C10CD0" w:rsidR="00D059D8" w:rsidRDefault="00D059D8" w:rsidP="00D059D8">
            <w:r>
              <w:t>12</w:t>
            </w:r>
          </w:p>
        </w:tc>
        <w:tc>
          <w:tcPr>
            <w:tcW w:w="5671" w:type="dxa"/>
          </w:tcPr>
          <w:p w14:paraId="4915503E" w14:textId="77777777" w:rsidR="00D059D8" w:rsidRDefault="00D059D8" w:rsidP="00D059D8">
            <w:pPr>
              <w:spacing w:line="276" w:lineRule="auto"/>
              <w:rPr>
                <w:i/>
                <w:iCs/>
              </w:rPr>
            </w:pPr>
            <w:r>
              <w:rPr>
                <w:i/>
                <w:iCs/>
              </w:rPr>
              <w:t xml:space="preserve">Put a number here that corresponds to the number of written referrals your TIS Team has made to Quitline during the reporting period of this report. </w:t>
            </w:r>
          </w:p>
          <w:p w14:paraId="50F872D2" w14:textId="51B43BB4" w:rsidR="00D059D8" w:rsidRDefault="00D059D8" w:rsidP="00D059D8">
            <w:r w:rsidRPr="00462BFE">
              <w:rPr>
                <w:i/>
                <w:iCs/>
              </w:rPr>
              <w:t>This number must relate only to the IREG that you are reporting on in this Performance Report.</w:t>
            </w:r>
          </w:p>
        </w:tc>
      </w:tr>
      <w:tr w:rsidR="00D059D8" w14:paraId="2EFE9DD7" w14:textId="4351C57D" w:rsidTr="00014D48">
        <w:tc>
          <w:tcPr>
            <w:tcW w:w="7083" w:type="dxa"/>
            <w:shd w:val="clear" w:color="auto" w:fill="F0F9FE"/>
          </w:tcPr>
          <w:p w14:paraId="3B6D8F5C" w14:textId="3D13B3A4" w:rsidR="00D059D8" w:rsidRDefault="00D059D8" w:rsidP="00D059D8">
            <w:pPr>
              <w:rPr>
                <w:b/>
                <w:bCs/>
                <w:w w:val="105"/>
              </w:rPr>
            </w:pPr>
            <w:r w:rsidRPr="00604FF8">
              <w:rPr>
                <w:b/>
                <w:bCs/>
                <w:w w:val="105"/>
              </w:rPr>
              <w:t>How many people has your TIS Team directed to other services for quit support (either via direct referral or by providing information) in the past 6 months?</w:t>
            </w:r>
          </w:p>
          <w:p w14:paraId="212A4112" w14:textId="77777777" w:rsidR="00D059D8" w:rsidRDefault="00D059D8" w:rsidP="00D059D8">
            <w:pPr>
              <w:rPr>
                <w:b/>
                <w:bCs/>
                <w:w w:val="105"/>
              </w:rPr>
            </w:pPr>
          </w:p>
          <w:p w14:paraId="527ED1DF" w14:textId="75217FA1" w:rsidR="00D059D8" w:rsidRPr="00604FF8" w:rsidRDefault="00D059D8" w:rsidP="00D059D8">
            <w:pPr>
              <w:pStyle w:val="NoSpacing"/>
            </w:pPr>
            <w:r w:rsidRPr="00604FF8">
              <w:t>E.g. medical service, quit support group.</w:t>
            </w:r>
          </w:p>
        </w:tc>
        <w:tc>
          <w:tcPr>
            <w:tcW w:w="1417" w:type="dxa"/>
          </w:tcPr>
          <w:p w14:paraId="1D84594A" w14:textId="0A6358C9" w:rsidR="00D059D8" w:rsidRDefault="00D059D8" w:rsidP="00D059D8">
            <w:r>
              <w:t>3</w:t>
            </w:r>
          </w:p>
        </w:tc>
        <w:tc>
          <w:tcPr>
            <w:tcW w:w="5671" w:type="dxa"/>
          </w:tcPr>
          <w:p w14:paraId="2051DC2E" w14:textId="77777777" w:rsidR="00D059D8" w:rsidRDefault="00D059D8" w:rsidP="00D059D8">
            <w:pPr>
              <w:spacing w:line="276" w:lineRule="auto"/>
              <w:rPr>
                <w:i/>
                <w:iCs/>
              </w:rPr>
            </w:pPr>
            <w:r w:rsidRPr="007314B5">
              <w:rPr>
                <w:i/>
                <w:iCs/>
              </w:rPr>
              <w:t xml:space="preserve">Put a number here that corresponds to the number of written referrals your TIS Team has made to </w:t>
            </w:r>
            <w:r>
              <w:rPr>
                <w:i/>
                <w:iCs/>
              </w:rPr>
              <w:t xml:space="preserve">other quit support services </w:t>
            </w:r>
            <w:r w:rsidRPr="007314B5">
              <w:rPr>
                <w:i/>
                <w:iCs/>
              </w:rPr>
              <w:t>during the reporting period of this report.</w:t>
            </w:r>
          </w:p>
          <w:p w14:paraId="7F789D49" w14:textId="77777777" w:rsidR="00D059D8" w:rsidRDefault="00D059D8" w:rsidP="00D059D8">
            <w:pPr>
              <w:spacing w:line="276" w:lineRule="auto"/>
              <w:rPr>
                <w:i/>
                <w:iCs/>
              </w:rPr>
            </w:pPr>
            <w:r>
              <w:rPr>
                <w:i/>
                <w:iCs/>
              </w:rPr>
              <w:t>These might include medical services, quit support groups, etc.</w:t>
            </w:r>
          </w:p>
          <w:p w14:paraId="79622EDE" w14:textId="5136EBC9" w:rsidR="00D059D8" w:rsidRDefault="00D059D8" w:rsidP="00D059D8">
            <w:r w:rsidRPr="00462BFE">
              <w:rPr>
                <w:i/>
                <w:iCs/>
              </w:rPr>
              <w:t>This number must relate only to the IREG that you are reporting on in this Performance Report.</w:t>
            </w:r>
          </w:p>
        </w:tc>
      </w:tr>
    </w:tbl>
    <w:p w14:paraId="7440923C" w14:textId="77777777" w:rsidR="00F20020" w:rsidRDefault="00F20020" w:rsidP="00C6095A">
      <w:pPr>
        <w:rPr>
          <w:rFonts w:eastAsiaTheme="majorEastAsia"/>
          <w:sz w:val="32"/>
        </w:rPr>
      </w:pPr>
      <w:r>
        <w:br w:type="page"/>
      </w:r>
    </w:p>
    <w:p w14:paraId="284ABBC8" w14:textId="406136FD" w:rsidR="000436BA" w:rsidRDefault="000436BA" w:rsidP="00F01407">
      <w:pPr>
        <w:pStyle w:val="Heading1"/>
      </w:pPr>
      <w:r w:rsidRPr="009A4FD8">
        <w:lastRenderedPageBreak/>
        <w:t>Section 4 Supporting Smoke Free Environments</w:t>
      </w:r>
    </w:p>
    <w:p w14:paraId="6F1845DC" w14:textId="607E3751" w:rsidR="009A4FD8" w:rsidRDefault="009A4FD8" w:rsidP="00C6095A">
      <w:pPr>
        <w:pStyle w:val="Heading2"/>
      </w:pPr>
      <w:r>
        <w:t>Smoke</w:t>
      </w:r>
      <w:r w:rsidR="00DA3584">
        <w:t>-f</w:t>
      </w:r>
      <w:r>
        <w:t>ree Organisations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7083"/>
        <w:gridCol w:w="1417"/>
        <w:gridCol w:w="5671"/>
      </w:tblGrid>
      <w:tr w:rsidR="00D059D8" w14:paraId="2712637C" w14:textId="4915094D" w:rsidTr="00014D48">
        <w:tc>
          <w:tcPr>
            <w:tcW w:w="7083" w:type="dxa"/>
            <w:shd w:val="clear" w:color="auto" w:fill="F0F9FE"/>
          </w:tcPr>
          <w:p w14:paraId="1B1570FD" w14:textId="2535C2EE" w:rsidR="00D059D8" w:rsidRPr="00650D5A" w:rsidRDefault="00D059D8" w:rsidP="00D059D8">
            <w:pPr>
              <w:spacing w:after="120"/>
              <w:rPr>
                <w:b/>
                <w:bCs/>
              </w:rPr>
            </w:pPr>
            <w:r w:rsidRPr="00650D5A">
              <w:rPr>
                <w:b/>
                <w:bCs/>
                <w:w w:val="105"/>
              </w:rPr>
              <w:t>In the past 6 months, how many organisations in this IREG have you assisted to establish a smoke-free or vape-free policy?</w:t>
            </w:r>
          </w:p>
        </w:tc>
        <w:tc>
          <w:tcPr>
            <w:tcW w:w="1417" w:type="dxa"/>
          </w:tcPr>
          <w:p w14:paraId="209C4BBD" w14:textId="14657641" w:rsidR="00D059D8" w:rsidRDefault="00D059D8" w:rsidP="00D059D8">
            <w:r>
              <w:t>2</w:t>
            </w:r>
          </w:p>
        </w:tc>
        <w:tc>
          <w:tcPr>
            <w:tcW w:w="5671" w:type="dxa"/>
          </w:tcPr>
          <w:p w14:paraId="13766472" w14:textId="77777777" w:rsidR="00D059D8" w:rsidRDefault="00D059D8" w:rsidP="00D059D8">
            <w:pPr>
              <w:spacing w:line="276" w:lineRule="auto"/>
              <w:rPr>
                <w:i/>
                <w:iCs/>
              </w:rPr>
            </w:pPr>
            <w:r>
              <w:rPr>
                <w:i/>
                <w:iCs/>
              </w:rPr>
              <w:t xml:space="preserve">Provide a number here that corresponds to the number of organisations you helped to write and set up a smoke-free policy. </w:t>
            </w:r>
          </w:p>
          <w:p w14:paraId="4712A045" w14:textId="3FF8322B" w:rsidR="00D059D8" w:rsidRDefault="00D059D8" w:rsidP="00D059D8">
            <w:r w:rsidRPr="00BB583C">
              <w:rPr>
                <w:i/>
                <w:iCs/>
              </w:rPr>
              <w:t>This number must relate only to the IREG that you are reporting on in this Performance Report.</w:t>
            </w:r>
          </w:p>
        </w:tc>
      </w:tr>
      <w:tr w:rsidR="00D059D8" w14:paraId="0247606D" w14:textId="309B53FB" w:rsidTr="00014D48">
        <w:tc>
          <w:tcPr>
            <w:tcW w:w="7083" w:type="dxa"/>
            <w:shd w:val="clear" w:color="auto" w:fill="F0F9FE"/>
          </w:tcPr>
          <w:p w14:paraId="34E61F75" w14:textId="1A83ECB2" w:rsidR="00D059D8" w:rsidRPr="00650D5A" w:rsidRDefault="00D059D8" w:rsidP="00D059D8">
            <w:pPr>
              <w:spacing w:after="120"/>
              <w:rPr>
                <w:b/>
                <w:bCs/>
              </w:rPr>
            </w:pPr>
            <w:r w:rsidRPr="00650D5A">
              <w:rPr>
                <w:b/>
                <w:bCs/>
                <w:w w:val="105"/>
              </w:rPr>
              <w:t>In the past 6 months, how many organisations in this IREG have you assisted to review an existing smoke-free or vape-free policy?</w:t>
            </w:r>
          </w:p>
        </w:tc>
        <w:tc>
          <w:tcPr>
            <w:tcW w:w="1417" w:type="dxa"/>
          </w:tcPr>
          <w:p w14:paraId="7B518AD1" w14:textId="2FA983C6" w:rsidR="00D059D8" w:rsidRDefault="00D059D8" w:rsidP="00D059D8">
            <w:r>
              <w:t>0</w:t>
            </w:r>
          </w:p>
        </w:tc>
        <w:tc>
          <w:tcPr>
            <w:tcW w:w="5671" w:type="dxa"/>
          </w:tcPr>
          <w:p w14:paraId="153108D7" w14:textId="77777777" w:rsidR="00D059D8" w:rsidRDefault="00D059D8" w:rsidP="00D059D8">
            <w:pPr>
              <w:spacing w:line="276" w:lineRule="auto"/>
              <w:rPr>
                <w:i/>
                <w:iCs/>
              </w:rPr>
            </w:pPr>
            <w:r w:rsidRPr="009F1A3F">
              <w:rPr>
                <w:i/>
                <w:iCs/>
              </w:rPr>
              <w:t xml:space="preserve">Provide a number here that corresponds to the number of organisations you helped to </w:t>
            </w:r>
            <w:r>
              <w:rPr>
                <w:i/>
                <w:iCs/>
              </w:rPr>
              <w:t>rewrite/improve/revise and existing</w:t>
            </w:r>
            <w:r w:rsidRPr="009F1A3F">
              <w:rPr>
                <w:i/>
                <w:iCs/>
              </w:rPr>
              <w:t xml:space="preserve"> smoke-free policy.</w:t>
            </w:r>
          </w:p>
          <w:p w14:paraId="51F180A6" w14:textId="152CE5A4" w:rsidR="00D059D8" w:rsidRDefault="00D059D8" w:rsidP="00D059D8">
            <w:r w:rsidRPr="00BB583C">
              <w:rPr>
                <w:i/>
                <w:iCs/>
              </w:rPr>
              <w:t>This number must relate only to the IREG that you are reporting on in this Performance Report.</w:t>
            </w:r>
          </w:p>
        </w:tc>
      </w:tr>
      <w:tr w:rsidR="00D059D8" w14:paraId="11D11269" w14:textId="38E1508C" w:rsidTr="00014D48">
        <w:tc>
          <w:tcPr>
            <w:tcW w:w="7083" w:type="dxa"/>
            <w:shd w:val="clear" w:color="auto" w:fill="F0F9FE"/>
          </w:tcPr>
          <w:p w14:paraId="17C3F1D6" w14:textId="1C05DC07" w:rsidR="00D059D8" w:rsidRDefault="00D059D8" w:rsidP="00D059D8">
            <w:pPr>
              <w:rPr>
                <w:b/>
                <w:bCs/>
                <w:w w:val="105"/>
              </w:rPr>
            </w:pPr>
            <w:r w:rsidRPr="00650D5A">
              <w:rPr>
                <w:b/>
                <w:bCs/>
                <w:w w:val="105"/>
              </w:rPr>
              <w:t xml:space="preserve">In the past 6 months, how many organisations in this IREG have you helped implement an existing smoke-free </w:t>
            </w:r>
            <w:r w:rsidR="008C2502">
              <w:rPr>
                <w:b/>
                <w:bCs/>
                <w:w w:val="105"/>
              </w:rPr>
              <w:t>o</w:t>
            </w:r>
            <w:r w:rsidRPr="00650D5A">
              <w:rPr>
                <w:b/>
                <w:bCs/>
                <w:w w:val="105"/>
              </w:rPr>
              <w:t>r vape-free policy</w:t>
            </w:r>
            <w:r>
              <w:rPr>
                <w:b/>
                <w:bCs/>
                <w:w w:val="105"/>
              </w:rPr>
              <w:t>?</w:t>
            </w:r>
          </w:p>
          <w:p w14:paraId="4338FF0A" w14:textId="77777777" w:rsidR="00D059D8" w:rsidRDefault="00D059D8" w:rsidP="00D059D8">
            <w:pPr>
              <w:rPr>
                <w:b/>
                <w:bCs/>
                <w:w w:val="105"/>
              </w:rPr>
            </w:pPr>
          </w:p>
          <w:p w14:paraId="1418F9EA" w14:textId="584CC2C7" w:rsidR="00D059D8" w:rsidRPr="00650D5A" w:rsidRDefault="00D059D8" w:rsidP="00D059D8">
            <w:pPr>
              <w:pStyle w:val="NoSpacing"/>
            </w:pPr>
            <w:r>
              <w:t>F</w:t>
            </w:r>
            <w:r w:rsidRPr="00650D5A">
              <w:t xml:space="preserve">or instance, </w:t>
            </w:r>
            <w:r>
              <w:t xml:space="preserve">by </w:t>
            </w:r>
            <w:r w:rsidRPr="00650D5A">
              <w:t>putting up or developing signage for them, finding and designating smoking areas for them, or helping them come up with and action other strategies to discourage smoking that are aligned with their existing polic</w:t>
            </w:r>
            <w:r>
              <w:t>y</w:t>
            </w:r>
          </w:p>
        </w:tc>
        <w:tc>
          <w:tcPr>
            <w:tcW w:w="1417" w:type="dxa"/>
          </w:tcPr>
          <w:p w14:paraId="1D383EE1" w14:textId="76728DA1" w:rsidR="00D059D8" w:rsidRDefault="00D059D8" w:rsidP="00D059D8">
            <w:r>
              <w:t>2</w:t>
            </w:r>
          </w:p>
        </w:tc>
        <w:tc>
          <w:tcPr>
            <w:tcW w:w="5671" w:type="dxa"/>
          </w:tcPr>
          <w:p w14:paraId="23B05D84" w14:textId="77777777" w:rsidR="00D059D8" w:rsidRDefault="00D059D8" w:rsidP="00D059D8">
            <w:pPr>
              <w:spacing w:line="276" w:lineRule="auto"/>
              <w:rPr>
                <w:i/>
                <w:iCs/>
              </w:rPr>
            </w:pPr>
            <w:r w:rsidRPr="009F1A3F">
              <w:rPr>
                <w:i/>
                <w:iCs/>
              </w:rPr>
              <w:t xml:space="preserve">Provide a number here that corresponds to the number of organisations you helped to </w:t>
            </w:r>
            <w:r>
              <w:rPr>
                <w:i/>
                <w:iCs/>
              </w:rPr>
              <w:t xml:space="preserve">put a </w:t>
            </w:r>
            <w:r w:rsidRPr="009F1A3F">
              <w:rPr>
                <w:i/>
                <w:iCs/>
              </w:rPr>
              <w:t>smoke-free policy</w:t>
            </w:r>
            <w:r>
              <w:rPr>
                <w:i/>
                <w:iCs/>
              </w:rPr>
              <w:t xml:space="preserve"> into action</w:t>
            </w:r>
            <w:r w:rsidRPr="009F1A3F">
              <w:rPr>
                <w:i/>
                <w:iCs/>
              </w:rPr>
              <w:t>.</w:t>
            </w:r>
            <w:r>
              <w:rPr>
                <w:i/>
                <w:iCs/>
              </w:rPr>
              <w:t xml:space="preserve"> This could mean doing this such as </w:t>
            </w:r>
            <w:r w:rsidRPr="009F1A3F">
              <w:rPr>
                <w:i/>
                <w:iCs/>
              </w:rPr>
              <w:t>putting up or developing signage for them, finding and designating smoking areas from them, or helping them come up with and action other strategies to discourage smoking that are aligned with their existing policy</w:t>
            </w:r>
          </w:p>
          <w:p w14:paraId="36DBE872" w14:textId="40004687" w:rsidR="00D059D8" w:rsidRDefault="00D059D8" w:rsidP="00D059D8">
            <w:r w:rsidRPr="00BB583C">
              <w:rPr>
                <w:i/>
                <w:iCs/>
              </w:rPr>
              <w:t>This number must relate only to the IREG that you are reporting on in this Performance Report.</w:t>
            </w:r>
          </w:p>
        </w:tc>
      </w:tr>
    </w:tbl>
    <w:p w14:paraId="1ED43412" w14:textId="77777777" w:rsidR="00D16616" w:rsidRDefault="00D16616" w:rsidP="00225CF8"/>
    <w:p w14:paraId="6A0F9B23" w14:textId="5BCB3738" w:rsidR="009A4FD8" w:rsidRDefault="00DA3584" w:rsidP="00C6095A">
      <w:pPr>
        <w:pStyle w:val="Heading2"/>
      </w:pPr>
      <w:r>
        <w:t>Smoke-free Public Spaces and Homes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7083"/>
        <w:gridCol w:w="1276"/>
        <w:gridCol w:w="5812"/>
      </w:tblGrid>
      <w:tr w:rsidR="00D059D8" w14:paraId="50C5AEAE" w14:textId="08F7E814" w:rsidTr="00014D48">
        <w:tc>
          <w:tcPr>
            <w:tcW w:w="7083" w:type="dxa"/>
            <w:shd w:val="clear" w:color="auto" w:fill="F0F9FE"/>
          </w:tcPr>
          <w:p w14:paraId="3C00538F" w14:textId="27D6BB75" w:rsidR="00D059D8" w:rsidRPr="00650D5A" w:rsidRDefault="00D059D8" w:rsidP="00D059D8">
            <w:pPr>
              <w:spacing w:after="120"/>
              <w:rPr>
                <w:b/>
                <w:bCs/>
              </w:rPr>
            </w:pPr>
            <w:r w:rsidRPr="00650D5A">
              <w:rPr>
                <w:b/>
                <w:bCs/>
                <w:w w:val="105"/>
              </w:rPr>
              <w:t>In the past 6 months, how many events in this IREG have you assisted to be smoke-free or vape-free?</w:t>
            </w:r>
          </w:p>
        </w:tc>
        <w:tc>
          <w:tcPr>
            <w:tcW w:w="1276" w:type="dxa"/>
          </w:tcPr>
          <w:p w14:paraId="73925B4E" w14:textId="3DBE4DAB" w:rsidR="00D059D8" w:rsidRDefault="00D059D8" w:rsidP="00D059D8">
            <w:pPr>
              <w:spacing w:after="120"/>
            </w:pPr>
            <w:r>
              <w:t>2</w:t>
            </w:r>
          </w:p>
        </w:tc>
        <w:tc>
          <w:tcPr>
            <w:tcW w:w="5812" w:type="dxa"/>
          </w:tcPr>
          <w:p w14:paraId="48B6707D" w14:textId="77777777" w:rsidR="00D059D8" w:rsidRDefault="00D059D8" w:rsidP="00D059D8">
            <w:pPr>
              <w:spacing w:line="276" w:lineRule="auto"/>
              <w:rPr>
                <w:i/>
                <w:iCs/>
              </w:rPr>
            </w:pPr>
            <w:r>
              <w:rPr>
                <w:i/>
                <w:iCs/>
              </w:rPr>
              <w:t>Provide a number here that corresponds with the number of events that you have supported to be smoke-free in the reporting period of this Performance Report.</w:t>
            </w:r>
          </w:p>
          <w:p w14:paraId="298F08AE" w14:textId="1A063D4F" w:rsidR="00D059D8" w:rsidRDefault="00D059D8" w:rsidP="00D059D8">
            <w:pPr>
              <w:spacing w:after="120"/>
            </w:pPr>
            <w:r w:rsidRPr="00BB583C">
              <w:rPr>
                <w:i/>
                <w:iCs/>
              </w:rPr>
              <w:lastRenderedPageBreak/>
              <w:t>This number must relate only to the IREG that you are reporting on in this Performance Report.</w:t>
            </w:r>
          </w:p>
        </w:tc>
      </w:tr>
      <w:tr w:rsidR="008C2502" w14:paraId="29A8A843" w14:textId="6F4CC4A3" w:rsidTr="00014D48">
        <w:tc>
          <w:tcPr>
            <w:tcW w:w="7083" w:type="dxa"/>
            <w:shd w:val="clear" w:color="auto" w:fill="F0F9FE"/>
          </w:tcPr>
          <w:p w14:paraId="6AF34800" w14:textId="240E8DE9" w:rsidR="008C2502" w:rsidRPr="00650D5A" w:rsidRDefault="008C2502" w:rsidP="006413EA">
            <w:r w:rsidRPr="00650D5A">
              <w:rPr>
                <w:b/>
                <w:bCs/>
                <w:w w:val="105"/>
              </w:rPr>
              <w:lastRenderedPageBreak/>
              <w:t>In the past 6 months, how many</w:t>
            </w:r>
            <w:r>
              <w:rPr>
                <w:b/>
                <w:bCs/>
                <w:w w:val="105"/>
              </w:rPr>
              <w:t xml:space="preserve"> pledges to keep</w:t>
            </w:r>
            <w:r w:rsidRPr="00650D5A">
              <w:rPr>
                <w:b/>
                <w:bCs/>
                <w:w w:val="105"/>
              </w:rPr>
              <w:t xml:space="preserve"> homes smoke-free </w:t>
            </w:r>
            <w:r>
              <w:rPr>
                <w:b/>
                <w:bCs/>
                <w:w w:val="105"/>
              </w:rPr>
              <w:t>have you gathered?</w:t>
            </w:r>
          </w:p>
        </w:tc>
        <w:tc>
          <w:tcPr>
            <w:tcW w:w="1276" w:type="dxa"/>
          </w:tcPr>
          <w:p w14:paraId="121E261C" w14:textId="7C6AC7A1" w:rsidR="008C2502" w:rsidRDefault="008C2502" w:rsidP="008C2502">
            <w:r>
              <w:t>8</w:t>
            </w:r>
          </w:p>
        </w:tc>
        <w:tc>
          <w:tcPr>
            <w:tcW w:w="5812" w:type="dxa"/>
          </w:tcPr>
          <w:p w14:paraId="795FB032" w14:textId="4A0061B5" w:rsidR="008C2502" w:rsidRDefault="008C2502" w:rsidP="008C2502">
            <w:pPr>
              <w:spacing w:line="276" w:lineRule="auto"/>
              <w:rPr>
                <w:i/>
                <w:iCs/>
              </w:rPr>
            </w:pPr>
            <w:r w:rsidRPr="009F1A3F">
              <w:rPr>
                <w:i/>
                <w:iCs/>
              </w:rPr>
              <w:t xml:space="preserve">Provide a number here that corresponds with the number of </w:t>
            </w:r>
            <w:r>
              <w:rPr>
                <w:i/>
                <w:iCs/>
              </w:rPr>
              <w:t xml:space="preserve">signed </w:t>
            </w:r>
            <w:r w:rsidR="00F64E91">
              <w:rPr>
                <w:i/>
                <w:iCs/>
              </w:rPr>
              <w:t xml:space="preserve">‘smoke-free home’ </w:t>
            </w:r>
            <w:r>
              <w:rPr>
                <w:i/>
                <w:iCs/>
              </w:rPr>
              <w:t>pledges you have received</w:t>
            </w:r>
            <w:r w:rsidR="00F64E91">
              <w:rPr>
                <w:i/>
                <w:iCs/>
              </w:rPr>
              <w:t xml:space="preserve"> </w:t>
            </w:r>
            <w:r w:rsidRPr="009F1A3F">
              <w:rPr>
                <w:i/>
                <w:iCs/>
              </w:rPr>
              <w:t>in the reporting period of this Performance Report.</w:t>
            </w:r>
          </w:p>
          <w:p w14:paraId="6F20A1B7" w14:textId="6EB3C968" w:rsidR="008C2502" w:rsidRDefault="008C2502" w:rsidP="008C2502">
            <w:r w:rsidRPr="00BB583C">
              <w:rPr>
                <w:i/>
                <w:iCs/>
              </w:rPr>
              <w:t>This number must relate only to the IREG that you are reporting on in this Performance Report.</w:t>
            </w:r>
          </w:p>
        </w:tc>
      </w:tr>
      <w:tr w:rsidR="00F64E91" w14:paraId="169473E8" w14:textId="51E8D71A" w:rsidTr="00014D48">
        <w:tc>
          <w:tcPr>
            <w:tcW w:w="7083" w:type="dxa"/>
            <w:shd w:val="clear" w:color="auto" w:fill="F0F9FE"/>
          </w:tcPr>
          <w:p w14:paraId="5754CF05" w14:textId="0BA0F0F1" w:rsidR="00F64E91" w:rsidRPr="00650D5A" w:rsidRDefault="00F64E91" w:rsidP="00F64E91">
            <w:pPr>
              <w:spacing w:after="120"/>
              <w:rPr>
                <w:b/>
                <w:bCs/>
              </w:rPr>
            </w:pPr>
            <w:r w:rsidRPr="00650D5A">
              <w:rPr>
                <w:b/>
                <w:bCs/>
                <w:w w:val="105"/>
              </w:rPr>
              <w:t xml:space="preserve">In the past 6 months, how many pledges to keep homes vape-free have you </w:t>
            </w:r>
            <w:r>
              <w:rPr>
                <w:b/>
                <w:bCs/>
                <w:w w:val="105"/>
              </w:rPr>
              <w:t>gathered</w:t>
            </w:r>
            <w:r w:rsidRPr="00650D5A">
              <w:rPr>
                <w:b/>
                <w:bCs/>
                <w:w w:val="105"/>
              </w:rPr>
              <w:t>?</w:t>
            </w:r>
          </w:p>
        </w:tc>
        <w:tc>
          <w:tcPr>
            <w:tcW w:w="1276" w:type="dxa"/>
          </w:tcPr>
          <w:p w14:paraId="6B96E322" w14:textId="6EB94AB4" w:rsidR="00F64E91" w:rsidRDefault="00F64E91" w:rsidP="00F64E91">
            <w:pPr>
              <w:spacing w:after="120"/>
            </w:pPr>
            <w:r>
              <w:t>3</w:t>
            </w:r>
          </w:p>
        </w:tc>
        <w:tc>
          <w:tcPr>
            <w:tcW w:w="5812" w:type="dxa"/>
          </w:tcPr>
          <w:p w14:paraId="228EF679" w14:textId="493CAAC9" w:rsidR="00F64E91" w:rsidRDefault="00F64E91" w:rsidP="00F64E91">
            <w:pPr>
              <w:spacing w:line="276" w:lineRule="auto"/>
              <w:rPr>
                <w:i/>
                <w:iCs/>
              </w:rPr>
            </w:pPr>
            <w:r w:rsidRPr="009F1A3F">
              <w:rPr>
                <w:i/>
                <w:iCs/>
              </w:rPr>
              <w:t xml:space="preserve">Provide a number here that corresponds with the number of </w:t>
            </w:r>
            <w:r>
              <w:rPr>
                <w:i/>
                <w:iCs/>
              </w:rPr>
              <w:t xml:space="preserve">signed ‘vape-free home’ pledges you have received </w:t>
            </w:r>
            <w:r w:rsidRPr="009F1A3F">
              <w:rPr>
                <w:i/>
                <w:iCs/>
              </w:rPr>
              <w:t>in the reporting period of this Performance Report.</w:t>
            </w:r>
          </w:p>
          <w:p w14:paraId="6C90D064" w14:textId="20FCB30A" w:rsidR="00F64E91" w:rsidRDefault="00F64E91" w:rsidP="00F64E91">
            <w:pPr>
              <w:spacing w:after="120"/>
            </w:pPr>
            <w:r w:rsidRPr="00BB583C">
              <w:rPr>
                <w:i/>
                <w:iCs/>
              </w:rPr>
              <w:t>This number must relate only to the IREG that you are reporting on in this Performance Report.</w:t>
            </w:r>
          </w:p>
        </w:tc>
      </w:tr>
    </w:tbl>
    <w:p w14:paraId="1E123823" w14:textId="77777777" w:rsidR="00650D5A" w:rsidRPr="00650D5A" w:rsidRDefault="00650D5A" w:rsidP="00650D5A"/>
    <w:p w14:paraId="68A6F0CC" w14:textId="7209A686" w:rsidR="00941F0C" w:rsidRPr="00941F0C" w:rsidRDefault="00941F0C" w:rsidP="00C6095A">
      <w:pPr>
        <w:rPr>
          <w:w w:val="105"/>
        </w:rPr>
      </w:pPr>
    </w:p>
    <w:sectPr w:rsidR="00941F0C" w:rsidRPr="00941F0C" w:rsidSect="00AC7DFE">
      <w:headerReference w:type="even" r:id="rId13"/>
      <w:headerReference w:type="default" r:id="rId14"/>
      <w:footerReference w:type="even" r:id="rId15"/>
      <w:footerReference w:type="default" r:id="rId16"/>
      <w:headerReference w:type="first" r:id="rId17"/>
      <w:footerReference w:type="first" r:id="rId18"/>
      <w:pgSz w:w="16838" w:h="11906" w:orient="landscape"/>
      <w:pgMar w:top="1077" w:right="1440"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ED1E" w14:textId="77777777" w:rsidR="00DA3724" w:rsidRDefault="00DA3724" w:rsidP="00C6095A">
      <w:r>
        <w:separator/>
      </w:r>
    </w:p>
  </w:endnote>
  <w:endnote w:type="continuationSeparator" w:id="0">
    <w:p w14:paraId="6460FB5C" w14:textId="77777777" w:rsidR="00DA3724" w:rsidRDefault="00DA3724" w:rsidP="00C6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Univers Com 45 Light">
    <w:altName w:val="Corbel"/>
    <w:panose1 w:val="020B0604020202020204"/>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578D" w14:textId="77777777" w:rsidR="00B04ED8" w:rsidRDefault="00B04ED8" w:rsidP="00C60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1C07" w14:textId="77777777" w:rsidR="00B04ED8" w:rsidRDefault="00B04ED8" w:rsidP="00C60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BFC5" w14:textId="77777777" w:rsidR="00B04ED8" w:rsidRDefault="00B04ED8" w:rsidP="00C6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24548" w14:textId="77777777" w:rsidR="00DA3724" w:rsidRDefault="00DA3724" w:rsidP="00C6095A">
      <w:r>
        <w:separator/>
      </w:r>
    </w:p>
  </w:footnote>
  <w:footnote w:type="continuationSeparator" w:id="0">
    <w:p w14:paraId="0450B4CB" w14:textId="77777777" w:rsidR="00DA3724" w:rsidRDefault="00DA3724" w:rsidP="00C60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C704F" w14:textId="77777777" w:rsidR="00B04ED8" w:rsidRDefault="00B04ED8" w:rsidP="00C60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42B9" w14:textId="77777777" w:rsidR="00B04ED8" w:rsidRDefault="00B04ED8" w:rsidP="00C60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4D7C" w14:textId="77777777" w:rsidR="00B04ED8" w:rsidRDefault="00B04ED8" w:rsidP="00C60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DA"/>
    <w:multiLevelType w:val="hybridMultilevel"/>
    <w:tmpl w:val="13DC2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54005"/>
    <w:multiLevelType w:val="hybridMultilevel"/>
    <w:tmpl w:val="7F6CB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76755"/>
    <w:multiLevelType w:val="hybridMultilevel"/>
    <w:tmpl w:val="7F30CC76"/>
    <w:lvl w:ilvl="0" w:tplc="934C5398">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F23083"/>
    <w:multiLevelType w:val="hybridMultilevel"/>
    <w:tmpl w:val="E4ECE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112EF"/>
    <w:multiLevelType w:val="hybridMultilevel"/>
    <w:tmpl w:val="E3445AF4"/>
    <w:lvl w:ilvl="0" w:tplc="03181466">
      <w:start w:val="1"/>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D73061"/>
    <w:multiLevelType w:val="hybridMultilevel"/>
    <w:tmpl w:val="69601898"/>
    <w:lvl w:ilvl="0" w:tplc="E8A6E5B0">
      <w:numFmt w:val="bullet"/>
      <w:lvlText w:val="✓"/>
      <w:lvlJc w:val="left"/>
      <w:pPr>
        <w:ind w:left="951" w:hanging="301"/>
      </w:pPr>
      <w:rPr>
        <w:rFonts w:ascii="Segoe UI Symbol" w:eastAsia="Segoe UI Symbol" w:hAnsi="Segoe UI Symbol" w:cs="Segoe UI Symbol" w:hint="default"/>
        <w:b w:val="0"/>
        <w:bCs w:val="0"/>
        <w:i w:val="0"/>
        <w:iCs w:val="0"/>
        <w:w w:val="99"/>
        <w:position w:val="-7"/>
        <w:sz w:val="16"/>
        <w:szCs w:val="16"/>
        <w:lang w:val="en-US" w:eastAsia="en-US" w:bidi="ar-SA"/>
      </w:rPr>
    </w:lvl>
    <w:lvl w:ilvl="1" w:tplc="16169CD6">
      <w:numFmt w:val="bullet"/>
      <w:lvlText w:val="•"/>
      <w:lvlJc w:val="left"/>
      <w:pPr>
        <w:ind w:left="1789" w:hanging="301"/>
      </w:pPr>
      <w:rPr>
        <w:rFonts w:hint="default"/>
        <w:lang w:val="en-US" w:eastAsia="en-US" w:bidi="ar-SA"/>
      </w:rPr>
    </w:lvl>
    <w:lvl w:ilvl="2" w:tplc="5B181F4A">
      <w:numFmt w:val="bullet"/>
      <w:lvlText w:val="•"/>
      <w:lvlJc w:val="left"/>
      <w:pPr>
        <w:ind w:left="2619" w:hanging="301"/>
      </w:pPr>
      <w:rPr>
        <w:rFonts w:hint="default"/>
        <w:lang w:val="en-US" w:eastAsia="en-US" w:bidi="ar-SA"/>
      </w:rPr>
    </w:lvl>
    <w:lvl w:ilvl="3" w:tplc="B72EED4A">
      <w:numFmt w:val="bullet"/>
      <w:lvlText w:val="•"/>
      <w:lvlJc w:val="left"/>
      <w:pPr>
        <w:ind w:left="3449" w:hanging="301"/>
      </w:pPr>
      <w:rPr>
        <w:rFonts w:hint="default"/>
        <w:lang w:val="en-US" w:eastAsia="en-US" w:bidi="ar-SA"/>
      </w:rPr>
    </w:lvl>
    <w:lvl w:ilvl="4" w:tplc="C226DA58">
      <w:numFmt w:val="bullet"/>
      <w:lvlText w:val="•"/>
      <w:lvlJc w:val="left"/>
      <w:pPr>
        <w:ind w:left="4279" w:hanging="301"/>
      </w:pPr>
      <w:rPr>
        <w:rFonts w:hint="default"/>
        <w:lang w:val="en-US" w:eastAsia="en-US" w:bidi="ar-SA"/>
      </w:rPr>
    </w:lvl>
    <w:lvl w:ilvl="5" w:tplc="E1E491A4">
      <w:numFmt w:val="bullet"/>
      <w:lvlText w:val="•"/>
      <w:lvlJc w:val="left"/>
      <w:pPr>
        <w:ind w:left="5109" w:hanging="301"/>
      </w:pPr>
      <w:rPr>
        <w:rFonts w:hint="default"/>
        <w:lang w:val="en-US" w:eastAsia="en-US" w:bidi="ar-SA"/>
      </w:rPr>
    </w:lvl>
    <w:lvl w:ilvl="6" w:tplc="D32AB3AA">
      <w:numFmt w:val="bullet"/>
      <w:lvlText w:val="•"/>
      <w:lvlJc w:val="left"/>
      <w:pPr>
        <w:ind w:left="5939" w:hanging="301"/>
      </w:pPr>
      <w:rPr>
        <w:rFonts w:hint="default"/>
        <w:lang w:val="en-US" w:eastAsia="en-US" w:bidi="ar-SA"/>
      </w:rPr>
    </w:lvl>
    <w:lvl w:ilvl="7" w:tplc="352C42C8">
      <w:numFmt w:val="bullet"/>
      <w:lvlText w:val="•"/>
      <w:lvlJc w:val="left"/>
      <w:pPr>
        <w:ind w:left="6769" w:hanging="301"/>
      </w:pPr>
      <w:rPr>
        <w:rFonts w:hint="default"/>
        <w:lang w:val="en-US" w:eastAsia="en-US" w:bidi="ar-SA"/>
      </w:rPr>
    </w:lvl>
    <w:lvl w:ilvl="8" w:tplc="66B6E4FA">
      <w:numFmt w:val="bullet"/>
      <w:lvlText w:val="•"/>
      <w:lvlJc w:val="left"/>
      <w:pPr>
        <w:ind w:left="7599" w:hanging="301"/>
      </w:pPr>
      <w:rPr>
        <w:rFonts w:hint="default"/>
        <w:lang w:val="en-US" w:eastAsia="en-US" w:bidi="ar-SA"/>
      </w:rPr>
    </w:lvl>
  </w:abstractNum>
  <w:abstractNum w:abstractNumId="6" w15:restartNumberingAfterBreak="0">
    <w:nsid w:val="279E0F7B"/>
    <w:multiLevelType w:val="hybridMultilevel"/>
    <w:tmpl w:val="299A61E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2E2608"/>
    <w:multiLevelType w:val="hybridMultilevel"/>
    <w:tmpl w:val="3702AA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885F82"/>
    <w:multiLevelType w:val="multilevel"/>
    <w:tmpl w:val="6EDE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496B85"/>
    <w:multiLevelType w:val="hybridMultilevel"/>
    <w:tmpl w:val="1CBEE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5D0D02"/>
    <w:multiLevelType w:val="hybridMultilevel"/>
    <w:tmpl w:val="3662C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0B13A0"/>
    <w:multiLevelType w:val="hybridMultilevel"/>
    <w:tmpl w:val="1CC87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C65D63"/>
    <w:multiLevelType w:val="hybridMultilevel"/>
    <w:tmpl w:val="557AB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B9551D0"/>
    <w:multiLevelType w:val="multilevel"/>
    <w:tmpl w:val="FEACB332"/>
    <w:lvl w:ilvl="0">
      <w:start w:val="1"/>
      <w:numFmt w:val="lowerLetter"/>
      <w:lvlText w:val="%1."/>
      <w:lvlJc w:val="left"/>
      <w:pPr>
        <w:ind w:left="340" w:hanging="340"/>
      </w:pPr>
      <w:rPr>
        <w:rFonts w:hint="default"/>
        <w:b w:val="0"/>
        <w:i w:val="0"/>
        <w:color w:val="44546A" w:themeColor="text2"/>
        <w:sz w:val="20"/>
      </w:rPr>
    </w:lvl>
    <w:lvl w:ilvl="1">
      <w:start w:val="1"/>
      <w:numFmt w:val="bullet"/>
      <w:lvlText w:val="&gt;"/>
      <w:lvlJc w:val="left"/>
      <w:pPr>
        <w:ind w:left="680" w:hanging="340"/>
      </w:pPr>
      <w:rPr>
        <w:rFonts w:ascii="Century Gothic" w:hAnsi="Century Gothic" w:hint="default"/>
        <w:color w:val="44546A" w:themeColor="text2"/>
        <w:sz w:val="20"/>
      </w:rPr>
    </w:lvl>
    <w:lvl w:ilvl="2">
      <w:start w:val="1"/>
      <w:numFmt w:val="bullet"/>
      <w:lvlText w:val=""/>
      <w:lvlJc w:val="left"/>
      <w:pPr>
        <w:ind w:left="1020" w:hanging="340"/>
      </w:pPr>
      <w:rPr>
        <w:rFonts w:ascii="Wingdings" w:hAnsi="Wingdings" w:hint="default"/>
        <w:color w:val="44546A" w:themeColor="text2"/>
        <w:sz w:val="20"/>
      </w:rPr>
    </w:lvl>
    <w:lvl w:ilvl="3">
      <w:start w:val="1"/>
      <w:numFmt w:val="bullet"/>
      <w:lvlText w:val=""/>
      <w:lvlJc w:val="left"/>
      <w:pPr>
        <w:ind w:left="1360" w:hanging="340"/>
      </w:pPr>
      <w:rPr>
        <w:rFonts w:ascii="Symbol" w:hAnsi="Symbol" w:hint="default"/>
        <w:color w:val="44546A" w:themeColor="text2"/>
      </w:rPr>
    </w:lvl>
    <w:lvl w:ilvl="4">
      <w:start w:val="1"/>
      <w:numFmt w:val="bullet"/>
      <w:lvlText w:val="–"/>
      <w:lvlJc w:val="left"/>
      <w:pPr>
        <w:ind w:left="1700" w:hanging="340"/>
      </w:pPr>
      <w:rPr>
        <w:rFonts w:ascii="Century Gothic" w:hAnsi="Century Gothic" w:hint="default"/>
        <w:color w:val="44546A"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4" w15:restartNumberingAfterBreak="0">
    <w:nsid w:val="4EEF65E7"/>
    <w:multiLevelType w:val="multilevel"/>
    <w:tmpl w:val="A00C8E76"/>
    <w:lvl w:ilvl="0">
      <w:start w:val="1"/>
      <w:numFmt w:val="decimal"/>
      <w:pStyle w:val="NumberedList"/>
      <w:lvlText w:val="%1."/>
      <w:lvlJc w:val="left"/>
      <w:pPr>
        <w:ind w:left="680" w:hanging="340"/>
      </w:pPr>
      <w:rPr>
        <w:rFonts w:hint="default"/>
        <w:b w:val="0"/>
        <w:i w:val="0"/>
        <w:color w:val="E7E6E6" w:themeColor="background2"/>
        <w:sz w:val="20"/>
        <w:szCs w:val="20"/>
      </w:rPr>
    </w:lvl>
    <w:lvl w:ilvl="1">
      <w:start w:val="1"/>
      <w:numFmt w:val="lowerRoman"/>
      <w:lvlText w:val="%2."/>
      <w:lvlJc w:val="left"/>
      <w:pPr>
        <w:ind w:left="1020" w:hanging="340"/>
      </w:pPr>
      <w:rPr>
        <w:rFonts w:hint="default"/>
        <w:color w:val="44546A" w:themeColor="text2"/>
      </w:rPr>
    </w:lvl>
    <w:lvl w:ilvl="2">
      <w:start w:val="1"/>
      <w:numFmt w:val="lowerRoman"/>
      <w:lvlText w:val="%3)"/>
      <w:lvlJc w:val="left"/>
      <w:pPr>
        <w:ind w:left="1420" w:hanging="360"/>
      </w:pPr>
      <w:rPr>
        <w:rFonts w:hint="default"/>
      </w:rPr>
    </w:lvl>
    <w:lvl w:ilvl="3">
      <w:start w:val="1"/>
      <w:numFmt w:val="decimal"/>
      <w:lvlText w:val="(%4)"/>
      <w:lvlJc w:val="left"/>
      <w:pPr>
        <w:ind w:left="1780" w:hanging="360"/>
      </w:pPr>
      <w:rPr>
        <w:rFonts w:hint="default"/>
      </w:rPr>
    </w:lvl>
    <w:lvl w:ilvl="4">
      <w:start w:val="1"/>
      <w:numFmt w:val="lowerLetter"/>
      <w:lvlText w:val="(%5)"/>
      <w:lvlJc w:val="left"/>
      <w:pPr>
        <w:ind w:left="2140" w:hanging="360"/>
      </w:pPr>
      <w:rPr>
        <w:rFonts w:hint="default"/>
      </w:rPr>
    </w:lvl>
    <w:lvl w:ilvl="5">
      <w:start w:val="1"/>
      <w:numFmt w:val="lowerRoman"/>
      <w:lvlText w:val="(%6)"/>
      <w:lvlJc w:val="left"/>
      <w:pPr>
        <w:ind w:left="2500" w:hanging="360"/>
      </w:pPr>
      <w:rPr>
        <w:rFonts w:hint="default"/>
      </w:rPr>
    </w:lvl>
    <w:lvl w:ilvl="6">
      <w:start w:val="1"/>
      <w:numFmt w:val="decimal"/>
      <w:lvlText w:val="%7."/>
      <w:lvlJc w:val="left"/>
      <w:pPr>
        <w:ind w:left="2860" w:hanging="360"/>
      </w:pPr>
      <w:rPr>
        <w:rFonts w:hint="default"/>
      </w:rPr>
    </w:lvl>
    <w:lvl w:ilvl="7">
      <w:start w:val="1"/>
      <w:numFmt w:val="lowerLetter"/>
      <w:lvlText w:val="%8."/>
      <w:lvlJc w:val="left"/>
      <w:pPr>
        <w:ind w:left="3220" w:hanging="360"/>
      </w:pPr>
      <w:rPr>
        <w:rFonts w:hint="default"/>
      </w:rPr>
    </w:lvl>
    <w:lvl w:ilvl="8">
      <w:start w:val="1"/>
      <w:numFmt w:val="lowerRoman"/>
      <w:lvlText w:val="%9."/>
      <w:lvlJc w:val="left"/>
      <w:pPr>
        <w:ind w:left="3580" w:hanging="360"/>
      </w:pPr>
      <w:rPr>
        <w:rFonts w:hint="default"/>
      </w:rPr>
    </w:lvl>
  </w:abstractNum>
  <w:abstractNum w:abstractNumId="15" w15:restartNumberingAfterBreak="0">
    <w:nsid w:val="517B136D"/>
    <w:multiLevelType w:val="hybridMultilevel"/>
    <w:tmpl w:val="2C40E12E"/>
    <w:lvl w:ilvl="0" w:tplc="9E8031C2">
      <w:numFmt w:val="bullet"/>
      <w:lvlText w:val="-"/>
      <w:lvlJc w:val="left"/>
      <w:pPr>
        <w:ind w:left="720" w:hanging="360"/>
      </w:pPr>
      <w:rPr>
        <w:rFonts w:ascii="Univers Com 45 Light" w:eastAsia="Century Gothic" w:hAnsi="Univers Com 45 Light" w:cs="Century 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246B04"/>
    <w:multiLevelType w:val="hybridMultilevel"/>
    <w:tmpl w:val="51FE0E4A"/>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7" w15:restartNumberingAfterBreak="0">
    <w:nsid w:val="564729DB"/>
    <w:multiLevelType w:val="hybridMultilevel"/>
    <w:tmpl w:val="4E08F7B8"/>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8" w15:restartNumberingAfterBreak="0">
    <w:nsid w:val="56AA71E4"/>
    <w:multiLevelType w:val="hybridMultilevel"/>
    <w:tmpl w:val="EBDAA35A"/>
    <w:lvl w:ilvl="0" w:tplc="53AC63C8">
      <w:numFmt w:val="bullet"/>
      <w:lvlText w:val="✓"/>
      <w:lvlJc w:val="left"/>
      <w:pPr>
        <w:ind w:left="951" w:hanging="301"/>
      </w:pPr>
      <w:rPr>
        <w:rFonts w:ascii="Segoe UI Symbol" w:eastAsia="Segoe UI Symbol" w:hAnsi="Segoe UI Symbol" w:cs="Segoe UI Symbol" w:hint="default"/>
        <w:b w:val="0"/>
        <w:bCs w:val="0"/>
        <w:i w:val="0"/>
        <w:iCs w:val="0"/>
        <w:w w:val="99"/>
        <w:position w:val="-7"/>
        <w:sz w:val="16"/>
        <w:szCs w:val="16"/>
        <w:lang w:val="en-US" w:eastAsia="en-US" w:bidi="ar-SA"/>
      </w:rPr>
    </w:lvl>
    <w:lvl w:ilvl="1" w:tplc="4A9824CC">
      <w:numFmt w:val="bullet"/>
      <w:lvlText w:val="•"/>
      <w:lvlJc w:val="left"/>
      <w:pPr>
        <w:ind w:left="1789" w:hanging="301"/>
      </w:pPr>
      <w:rPr>
        <w:rFonts w:hint="default"/>
        <w:lang w:val="en-US" w:eastAsia="en-US" w:bidi="ar-SA"/>
      </w:rPr>
    </w:lvl>
    <w:lvl w:ilvl="2" w:tplc="145EB2A2">
      <w:numFmt w:val="bullet"/>
      <w:lvlText w:val="•"/>
      <w:lvlJc w:val="left"/>
      <w:pPr>
        <w:ind w:left="2619" w:hanging="301"/>
      </w:pPr>
      <w:rPr>
        <w:rFonts w:hint="default"/>
        <w:lang w:val="en-US" w:eastAsia="en-US" w:bidi="ar-SA"/>
      </w:rPr>
    </w:lvl>
    <w:lvl w:ilvl="3" w:tplc="6AD86B5A">
      <w:numFmt w:val="bullet"/>
      <w:lvlText w:val="•"/>
      <w:lvlJc w:val="left"/>
      <w:pPr>
        <w:ind w:left="3449" w:hanging="301"/>
      </w:pPr>
      <w:rPr>
        <w:rFonts w:hint="default"/>
        <w:lang w:val="en-US" w:eastAsia="en-US" w:bidi="ar-SA"/>
      </w:rPr>
    </w:lvl>
    <w:lvl w:ilvl="4" w:tplc="E2D46E66">
      <w:numFmt w:val="bullet"/>
      <w:lvlText w:val="•"/>
      <w:lvlJc w:val="left"/>
      <w:pPr>
        <w:ind w:left="4279" w:hanging="301"/>
      </w:pPr>
      <w:rPr>
        <w:rFonts w:hint="default"/>
        <w:lang w:val="en-US" w:eastAsia="en-US" w:bidi="ar-SA"/>
      </w:rPr>
    </w:lvl>
    <w:lvl w:ilvl="5" w:tplc="A1B8BDBA">
      <w:numFmt w:val="bullet"/>
      <w:lvlText w:val="•"/>
      <w:lvlJc w:val="left"/>
      <w:pPr>
        <w:ind w:left="5109" w:hanging="301"/>
      </w:pPr>
      <w:rPr>
        <w:rFonts w:hint="default"/>
        <w:lang w:val="en-US" w:eastAsia="en-US" w:bidi="ar-SA"/>
      </w:rPr>
    </w:lvl>
    <w:lvl w:ilvl="6" w:tplc="258CC582">
      <w:numFmt w:val="bullet"/>
      <w:lvlText w:val="•"/>
      <w:lvlJc w:val="left"/>
      <w:pPr>
        <w:ind w:left="5939" w:hanging="301"/>
      </w:pPr>
      <w:rPr>
        <w:rFonts w:hint="default"/>
        <w:lang w:val="en-US" w:eastAsia="en-US" w:bidi="ar-SA"/>
      </w:rPr>
    </w:lvl>
    <w:lvl w:ilvl="7" w:tplc="9B1294AE">
      <w:numFmt w:val="bullet"/>
      <w:lvlText w:val="•"/>
      <w:lvlJc w:val="left"/>
      <w:pPr>
        <w:ind w:left="6769" w:hanging="301"/>
      </w:pPr>
      <w:rPr>
        <w:rFonts w:hint="default"/>
        <w:lang w:val="en-US" w:eastAsia="en-US" w:bidi="ar-SA"/>
      </w:rPr>
    </w:lvl>
    <w:lvl w:ilvl="8" w:tplc="555ACC7C">
      <w:numFmt w:val="bullet"/>
      <w:lvlText w:val="•"/>
      <w:lvlJc w:val="left"/>
      <w:pPr>
        <w:ind w:left="7599" w:hanging="301"/>
      </w:pPr>
      <w:rPr>
        <w:rFonts w:hint="default"/>
        <w:lang w:val="en-US" w:eastAsia="en-US" w:bidi="ar-SA"/>
      </w:rPr>
    </w:lvl>
  </w:abstractNum>
  <w:abstractNum w:abstractNumId="19" w15:restartNumberingAfterBreak="0">
    <w:nsid w:val="572D211C"/>
    <w:multiLevelType w:val="multilevel"/>
    <w:tmpl w:val="516284BE"/>
    <w:styleLink w:val="Style1"/>
    <w:lvl w:ilvl="0">
      <w:start w:val="1"/>
      <w:numFmt w:val="bullet"/>
      <w:pStyle w:val="Listlettered"/>
      <w:lvlText w:val=""/>
      <w:lvlJc w:val="left"/>
      <w:pPr>
        <w:ind w:left="340" w:hanging="340"/>
      </w:pPr>
      <w:rPr>
        <w:rFonts w:ascii="Symbol" w:hAnsi="Symbol" w:hint="default"/>
        <w:b w:val="0"/>
        <w:i w:val="0"/>
        <w:color w:val="44546A" w:themeColor="text2"/>
        <w:sz w:val="20"/>
      </w:rPr>
    </w:lvl>
    <w:lvl w:ilvl="1">
      <w:start w:val="1"/>
      <w:numFmt w:val="bullet"/>
      <w:lvlText w:val="&gt;"/>
      <w:lvlJc w:val="left"/>
      <w:pPr>
        <w:ind w:left="680" w:hanging="340"/>
      </w:pPr>
      <w:rPr>
        <w:rFonts w:ascii="Century Gothic" w:hAnsi="Century Gothic" w:hint="default"/>
        <w:color w:val="44546A" w:themeColor="text2"/>
        <w:sz w:val="20"/>
      </w:rPr>
    </w:lvl>
    <w:lvl w:ilvl="2">
      <w:start w:val="1"/>
      <w:numFmt w:val="bullet"/>
      <w:lvlText w:val=""/>
      <w:lvlJc w:val="left"/>
      <w:pPr>
        <w:ind w:left="1020" w:hanging="340"/>
      </w:pPr>
      <w:rPr>
        <w:rFonts w:ascii="Wingdings" w:hAnsi="Wingdings" w:hint="default"/>
        <w:color w:val="44546A" w:themeColor="text2"/>
        <w:sz w:val="20"/>
      </w:rPr>
    </w:lvl>
    <w:lvl w:ilvl="3">
      <w:start w:val="1"/>
      <w:numFmt w:val="bullet"/>
      <w:lvlText w:val=""/>
      <w:lvlJc w:val="left"/>
      <w:pPr>
        <w:ind w:left="1360" w:hanging="340"/>
      </w:pPr>
      <w:rPr>
        <w:rFonts w:ascii="Symbol" w:hAnsi="Symbol" w:hint="default"/>
        <w:color w:val="44546A" w:themeColor="text2"/>
      </w:rPr>
    </w:lvl>
    <w:lvl w:ilvl="4">
      <w:start w:val="1"/>
      <w:numFmt w:val="bullet"/>
      <w:lvlText w:val="–"/>
      <w:lvlJc w:val="left"/>
      <w:pPr>
        <w:ind w:left="1700" w:hanging="340"/>
      </w:pPr>
      <w:rPr>
        <w:rFonts w:ascii="Century Gothic" w:hAnsi="Century Gothic" w:hint="default"/>
        <w:color w:val="44546A" w:themeColor="text2"/>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0" w15:restartNumberingAfterBreak="0">
    <w:nsid w:val="57D373FC"/>
    <w:multiLevelType w:val="hybridMultilevel"/>
    <w:tmpl w:val="2EC6B7C4"/>
    <w:lvl w:ilvl="0" w:tplc="F79E2D9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E417F1"/>
    <w:multiLevelType w:val="hybridMultilevel"/>
    <w:tmpl w:val="907A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D96660"/>
    <w:multiLevelType w:val="hybridMultilevel"/>
    <w:tmpl w:val="64C4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1B394F"/>
    <w:multiLevelType w:val="hybridMultilevel"/>
    <w:tmpl w:val="8BB66F2E"/>
    <w:lvl w:ilvl="0" w:tplc="99D051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697C3C"/>
    <w:multiLevelType w:val="hybridMultilevel"/>
    <w:tmpl w:val="D9D44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05037B"/>
    <w:multiLevelType w:val="hybridMultilevel"/>
    <w:tmpl w:val="5C4AE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3E68E5"/>
    <w:multiLevelType w:val="hybridMultilevel"/>
    <w:tmpl w:val="EECE1248"/>
    <w:lvl w:ilvl="0" w:tplc="9FCAA6DC">
      <w:numFmt w:val="bullet"/>
      <w:lvlText w:val="✓"/>
      <w:lvlJc w:val="left"/>
      <w:pPr>
        <w:ind w:left="951" w:hanging="301"/>
      </w:pPr>
      <w:rPr>
        <w:rFonts w:ascii="Segoe UI Symbol" w:eastAsia="Segoe UI Symbol" w:hAnsi="Segoe UI Symbol" w:cs="Segoe UI Symbol" w:hint="default"/>
        <w:b w:val="0"/>
        <w:bCs w:val="0"/>
        <w:i w:val="0"/>
        <w:iCs w:val="0"/>
        <w:w w:val="99"/>
        <w:position w:val="-7"/>
        <w:sz w:val="16"/>
        <w:szCs w:val="16"/>
        <w:lang w:val="en-US" w:eastAsia="en-US" w:bidi="ar-SA"/>
      </w:rPr>
    </w:lvl>
    <w:lvl w:ilvl="1" w:tplc="C2BC1D96">
      <w:numFmt w:val="bullet"/>
      <w:lvlText w:val="•"/>
      <w:lvlJc w:val="left"/>
      <w:pPr>
        <w:ind w:left="1789" w:hanging="301"/>
      </w:pPr>
      <w:rPr>
        <w:rFonts w:hint="default"/>
        <w:lang w:val="en-US" w:eastAsia="en-US" w:bidi="ar-SA"/>
      </w:rPr>
    </w:lvl>
    <w:lvl w:ilvl="2" w:tplc="5942C134">
      <w:numFmt w:val="bullet"/>
      <w:lvlText w:val="•"/>
      <w:lvlJc w:val="left"/>
      <w:pPr>
        <w:ind w:left="2619" w:hanging="301"/>
      </w:pPr>
      <w:rPr>
        <w:rFonts w:hint="default"/>
        <w:lang w:val="en-US" w:eastAsia="en-US" w:bidi="ar-SA"/>
      </w:rPr>
    </w:lvl>
    <w:lvl w:ilvl="3" w:tplc="8234A050">
      <w:numFmt w:val="bullet"/>
      <w:lvlText w:val="•"/>
      <w:lvlJc w:val="left"/>
      <w:pPr>
        <w:ind w:left="3449" w:hanging="301"/>
      </w:pPr>
      <w:rPr>
        <w:rFonts w:hint="default"/>
        <w:lang w:val="en-US" w:eastAsia="en-US" w:bidi="ar-SA"/>
      </w:rPr>
    </w:lvl>
    <w:lvl w:ilvl="4" w:tplc="8C0E8CFA">
      <w:numFmt w:val="bullet"/>
      <w:lvlText w:val="•"/>
      <w:lvlJc w:val="left"/>
      <w:pPr>
        <w:ind w:left="4279" w:hanging="301"/>
      </w:pPr>
      <w:rPr>
        <w:rFonts w:hint="default"/>
        <w:lang w:val="en-US" w:eastAsia="en-US" w:bidi="ar-SA"/>
      </w:rPr>
    </w:lvl>
    <w:lvl w:ilvl="5" w:tplc="E622449A">
      <w:numFmt w:val="bullet"/>
      <w:lvlText w:val="•"/>
      <w:lvlJc w:val="left"/>
      <w:pPr>
        <w:ind w:left="5109" w:hanging="301"/>
      </w:pPr>
      <w:rPr>
        <w:rFonts w:hint="default"/>
        <w:lang w:val="en-US" w:eastAsia="en-US" w:bidi="ar-SA"/>
      </w:rPr>
    </w:lvl>
    <w:lvl w:ilvl="6" w:tplc="316ED28E">
      <w:numFmt w:val="bullet"/>
      <w:lvlText w:val="•"/>
      <w:lvlJc w:val="left"/>
      <w:pPr>
        <w:ind w:left="5939" w:hanging="301"/>
      </w:pPr>
      <w:rPr>
        <w:rFonts w:hint="default"/>
        <w:lang w:val="en-US" w:eastAsia="en-US" w:bidi="ar-SA"/>
      </w:rPr>
    </w:lvl>
    <w:lvl w:ilvl="7" w:tplc="09EC284E">
      <w:numFmt w:val="bullet"/>
      <w:lvlText w:val="•"/>
      <w:lvlJc w:val="left"/>
      <w:pPr>
        <w:ind w:left="6769" w:hanging="301"/>
      </w:pPr>
      <w:rPr>
        <w:rFonts w:hint="default"/>
        <w:lang w:val="en-US" w:eastAsia="en-US" w:bidi="ar-SA"/>
      </w:rPr>
    </w:lvl>
    <w:lvl w:ilvl="8" w:tplc="9B743F86">
      <w:numFmt w:val="bullet"/>
      <w:lvlText w:val="•"/>
      <w:lvlJc w:val="left"/>
      <w:pPr>
        <w:ind w:left="7599" w:hanging="301"/>
      </w:pPr>
      <w:rPr>
        <w:rFonts w:hint="default"/>
        <w:lang w:val="en-US" w:eastAsia="en-US" w:bidi="ar-SA"/>
      </w:rPr>
    </w:lvl>
  </w:abstractNum>
  <w:abstractNum w:abstractNumId="27" w15:restartNumberingAfterBreak="0">
    <w:nsid w:val="79AD2632"/>
    <w:multiLevelType w:val="hybridMultilevel"/>
    <w:tmpl w:val="1C86B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3902F5"/>
    <w:multiLevelType w:val="hybridMultilevel"/>
    <w:tmpl w:val="4A807692"/>
    <w:lvl w:ilvl="0" w:tplc="9E8031C2">
      <w:numFmt w:val="bullet"/>
      <w:lvlText w:val="-"/>
      <w:lvlJc w:val="left"/>
      <w:pPr>
        <w:ind w:left="720" w:hanging="360"/>
      </w:pPr>
      <w:rPr>
        <w:rFonts w:ascii="Univers Com 45 Light" w:eastAsia="Century Gothic" w:hAnsi="Univers Com 45 Light" w:cs="Century 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F8324C"/>
    <w:multiLevelType w:val="hybridMultilevel"/>
    <w:tmpl w:val="98CC64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num w:numId="1" w16cid:durableId="1935552086">
    <w:abstractNumId w:val="0"/>
  </w:num>
  <w:num w:numId="2" w16cid:durableId="1607880275">
    <w:abstractNumId w:val="16"/>
  </w:num>
  <w:num w:numId="3" w16cid:durableId="672417743">
    <w:abstractNumId w:val="27"/>
  </w:num>
  <w:num w:numId="4" w16cid:durableId="1225802174">
    <w:abstractNumId w:val="11"/>
  </w:num>
  <w:num w:numId="5" w16cid:durableId="212470738">
    <w:abstractNumId w:val="26"/>
  </w:num>
  <w:num w:numId="6" w16cid:durableId="156578006">
    <w:abstractNumId w:val="5"/>
  </w:num>
  <w:num w:numId="7" w16cid:durableId="1901751427">
    <w:abstractNumId w:val="21"/>
  </w:num>
  <w:num w:numId="8" w16cid:durableId="616179906">
    <w:abstractNumId w:val="25"/>
  </w:num>
  <w:num w:numId="9" w16cid:durableId="1161459043">
    <w:abstractNumId w:val="29"/>
  </w:num>
  <w:num w:numId="10" w16cid:durableId="579487085">
    <w:abstractNumId w:val="1"/>
  </w:num>
  <w:num w:numId="11" w16cid:durableId="1306357488">
    <w:abstractNumId w:val="9"/>
  </w:num>
  <w:num w:numId="12" w16cid:durableId="2086419284">
    <w:abstractNumId w:val="18"/>
  </w:num>
  <w:num w:numId="13" w16cid:durableId="300817959">
    <w:abstractNumId w:val="17"/>
  </w:num>
  <w:num w:numId="14" w16cid:durableId="1838762800">
    <w:abstractNumId w:val="3"/>
  </w:num>
  <w:num w:numId="15" w16cid:durableId="101845460">
    <w:abstractNumId w:val="8"/>
  </w:num>
  <w:num w:numId="16" w16cid:durableId="438379039">
    <w:abstractNumId w:val="10"/>
  </w:num>
  <w:num w:numId="17" w16cid:durableId="806046762">
    <w:abstractNumId w:val="24"/>
  </w:num>
  <w:num w:numId="18" w16cid:durableId="935676463">
    <w:abstractNumId w:val="6"/>
  </w:num>
  <w:num w:numId="19" w16cid:durableId="1399592286">
    <w:abstractNumId w:val="23"/>
  </w:num>
  <w:num w:numId="20" w16cid:durableId="1857770744">
    <w:abstractNumId w:val="4"/>
  </w:num>
  <w:num w:numId="21" w16cid:durableId="818351920">
    <w:abstractNumId w:val="2"/>
  </w:num>
  <w:num w:numId="22" w16cid:durableId="1073352687">
    <w:abstractNumId w:val="20"/>
  </w:num>
  <w:num w:numId="23" w16cid:durableId="783816598">
    <w:abstractNumId w:val="7"/>
  </w:num>
  <w:num w:numId="24" w16cid:durableId="1456023204">
    <w:abstractNumId w:val="14"/>
  </w:num>
  <w:num w:numId="25" w16cid:durableId="152721944">
    <w:abstractNumId w:val="19"/>
    <w:lvlOverride w:ilvl="0">
      <w:lvl w:ilvl="0">
        <w:start w:val="1"/>
        <w:numFmt w:val="bullet"/>
        <w:pStyle w:val="Listlettered"/>
        <w:lvlText w:val=""/>
        <w:lvlJc w:val="left"/>
        <w:pPr>
          <w:ind w:left="340" w:hanging="340"/>
        </w:pPr>
      </w:lvl>
    </w:lvlOverride>
  </w:num>
  <w:num w:numId="26" w16cid:durableId="83188527">
    <w:abstractNumId w:val="19"/>
  </w:num>
  <w:num w:numId="27" w16cid:durableId="1437864991">
    <w:abstractNumId w:val="13"/>
  </w:num>
  <w:num w:numId="28" w16cid:durableId="802969614">
    <w:abstractNumId w:val="12"/>
  </w:num>
  <w:num w:numId="29" w16cid:durableId="1858156502">
    <w:abstractNumId w:val="22"/>
  </w:num>
  <w:num w:numId="30" w16cid:durableId="431095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8194626">
    <w:abstractNumId w:val="15"/>
  </w:num>
  <w:num w:numId="32" w16cid:durableId="1291744103">
    <w:abstractNumId w:val="28"/>
  </w:num>
  <w:num w:numId="33" w16cid:durableId="531117018">
    <w:abstractNumId w:val="19"/>
    <w:lvlOverride w:ilvl="0">
      <w:lvl w:ilvl="0">
        <w:start w:val="1"/>
        <w:numFmt w:val="bullet"/>
        <w:pStyle w:val="Listlettered"/>
        <w:lvlText w:val=""/>
        <w:lvlJc w:val="left"/>
        <w:pPr>
          <w:ind w:left="340" w:hanging="340"/>
        </w:pPr>
      </w:lvl>
    </w:lvlOverride>
  </w:num>
  <w:num w:numId="34" w16cid:durableId="906258881">
    <w:abstractNumId w:val="19"/>
    <w:lvlOverride w:ilvl="0">
      <w:lvl w:ilvl="0">
        <w:start w:val="1"/>
        <w:numFmt w:val="bullet"/>
        <w:pStyle w:val="Listlettered"/>
        <w:lvlText w:val=""/>
        <w:lvlJc w:val="left"/>
        <w:pPr>
          <w:ind w:left="340" w:hanging="3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3"/>
  <w:proofState w:spelling="clean" w:grammar="clean"/>
  <w:trackRevisions/>
  <w:documentProtection w:edit="readOnly"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F52"/>
    <w:rsid w:val="000003BF"/>
    <w:rsid w:val="00004343"/>
    <w:rsid w:val="00005633"/>
    <w:rsid w:val="0001237E"/>
    <w:rsid w:val="00014D48"/>
    <w:rsid w:val="0003495D"/>
    <w:rsid w:val="00034DFA"/>
    <w:rsid w:val="000436BA"/>
    <w:rsid w:val="00050124"/>
    <w:rsid w:val="0005586B"/>
    <w:rsid w:val="000608E4"/>
    <w:rsid w:val="00060FA3"/>
    <w:rsid w:val="000613C1"/>
    <w:rsid w:val="0006719A"/>
    <w:rsid w:val="00083F3F"/>
    <w:rsid w:val="00091F59"/>
    <w:rsid w:val="000B7265"/>
    <w:rsid w:val="000C176B"/>
    <w:rsid w:val="000C1F2E"/>
    <w:rsid w:val="000E02E4"/>
    <w:rsid w:val="000E0CDA"/>
    <w:rsid w:val="000E1C53"/>
    <w:rsid w:val="000F1D40"/>
    <w:rsid w:val="00111F5E"/>
    <w:rsid w:val="00131F47"/>
    <w:rsid w:val="00141E4F"/>
    <w:rsid w:val="0017549F"/>
    <w:rsid w:val="00177392"/>
    <w:rsid w:val="00187D54"/>
    <w:rsid w:val="001A3899"/>
    <w:rsid w:val="001E630D"/>
    <w:rsid w:val="0020661B"/>
    <w:rsid w:val="00225CF8"/>
    <w:rsid w:val="0023775B"/>
    <w:rsid w:val="00246428"/>
    <w:rsid w:val="00247DB4"/>
    <w:rsid w:val="00254D23"/>
    <w:rsid w:val="00264D4C"/>
    <w:rsid w:val="00276364"/>
    <w:rsid w:val="00284DC9"/>
    <w:rsid w:val="00296EBD"/>
    <w:rsid w:val="002A1B80"/>
    <w:rsid w:val="002C395E"/>
    <w:rsid w:val="002C41D6"/>
    <w:rsid w:val="002D22A3"/>
    <w:rsid w:val="002F3437"/>
    <w:rsid w:val="002F60F4"/>
    <w:rsid w:val="003066B2"/>
    <w:rsid w:val="00307523"/>
    <w:rsid w:val="003150F9"/>
    <w:rsid w:val="0032188F"/>
    <w:rsid w:val="00322600"/>
    <w:rsid w:val="00323C2D"/>
    <w:rsid w:val="00362548"/>
    <w:rsid w:val="003803C3"/>
    <w:rsid w:val="0038457B"/>
    <w:rsid w:val="00393176"/>
    <w:rsid w:val="003A6DD2"/>
    <w:rsid w:val="003B2BB8"/>
    <w:rsid w:val="003B2C25"/>
    <w:rsid w:val="003C2313"/>
    <w:rsid w:val="003C4160"/>
    <w:rsid w:val="003D34FF"/>
    <w:rsid w:val="003F30F9"/>
    <w:rsid w:val="003F35A0"/>
    <w:rsid w:val="0041161C"/>
    <w:rsid w:val="004120B8"/>
    <w:rsid w:val="00412803"/>
    <w:rsid w:val="004174C8"/>
    <w:rsid w:val="00422454"/>
    <w:rsid w:val="0042393E"/>
    <w:rsid w:val="0043278E"/>
    <w:rsid w:val="00447699"/>
    <w:rsid w:val="00454459"/>
    <w:rsid w:val="00456404"/>
    <w:rsid w:val="00457818"/>
    <w:rsid w:val="004635B4"/>
    <w:rsid w:val="00487ECA"/>
    <w:rsid w:val="00496AEB"/>
    <w:rsid w:val="004B54CA"/>
    <w:rsid w:val="004D6ECB"/>
    <w:rsid w:val="004E025D"/>
    <w:rsid w:val="004E2776"/>
    <w:rsid w:val="004E56C0"/>
    <w:rsid w:val="004E5CBF"/>
    <w:rsid w:val="00537F8E"/>
    <w:rsid w:val="005413BB"/>
    <w:rsid w:val="0054433F"/>
    <w:rsid w:val="00554FCA"/>
    <w:rsid w:val="00561037"/>
    <w:rsid w:val="00576200"/>
    <w:rsid w:val="00577BFC"/>
    <w:rsid w:val="00586059"/>
    <w:rsid w:val="005908E0"/>
    <w:rsid w:val="00592804"/>
    <w:rsid w:val="00593196"/>
    <w:rsid w:val="005A513D"/>
    <w:rsid w:val="005B0800"/>
    <w:rsid w:val="005C3AA9"/>
    <w:rsid w:val="005D47F2"/>
    <w:rsid w:val="005E4BCE"/>
    <w:rsid w:val="005E6366"/>
    <w:rsid w:val="005F5D8F"/>
    <w:rsid w:val="005F6A63"/>
    <w:rsid w:val="00604FF8"/>
    <w:rsid w:val="00621FC5"/>
    <w:rsid w:val="00637B02"/>
    <w:rsid w:val="006413EA"/>
    <w:rsid w:val="006428F3"/>
    <w:rsid w:val="00650D5A"/>
    <w:rsid w:val="006806D7"/>
    <w:rsid w:val="00683A84"/>
    <w:rsid w:val="006917EE"/>
    <w:rsid w:val="006A4CE7"/>
    <w:rsid w:val="006D5D70"/>
    <w:rsid w:val="006E0B1D"/>
    <w:rsid w:val="006F5750"/>
    <w:rsid w:val="00720A93"/>
    <w:rsid w:val="0072339E"/>
    <w:rsid w:val="00726AAB"/>
    <w:rsid w:val="007316AE"/>
    <w:rsid w:val="00731914"/>
    <w:rsid w:val="00744952"/>
    <w:rsid w:val="00760C51"/>
    <w:rsid w:val="00780CA0"/>
    <w:rsid w:val="00782094"/>
    <w:rsid w:val="00785261"/>
    <w:rsid w:val="007A68B8"/>
    <w:rsid w:val="007B0256"/>
    <w:rsid w:val="007D500D"/>
    <w:rsid w:val="007E705E"/>
    <w:rsid w:val="007F40EA"/>
    <w:rsid w:val="00802733"/>
    <w:rsid w:val="00807E6F"/>
    <w:rsid w:val="00812B80"/>
    <w:rsid w:val="008139E2"/>
    <w:rsid w:val="0082263B"/>
    <w:rsid w:val="0082550B"/>
    <w:rsid w:val="0083177B"/>
    <w:rsid w:val="008423A4"/>
    <w:rsid w:val="00861059"/>
    <w:rsid w:val="008646A3"/>
    <w:rsid w:val="008730E3"/>
    <w:rsid w:val="008771D1"/>
    <w:rsid w:val="008811C8"/>
    <w:rsid w:val="008835ED"/>
    <w:rsid w:val="0088399F"/>
    <w:rsid w:val="00892E37"/>
    <w:rsid w:val="008A72BA"/>
    <w:rsid w:val="008C0BF0"/>
    <w:rsid w:val="008C2502"/>
    <w:rsid w:val="008C3E68"/>
    <w:rsid w:val="008C71E3"/>
    <w:rsid w:val="008D19FE"/>
    <w:rsid w:val="008D79C5"/>
    <w:rsid w:val="008E0AC2"/>
    <w:rsid w:val="008E1D14"/>
    <w:rsid w:val="008E49B5"/>
    <w:rsid w:val="008F2D15"/>
    <w:rsid w:val="00913123"/>
    <w:rsid w:val="00914162"/>
    <w:rsid w:val="009179FC"/>
    <w:rsid w:val="009225F0"/>
    <w:rsid w:val="00931783"/>
    <w:rsid w:val="009324DC"/>
    <w:rsid w:val="0093353F"/>
    <w:rsid w:val="0093462C"/>
    <w:rsid w:val="009355FA"/>
    <w:rsid w:val="00941F0C"/>
    <w:rsid w:val="0094745B"/>
    <w:rsid w:val="00953795"/>
    <w:rsid w:val="00967ED2"/>
    <w:rsid w:val="00974189"/>
    <w:rsid w:val="00974848"/>
    <w:rsid w:val="009A3D72"/>
    <w:rsid w:val="009A4FD8"/>
    <w:rsid w:val="009D23CE"/>
    <w:rsid w:val="009E1067"/>
    <w:rsid w:val="00A047D4"/>
    <w:rsid w:val="00A05323"/>
    <w:rsid w:val="00A07C9F"/>
    <w:rsid w:val="00A22809"/>
    <w:rsid w:val="00A33A8D"/>
    <w:rsid w:val="00A351A4"/>
    <w:rsid w:val="00A37D15"/>
    <w:rsid w:val="00A563A6"/>
    <w:rsid w:val="00A64ECF"/>
    <w:rsid w:val="00A8203B"/>
    <w:rsid w:val="00AA3E03"/>
    <w:rsid w:val="00AA5BBB"/>
    <w:rsid w:val="00AA61BA"/>
    <w:rsid w:val="00AC7DFE"/>
    <w:rsid w:val="00AD7038"/>
    <w:rsid w:val="00AE2984"/>
    <w:rsid w:val="00AF0EE0"/>
    <w:rsid w:val="00B01F0A"/>
    <w:rsid w:val="00B04ED8"/>
    <w:rsid w:val="00B142B3"/>
    <w:rsid w:val="00B17F74"/>
    <w:rsid w:val="00B4377E"/>
    <w:rsid w:val="00B43F6D"/>
    <w:rsid w:val="00B44D6D"/>
    <w:rsid w:val="00B50D53"/>
    <w:rsid w:val="00B57052"/>
    <w:rsid w:val="00B60C09"/>
    <w:rsid w:val="00B61014"/>
    <w:rsid w:val="00B73B2A"/>
    <w:rsid w:val="00B76F52"/>
    <w:rsid w:val="00B80DB5"/>
    <w:rsid w:val="00B846C9"/>
    <w:rsid w:val="00B91E3E"/>
    <w:rsid w:val="00BA2DB9"/>
    <w:rsid w:val="00BA6B8B"/>
    <w:rsid w:val="00BB0D2A"/>
    <w:rsid w:val="00BB1E55"/>
    <w:rsid w:val="00BB7327"/>
    <w:rsid w:val="00BE42A4"/>
    <w:rsid w:val="00BE7148"/>
    <w:rsid w:val="00C038A7"/>
    <w:rsid w:val="00C0688F"/>
    <w:rsid w:val="00C07295"/>
    <w:rsid w:val="00C20641"/>
    <w:rsid w:val="00C301BC"/>
    <w:rsid w:val="00C57120"/>
    <w:rsid w:val="00C6095A"/>
    <w:rsid w:val="00C65F74"/>
    <w:rsid w:val="00C721A9"/>
    <w:rsid w:val="00C84DD7"/>
    <w:rsid w:val="00C963B1"/>
    <w:rsid w:val="00CB52DF"/>
    <w:rsid w:val="00CB56BF"/>
    <w:rsid w:val="00CB5863"/>
    <w:rsid w:val="00CC126A"/>
    <w:rsid w:val="00CC3DAE"/>
    <w:rsid w:val="00CD40C8"/>
    <w:rsid w:val="00CD6709"/>
    <w:rsid w:val="00CF7188"/>
    <w:rsid w:val="00D040BF"/>
    <w:rsid w:val="00D059D8"/>
    <w:rsid w:val="00D14CB0"/>
    <w:rsid w:val="00D16616"/>
    <w:rsid w:val="00D16E14"/>
    <w:rsid w:val="00D32054"/>
    <w:rsid w:val="00D35A07"/>
    <w:rsid w:val="00D544F9"/>
    <w:rsid w:val="00D7104D"/>
    <w:rsid w:val="00DA243A"/>
    <w:rsid w:val="00DA3584"/>
    <w:rsid w:val="00DA3724"/>
    <w:rsid w:val="00DC78EC"/>
    <w:rsid w:val="00DE7C8B"/>
    <w:rsid w:val="00E0338C"/>
    <w:rsid w:val="00E21E59"/>
    <w:rsid w:val="00E23152"/>
    <w:rsid w:val="00E24B36"/>
    <w:rsid w:val="00E273E4"/>
    <w:rsid w:val="00E41DF4"/>
    <w:rsid w:val="00E4446C"/>
    <w:rsid w:val="00E46696"/>
    <w:rsid w:val="00E47DC5"/>
    <w:rsid w:val="00E6340D"/>
    <w:rsid w:val="00E646AB"/>
    <w:rsid w:val="00E67ECC"/>
    <w:rsid w:val="00E75647"/>
    <w:rsid w:val="00E843C9"/>
    <w:rsid w:val="00EA6551"/>
    <w:rsid w:val="00EB0FDC"/>
    <w:rsid w:val="00EC01E8"/>
    <w:rsid w:val="00EF2771"/>
    <w:rsid w:val="00EF46BB"/>
    <w:rsid w:val="00EF5E1D"/>
    <w:rsid w:val="00F01407"/>
    <w:rsid w:val="00F16EDB"/>
    <w:rsid w:val="00F20020"/>
    <w:rsid w:val="00F30AFE"/>
    <w:rsid w:val="00F331CA"/>
    <w:rsid w:val="00F404A4"/>
    <w:rsid w:val="00F45FD9"/>
    <w:rsid w:val="00F47B97"/>
    <w:rsid w:val="00F64E91"/>
    <w:rsid w:val="00F7057B"/>
    <w:rsid w:val="00F76648"/>
    <w:rsid w:val="00F7740F"/>
    <w:rsid w:val="00FA49EA"/>
    <w:rsid w:val="00FB3AB5"/>
    <w:rsid w:val="00FB6542"/>
    <w:rsid w:val="00FC5F06"/>
    <w:rsid w:val="00FE13F4"/>
    <w:rsid w:val="00FE314C"/>
    <w:rsid w:val="00FF2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39963"/>
  <w15:chartTrackingRefBased/>
  <w15:docId w15:val="{1A3A93B5-0926-4BF5-80C9-C2FD92F2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95A"/>
    <w:rPr>
      <w:rFonts w:cstheme="minorHAnsi"/>
    </w:rPr>
  </w:style>
  <w:style w:type="paragraph" w:styleId="Heading1">
    <w:name w:val="heading 1"/>
    <w:basedOn w:val="Normal"/>
    <w:next w:val="Normal"/>
    <w:link w:val="Heading1Char"/>
    <w:uiPriority w:val="9"/>
    <w:qFormat/>
    <w:rsid w:val="000E0CDA"/>
    <w:pPr>
      <w:spacing w:before="480" w:after="0"/>
      <w:contextualSpacing/>
      <w:outlineLvl w:val="0"/>
    </w:pPr>
    <w:rPr>
      <w:rFonts w:eastAsiaTheme="majorEastAsia"/>
      <w:b/>
      <w:bCs/>
      <w:color w:val="2B78C1" w:themeColor="accent2"/>
      <w:sz w:val="32"/>
      <w:szCs w:val="32"/>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CDA"/>
    <w:rPr>
      <w:rFonts w:eastAsiaTheme="majorEastAsia" w:cstheme="minorHAnsi"/>
      <w:b/>
      <w:bCs/>
      <w:color w:val="2B78C1" w:themeColor="accent2"/>
      <w:sz w:val="32"/>
      <w:szCs w:val="32"/>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CB52DF"/>
    <w:pPr>
      <w:spacing w:after="0" w:line="240" w:lineRule="auto"/>
    </w:pPr>
    <w:rPr>
      <w:rFonts w:eastAsiaTheme="majorEastAsia"/>
      <w:bCs/>
      <w:i/>
      <w:iCs/>
      <w:color w:val="595959" w:themeColor="text1" w:themeTint="A6"/>
      <w:w w:val="105"/>
    </w:r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1"/>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CB52DF"/>
    <w:rPr>
      <w:rFonts w:eastAsiaTheme="majorEastAsia" w:cstheme="minorHAnsi"/>
      <w:bCs/>
      <w:i/>
      <w:iCs/>
      <w:color w:val="595959" w:themeColor="text1" w:themeTint="A6"/>
      <w:w w:val="105"/>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BodyText">
    <w:name w:val="Body Text"/>
    <w:basedOn w:val="Normal"/>
    <w:link w:val="BodyTextChar"/>
    <w:uiPriority w:val="1"/>
    <w:qFormat/>
    <w:rsid w:val="00091F59"/>
    <w:pPr>
      <w:widowControl w:val="0"/>
      <w:autoSpaceDE w:val="0"/>
      <w:autoSpaceDN w:val="0"/>
      <w:spacing w:after="0" w:line="240" w:lineRule="auto"/>
    </w:pPr>
    <w:rPr>
      <w:rFonts w:eastAsia="Arial" w:cs="Arial"/>
      <w:sz w:val="16"/>
      <w:szCs w:val="16"/>
      <w:lang w:val="en-US"/>
    </w:rPr>
  </w:style>
  <w:style w:type="character" w:customStyle="1" w:styleId="BodyTextChar">
    <w:name w:val="Body Text Char"/>
    <w:basedOn w:val="DefaultParagraphFont"/>
    <w:link w:val="BodyText"/>
    <w:uiPriority w:val="1"/>
    <w:rsid w:val="00091F59"/>
    <w:rPr>
      <w:rFonts w:ascii="Arial" w:eastAsia="Arial" w:hAnsi="Arial" w:cs="Arial"/>
      <w:sz w:val="16"/>
      <w:szCs w:val="16"/>
      <w:lang w:val="en-US"/>
    </w:rPr>
  </w:style>
  <w:style w:type="table" w:styleId="TableGrid">
    <w:name w:val="Table Grid"/>
    <w:basedOn w:val="TableNormal"/>
    <w:uiPriority w:val="59"/>
    <w:rsid w:val="007A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08E0"/>
    <w:pPr>
      <w:widowControl w:val="0"/>
      <w:autoSpaceDE w:val="0"/>
      <w:autoSpaceDN w:val="0"/>
      <w:spacing w:after="0" w:line="240" w:lineRule="auto"/>
    </w:pPr>
    <w:rPr>
      <w:rFonts w:eastAsia="Arial" w:cs="Arial"/>
      <w:lang w:val="en-US"/>
    </w:rPr>
  </w:style>
  <w:style w:type="character" w:styleId="Hyperlink">
    <w:name w:val="Hyperlink"/>
    <w:basedOn w:val="DefaultParagraphFont"/>
    <w:uiPriority w:val="99"/>
    <w:unhideWhenUsed/>
    <w:rsid w:val="00060FA3"/>
    <w:rPr>
      <w:color w:val="0563C1" w:themeColor="hyperlink"/>
      <w:u w:val="single"/>
    </w:rPr>
  </w:style>
  <w:style w:type="paragraph" w:styleId="BalloonText">
    <w:name w:val="Balloon Text"/>
    <w:basedOn w:val="Normal"/>
    <w:link w:val="BalloonTextChar"/>
    <w:uiPriority w:val="99"/>
    <w:semiHidden/>
    <w:unhideWhenUsed/>
    <w:rsid w:val="00C57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120"/>
    <w:rPr>
      <w:rFonts w:ascii="Segoe UI" w:hAnsi="Segoe UI" w:cs="Segoe UI"/>
      <w:sz w:val="18"/>
      <w:szCs w:val="18"/>
    </w:rPr>
  </w:style>
  <w:style w:type="paragraph" w:customStyle="1" w:styleId="paragraph">
    <w:name w:val="paragraph"/>
    <w:basedOn w:val="Normal"/>
    <w:rsid w:val="00E634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6340D"/>
  </w:style>
  <w:style w:type="character" w:customStyle="1" w:styleId="eop">
    <w:name w:val="eop"/>
    <w:basedOn w:val="DefaultParagraphFont"/>
    <w:rsid w:val="00E6340D"/>
  </w:style>
  <w:style w:type="character" w:customStyle="1" w:styleId="spellingerror">
    <w:name w:val="spellingerror"/>
    <w:basedOn w:val="DefaultParagraphFont"/>
    <w:rsid w:val="00E6340D"/>
  </w:style>
  <w:style w:type="character" w:customStyle="1" w:styleId="scxw10850686">
    <w:name w:val="scxw10850686"/>
    <w:basedOn w:val="DefaultParagraphFont"/>
    <w:rsid w:val="00E6340D"/>
  </w:style>
  <w:style w:type="paragraph" w:styleId="z-TopofForm">
    <w:name w:val="HTML Top of Form"/>
    <w:basedOn w:val="Normal"/>
    <w:next w:val="Normal"/>
    <w:link w:val="z-TopofFormChar"/>
    <w:hidden/>
    <w:uiPriority w:val="99"/>
    <w:semiHidden/>
    <w:unhideWhenUsed/>
    <w:rsid w:val="006428F3"/>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6428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428F3"/>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6428F3"/>
    <w:rPr>
      <w:rFonts w:ascii="Arial" w:hAnsi="Arial" w:cs="Arial"/>
      <w:vanish/>
      <w:sz w:val="16"/>
      <w:szCs w:val="16"/>
    </w:rPr>
  </w:style>
  <w:style w:type="character" w:styleId="PlaceholderText">
    <w:name w:val="Placeholder Text"/>
    <w:basedOn w:val="DefaultParagraphFont"/>
    <w:uiPriority w:val="99"/>
    <w:semiHidden/>
    <w:rsid w:val="00807E6F"/>
    <w:rPr>
      <w:color w:val="808080"/>
    </w:rPr>
  </w:style>
  <w:style w:type="paragraph" w:styleId="Revision">
    <w:name w:val="Revision"/>
    <w:hidden/>
    <w:uiPriority w:val="99"/>
    <w:semiHidden/>
    <w:rsid w:val="000003BF"/>
    <w:pPr>
      <w:spacing w:after="0" w:line="240" w:lineRule="auto"/>
    </w:pPr>
    <w:rPr>
      <w:rFonts w:ascii="Arial" w:hAnsi="Arial"/>
    </w:rPr>
  </w:style>
  <w:style w:type="character" w:customStyle="1" w:styleId="ui-chkbox-label">
    <w:name w:val="ui-chkbox-label"/>
    <w:basedOn w:val="DefaultParagraphFont"/>
    <w:rsid w:val="00004343"/>
  </w:style>
  <w:style w:type="character" w:styleId="UnresolvedMention">
    <w:name w:val="Unresolved Mention"/>
    <w:basedOn w:val="DefaultParagraphFont"/>
    <w:uiPriority w:val="99"/>
    <w:semiHidden/>
    <w:unhideWhenUsed/>
    <w:rsid w:val="00EF46BB"/>
    <w:rPr>
      <w:color w:val="605E5C"/>
      <w:shd w:val="clear" w:color="auto" w:fill="E1DFDD"/>
    </w:rPr>
  </w:style>
  <w:style w:type="character" w:customStyle="1" w:styleId="ui-outputlabel">
    <w:name w:val="ui-outputlabel"/>
    <w:basedOn w:val="DefaultParagraphFont"/>
    <w:rsid w:val="009D23CE"/>
  </w:style>
  <w:style w:type="character" w:styleId="CommentReference">
    <w:name w:val="annotation reference"/>
    <w:basedOn w:val="DefaultParagraphFont"/>
    <w:uiPriority w:val="99"/>
    <w:semiHidden/>
    <w:unhideWhenUsed/>
    <w:rsid w:val="00E21E59"/>
    <w:rPr>
      <w:sz w:val="16"/>
      <w:szCs w:val="16"/>
    </w:rPr>
  </w:style>
  <w:style w:type="paragraph" w:styleId="CommentText">
    <w:name w:val="annotation text"/>
    <w:basedOn w:val="Normal"/>
    <w:link w:val="CommentTextChar"/>
    <w:uiPriority w:val="99"/>
    <w:unhideWhenUsed/>
    <w:rsid w:val="00E21E59"/>
    <w:pPr>
      <w:spacing w:line="240" w:lineRule="auto"/>
    </w:pPr>
    <w:rPr>
      <w:sz w:val="20"/>
      <w:szCs w:val="20"/>
    </w:rPr>
  </w:style>
  <w:style w:type="character" w:customStyle="1" w:styleId="CommentTextChar">
    <w:name w:val="Comment Text Char"/>
    <w:basedOn w:val="DefaultParagraphFont"/>
    <w:link w:val="CommentText"/>
    <w:uiPriority w:val="99"/>
    <w:rsid w:val="00E21E59"/>
    <w:rPr>
      <w:rFonts w:cstheme="minorHAnsi"/>
      <w:sz w:val="20"/>
      <w:szCs w:val="20"/>
    </w:rPr>
  </w:style>
  <w:style w:type="paragraph" w:styleId="CommentSubject">
    <w:name w:val="annotation subject"/>
    <w:basedOn w:val="CommentText"/>
    <w:next w:val="CommentText"/>
    <w:link w:val="CommentSubjectChar"/>
    <w:uiPriority w:val="99"/>
    <w:semiHidden/>
    <w:unhideWhenUsed/>
    <w:rsid w:val="00E21E59"/>
    <w:rPr>
      <w:b/>
      <w:bCs/>
    </w:rPr>
  </w:style>
  <w:style w:type="character" w:customStyle="1" w:styleId="CommentSubjectChar">
    <w:name w:val="Comment Subject Char"/>
    <w:basedOn w:val="CommentTextChar"/>
    <w:link w:val="CommentSubject"/>
    <w:uiPriority w:val="99"/>
    <w:semiHidden/>
    <w:rsid w:val="00E21E59"/>
    <w:rPr>
      <w:rFonts w:cstheme="minorHAnsi"/>
      <w:b/>
      <w:bCs/>
      <w:sz w:val="20"/>
      <w:szCs w:val="20"/>
    </w:rPr>
  </w:style>
  <w:style w:type="paragraph" w:customStyle="1" w:styleId="NumberedList">
    <w:name w:val="Numbered List"/>
    <w:qFormat/>
    <w:rsid w:val="00141E4F"/>
    <w:pPr>
      <w:numPr>
        <w:numId w:val="24"/>
      </w:numPr>
      <w:spacing w:after="240" w:line="312" w:lineRule="auto"/>
    </w:pPr>
    <w:rPr>
      <w:rFonts w:eastAsia="Calibri" w:cs="Times New Roman"/>
      <w:color w:val="000000" w:themeColor="text1"/>
      <w:szCs w:val="20"/>
      <w:lang w:eastAsia="en-AU"/>
    </w:rPr>
  </w:style>
  <w:style w:type="paragraph" w:customStyle="1" w:styleId="Tabletext">
    <w:name w:val="Table text"/>
    <w:basedOn w:val="Normal"/>
    <w:link w:val="TabletextChar"/>
    <w:qFormat/>
    <w:rsid w:val="008E49B5"/>
    <w:pPr>
      <w:widowControl w:val="0"/>
      <w:spacing w:before="40" w:after="0" w:line="240" w:lineRule="auto"/>
      <w:jc w:val="both"/>
    </w:pPr>
    <w:rPr>
      <w:rFonts w:eastAsia="Century Gothic" w:cs="Century Gothic"/>
      <w:color w:val="242C31"/>
      <w:szCs w:val="20"/>
      <w:lang w:val="en-US" w:eastAsia="en-AU"/>
    </w:rPr>
  </w:style>
  <w:style w:type="character" w:customStyle="1" w:styleId="TabletextChar">
    <w:name w:val="Table text Char"/>
    <w:basedOn w:val="DefaultParagraphFont"/>
    <w:link w:val="Tabletext"/>
    <w:rsid w:val="008E49B5"/>
    <w:rPr>
      <w:rFonts w:eastAsia="Century Gothic" w:cs="Century Gothic"/>
      <w:color w:val="242C31"/>
      <w:szCs w:val="20"/>
      <w:lang w:val="en-US" w:eastAsia="en-AU"/>
    </w:rPr>
  </w:style>
  <w:style w:type="numbering" w:customStyle="1" w:styleId="Style1">
    <w:name w:val="Style1"/>
    <w:uiPriority w:val="99"/>
    <w:rsid w:val="00307523"/>
    <w:pPr>
      <w:numPr>
        <w:numId w:val="26"/>
      </w:numPr>
    </w:pPr>
  </w:style>
  <w:style w:type="paragraph" w:customStyle="1" w:styleId="Listlettered">
    <w:name w:val="List (lettered)"/>
    <w:basedOn w:val="Normal"/>
    <w:link w:val="ListletteredChar"/>
    <w:qFormat/>
    <w:rsid w:val="00307523"/>
    <w:pPr>
      <w:numPr>
        <w:numId w:val="25"/>
      </w:numPr>
      <w:spacing w:after="240" w:line="312" w:lineRule="auto"/>
    </w:pPr>
    <w:rPr>
      <w:rFonts w:eastAsia="Cambria" w:cs="Times New Roman"/>
      <w:color w:val="000000" w:themeColor="text1"/>
      <w:sz w:val="21"/>
      <w:szCs w:val="24"/>
      <w:lang w:eastAsia="en-AU"/>
    </w:rPr>
  </w:style>
  <w:style w:type="character" w:customStyle="1" w:styleId="ListletteredChar">
    <w:name w:val="List (lettered) Char"/>
    <w:basedOn w:val="DefaultParagraphFont"/>
    <w:link w:val="Listlettered"/>
    <w:rsid w:val="00307523"/>
    <w:rPr>
      <w:rFonts w:eastAsia="Cambria" w:cs="Times New Roman"/>
      <w:color w:val="000000" w:themeColor="text1"/>
      <w:sz w:val="21"/>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4502">
      <w:bodyDiv w:val="1"/>
      <w:marLeft w:val="0"/>
      <w:marRight w:val="0"/>
      <w:marTop w:val="0"/>
      <w:marBottom w:val="0"/>
      <w:divBdr>
        <w:top w:val="none" w:sz="0" w:space="0" w:color="auto"/>
        <w:left w:val="none" w:sz="0" w:space="0" w:color="auto"/>
        <w:bottom w:val="none" w:sz="0" w:space="0" w:color="auto"/>
        <w:right w:val="none" w:sz="0" w:space="0" w:color="auto"/>
      </w:divBdr>
      <w:divsChild>
        <w:div w:id="1537699082">
          <w:marLeft w:val="0"/>
          <w:marRight w:val="0"/>
          <w:marTop w:val="0"/>
          <w:marBottom w:val="0"/>
          <w:divBdr>
            <w:top w:val="none" w:sz="0" w:space="0" w:color="auto"/>
            <w:left w:val="none" w:sz="0" w:space="0" w:color="auto"/>
            <w:bottom w:val="none" w:sz="0" w:space="0" w:color="auto"/>
            <w:right w:val="none" w:sz="0" w:space="0" w:color="auto"/>
          </w:divBdr>
          <w:divsChild>
            <w:div w:id="1497645804">
              <w:marLeft w:val="0"/>
              <w:marRight w:val="0"/>
              <w:marTop w:val="0"/>
              <w:marBottom w:val="0"/>
              <w:divBdr>
                <w:top w:val="none" w:sz="0" w:space="0" w:color="auto"/>
                <w:left w:val="none" w:sz="0" w:space="0" w:color="auto"/>
                <w:bottom w:val="none" w:sz="0" w:space="0" w:color="auto"/>
                <w:right w:val="none" w:sz="0" w:space="0" w:color="auto"/>
              </w:divBdr>
            </w:div>
            <w:div w:id="1832139689">
              <w:marLeft w:val="0"/>
              <w:marRight w:val="0"/>
              <w:marTop w:val="0"/>
              <w:marBottom w:val="0"/>
              <w:divBdr>
                <w:top w:val="none" w:sz="0" w:space="0" w:color="auto"/>
                <w:left w:val="none" w:sz="0" w:space="0" w:color="auto"/>
                <w:bottom w:val="none" w:sz="0" w:space="0" w:color="auto"/>
                <w:right w:val="none" w:sz="0" w:space="0" w:color="auto"/>
              </w:divBdr>
            </w:div>
          </w:divsChild>
        </w:div>
        <w:div w:id="2243512">
          <w:marLeft w:val="0"/>
          <w:marRight w:val="0"/>
          <w:marTop w:val="0"/>
          <w:marBottom w:val="0"/>
          <w:divBdr>
            <w:top w:val="none" w:sz="0" w:space="0" w:color="auto"/>
            <w:left w:val="none" w:sz="0" w:space="0" w:color="auto"/>
            <w:bottom w:val="none" w:sz="0" w:space="0" w:color="auto"/>
            <w:right w:val="none" w:sz="0" w:space="0" w:color="auto"/>
          </w:divBdr>
          <w:divsChild>
            <w:div w:id="1112167095">
              <w:marLeft w:val="0"/>
              <w:marRight w:val="0"/>
              <w:marTop w:val="0"/>
              <w:marBottom w:val="0"/>
              <w:divBdr>
                <w:top w:val="none" w:sz="0" w:space="0" w:color="auto"/>
                <w:left w:val="none" w:sz="0" w:space="0" w:color="auto"/>
                <w:bottom w:val="none" w:sz="0" w:space="0" w:color="auto"/>
                <w:right w:val="none" w:sz="0" w:space="0" w:color="auto"/>
              </w:divBdr>
            </w:div>
            <w:div w:id="1607149591">
              <w:marLeft w:val="0"/>
              <w:marRight w:val="0"/>
              <w:marTop w:val="0"/>
              <w:marBottom w:val="0"/>
              <w:divBdr>
                <w:top w:val="none" w:sz="0" w:space="0" w:color="auto"/>
                <w:left w:val="none" w:sz="0" w:space="0" w:color="auto"/>
                <w:bottom w:val="none" w:sz="0" w:space="0" w:color="auto"/>
                <w:right w:val="none" w:sz="0" w:space="0" w:color="auto"/>
              </w:divBdr>
            </w:div>
            <w:div w:id="208609282">
              <w:marLeft w:val="0"/>
              <w:marRight w:val="0"/>
              <w:marTop w:val="0"/>
              <w:marBottom w:val="0"/>
              <w:divBdr>
                <w:top w:val="none" w:sz="0" w:space="0" w:color="auto"/>
                <w:left w:val="none" w:sz="0" w:space="0" w:color="auto"/>
                <w:bottom w:val="none" w:sz="0" w:space="0" w:color="auto"/>
                <w:right w:val="none" w:sz="0" w:space="0" w:color="auto"/>
              </w:divBdr>
            </w:div>
          </w:divsChild>
        </w:div>
        <w:div w:id="1825849881">
          <w:marLeft w:val="0"/>
          <w:marRight w:val="0"/>
          <w:marTop w:val="0"/>
          <w:marBottom w:val="0"/>
          <w:divBdr>
            <w:top w:val="none" w:sz="0" w:space="0" w:color="auto"/>
            <w:left w:val="none" w:sz="0" w:space="0" w:color="auto"/>
            <w:bottom w:val="none" w:sz="0" w:space="0" w:color="auto"/>
            <w:right w:val="none" w:sz="0" w:space="0" w:color="auto"/>
          </w:divBdr>
          <w:divsChild>
            <w:div w:id="250892023">
              <w:marLeft w:val="0"/>
              <w:marRight w:val="0"/>
              <w:marTop w:val="0"/>
              <w:marBottom w:val="0"/>
              <w:divBdr>
                <w:top w:val="none" w:sz="0" w:space="0" w:color="auto"/>
                <w:left w:val="none" w:sz="0" w:space="0" w:color="auto"/>
                <w:bottom w:val="none" w:sz="0" w:space="0" w:color="auto"/>
                <w:right w:val="none" w:sz="0" w:space="0" w:color="auto"/>
              </w:divBdr>
            </w:div>
            <w:div w:id="149099037">
              <w:marLeft w:val="0"/>
              <w:marRight w:val="0"/>
              <w:marTop w:val="0"/>
              <w:marBottom w:val="0"/>
              <w:divBdr>
                <w:top w:val="none" w:sz="0" w:space="0" w:color="auto"/>
                <w:left w:val="none" w:sz="0" w:space="0" w:color="auto"/>
                <w:bottom w:val="none" w:sz="0" w:space="0" w:color="auto"/>
                <w:right w:val="none" w:sz="0" w:space="0" w:color="auto"/>
              </w:divBdr>
            </w:div>
          </w:divsChild>
        </w:div>
        <w:div w:id="806163005">
          <w:marLeft w:val="0"/>
          <w:marRight w:val="0"/>
          <w:marTop w:val="0"/>
          <w:marBottom w:val="0"/>
          <w:divBdr>
            <w:top w:val="none" w:sz="0" w:space="0" w:color="auto"/>
            <w:left w:val="none" w:sz="0" w:space="0" w:color="auto"/>
            <w:bottom w:val="none" w:sz="0" w:space="0" w:color="auto"/>
            <w:right w:val="none" w:sz="0" w:space="0" w:color="auto"/>
          </w:divBdr>
          <w:divsChild>
            <w:div w:id="1602444990">
              <w:marLeft w:val="0"/>
              <w:marRight w:val="0"/>
              <w:marTop w:val="0"/>
              <w:marBottom w:val="0"/>
              <w:divBdr>
                <w:top w:val="none" w:sz="0" w:space="0" w:color="auto"/>
                <w:left w:val="none" w:sz="0" w:space="0" w:color="auto"/>
                <w:bottom w:val="none" w:sz="0" w:space="0" w:color="auto"/>
                <w:right w:val="none" w:sz="0" w:space="0" w:color="auto"/>
              </w:divBdr>
            </w:div>
            <w:div w:id="903024632">
              <w:marLeft w:val="0"/>
              <w:marRight w:val="0"/>
              <w:marTop w:val="0"/>
              <w:marBottom w:val="0"/>
              <w:divBdr>
                <w:top w:val="none" w:sz="0" w:space="0" w:color="auto"/>
                <w:left w:val="none" w:sz="0" w:space="0" w:color="auto"/>
                <w:bottom w:val="none" w:sz="0" w:space="0" w:color="auto"/>
                <w:right w:val="none" w:sz="0" w:space="0" w:color="auto"/>
              </w:divBdr>
            </w:div>
          </w:divsChild>
        </w:div>
        <w:div w:id="1534032305">
          <w:marLeft w:val="0"/>
          <w:marRight w:val="0"/>
          <w:marTop w:val="0"/>
          <w:marBottom w:val="0"/>
          <w:divBdr>
            <w:top w:val="none" w:sz="0" w:space="0" w:color="auto"/>
            <w:left w:val="none" w:sz="0" w:space="0" w:color="auto"/>
            <w:bottom w:val="none" w:sz="0" w:space="0" w:color="auto"/>
            <w:right w:val="none" w:sz="0" w:space="0" w:color="auto"/>
          </w:divBdr>
          <w:divsChild>
            <w:div w:id="1198929061">
              <w:marLeft w:val="0"/>
              <w:marRight w:val="0"/>
              <w:marTop w:val="0"/>
              <w:marBottom w:val="0"/>
              <w:divBdr>
                <w:top w:val="none" w:sz="0" w:space="0" w:color="auto"/>
                <w:left w:val="none" w:sz="0" w:space="0" w:color="auto"/>
                <w:bottom w:val="none" w:sz="0" w:space="0" w:color="auto"/>
                <w:right w:val="none" w:sz="0" w:space="0" w:color="auto"/>
              </w:divBdr>
            </w:div>
            <w:div w:id="1072852412">
              <w:marLeft w:val="0"/>
              <w:marRight w:val="0"/>
              <w:marTop w:val="0"/>
              <w:marBottom w:val="0"/>
              <w:divBdr>
                <w:top w:val="none" w:sz="0" w:space="0" w:color="auto"/>
                <w:left w:val="none" w:sz="0" w:space="0" w:color="auto"/>
                <w:bottom w:val="none" w:sz="0" w:space="0" w:color="auto"/>
                <w:right w:val="none" w:sz="0" w:space="0" w:color="auto"/>
              </w:divBdr>
            </w:div>
          </w:divsChild>
        </w:div>
        <w:div w:id="724917116">
          <w:marLeft w:val="0"/>
          <w:marRight w:val="0"/>
          <w:marTop w:val="0"/>
          <w:marBottom w:val="0"/>
          <w:divBdr>
            <w:top w:val="none" w:sz="0" w:space="0" w:color="auto"/>
            <w:left w:val="none" w:sz="0" w:space="0" w:color="auto"/>
            <w:bottom w:val="none" w:sz="0" w:space="0" w:color="auto"/>
            <w:right w:val="none" w:sz="0" w:space="0" w:color="auto"/>
          </w:divBdr>
          <w:divsChild>
            <w:div w:id="456339474">
              <w:marLeft w:val="0"/>
              <w:marRight w:val="0"/>
              <w:marTop w:val="0"/>
              <w:marBottom w:val="0"/>
              <w:divBdr>
                <w:top w:val="none" w:sz="0" w:space="0" w:color="auto"/>
                <w:left w:val="none" w:sz="0" w:space="0" w:color="auto"/>
                <w:bottom w:val="none" w:sz="0" w:space="0" w:color="auto"/>
                <w:right w:val="none" w:sz="0" w:space="0" w:color="auto"/>
              </w:divBdr>
            </w:div>
          </w:divsChild>
        </w:div>
        <w:div w:id="1078598162">
          <w:marLeft w:val="0"/>
          <w:marRight w:val="0"/>
          <w:marTop w:val="0"/>
          <w:marBottom w:val="0"/>
          <w:divBdr>
            <w:top w:val="none" w:sz="0" w:space="0" w:color="auto"/>
            <w:left w:val="none" w:sz="0" w:space="0" w:color="auto"/>
            <w:bottom w:val="none" w:sz="0" w:space="0" w:color="auto"/>
            <w:right w:val="none" w:sz="0" w:space="0" w:color="auto"/>
          </w:divBdr>
          <w:divsChild>
            <w:div w:id="1125586080">
              <w:marLeft w:val="0"/>
              <w:marRight w:val="0"/>
              <w:marTop w:val="0"/>
              <w:marBottom w:val="0"/>
              <w:divBdr>
                <w:top w:val="none" w:sz="0" w:space="0" w:color="auto"/>
                <w:left w:val="none" w:sz="0" w:space="0" w:color="auto"/>
                <w:bottom w:val="none" w:sz="0" w:space="0" w:color="auto"/>
                <w:right w:val="none" w:sz="0" w:space="0" w:color="auto"/>
              </w:divBdr>
            </w:div>
          </w:divsChild>
        </w:div>
        <w:div w:id="1199396564">
          <w:marLeft w:val="0"/>
          <w:marRight w:val="0"/>
          <w:marTop w:val="0"/>
          <w:marBottom w:val="0"/>
          <w:divBdr>
            <w:top w:val="none" w:sz="0" w:space="0" w:color="auto"/>
            <w:left w:val="none" w:sz="0" w:space="0" w:color="auto"/>
            <w:bottom w:val="none" w:sz="0" w:space="0" w:color="auto"/>
            <w:right w:val="none" w:sz="0" w:space="0" w:color="auto"/>
          </w:divBdr>
          <w:divsChild>
            <w:div w:id="904803423">
              <w:marLeft w:val="0"/>
              <w:marRight w:val="0"/>
              <w:marTop w:val="0"/>
              <w:marBottom w:val="0"/>
              <w:divBdr>
                <w:top w:val="none" w:sz="0" w:space="0" w:color="auto"/>
                <w:left w:val="none" w:sz="0" w:space="0" w:color="auto"/>
                <w:bottom w:val="none" w:sz="0" w:space="0" w:color="auto"/>
                <w:right w:val="none" w:sz="0" w:space="0" w:color="auto"/>
              </w:divBdr>
            </w:div>
          </w:divsChild>
        </w:div>
        <w:div w:id="1596287422">
          <w:marLeft w:val="0"/>
          <w:marRight w:val="0"/>
          <w:marTop w:val="0"/>
          <w:marBottom w:val="0"/>
          <w:divBdr>
            <w:top w:val="none" w:sz="0" w:space="0" w:color="auto"/>
            <w:left w:val="none" w:sz="0" w:space="0" w:color="auto"/>
            <w:bottom w:val="none" w:sz="0" w:space="0" w:color="auto"/>
            <w:right w:val="none" w:sz="0" w:space="0" w:color="auto"/>
          </w:divBdr>
          <w:divsChild>
            <w:div w:id="422799630">
              <w:marLeft w:val="0"/>
              <w:marRight w:val="0"/>
              <w:marTop w:val="0"/>
              <w:marBottom w:val="0"/>
              <w:divBdr>
                <w:top w:val="none" w:sz="0" w:space="0" w:color="auto"/>
                <w:left w:val="none" w:sz="0" w:space="0" w:color="auto"/>
                <w:bottom w:val="none" w:sz="0" w:space="0" w:color="auto"/>
                <w:right w:val="none" w:sz="0" w:space="0" w:color="auto"/>
              </w:divBdr>
            </w:div>
          </w:divsChild>
        </w:div>
        <w:div w:id="983505320">
          <w:marLeft w:val="0"/>
          <w:marRight w:val="0"/>
          <w:marTop w:val="0"/>
          <w:marBottom w:val="0"/>
          <w:divBdr>
            <w:top w:val="none" w:sz="0" w:space="0" w:color="auto"/>
            <w:left w:val="none" w:sz="0" w:space="0" w:color="auto"/>
            <w:bottom w:val="none" w:sz="0" w:space="0" w:color="auto"/>
            <w:right w:val="none" w:sz="0" w:space="0" w:color="auto"/>
          </w:divBdr>
          <w:divsChild>
            <w:div w:id="1450735102">
              <w:marLeft w:val="0"/>
              <w:marRight w:val="0"/>
              <w:marTop w:val="0"/>
              <w:marBottom w:val="0"/>
              <w:divBdr>
                <w:top w:val="none" w:sz="0" w:space="0" w:color="auto"/>
                <w:left w:val="none" w:sz="0" w:space="0" w:color="auto"/>
                <w:bottom w:val="none" w:sz="0" w:space="0" w:color="auto"/>
                <w:right w:val="none" w:sz="0" w:space="0" w:color="auto"/>
              </w:divBdr>
            </w:div>
          </w:divsChild>
        </w:div>
        <w:div w:id="1776903198">
          <w:marLeft w:val="0"/>
          <w:marRight w:val="0"/>
          <w:marTop w:val="0"/>
          <w:marBottom w:val="0"/>
          <w:divBdr>
            <w:top w:val="none" w:sz="0" w:space="0" w:color="auto"/>
            <w:left w:val="none" w:sz="0" w:space="0" w:color="auto"/>
            <w:bottom w:val="none" w:sz="0" w:space="0" w:color="auto"/>
            <w:right w:val="none" w:sz="0" w:space="0" w:color="auto"/>
          </w:divBdr>
          <w:divsChild>
            <w:div w:id="1225605167">
              <w:marLeft w:val="0"/>
              <w:marRight w:val="0"/>
              <w:marTop w:val="0"/>
              <w:marBottom w:val="0"/>
              <w:divBdr>
                <w:top w:val="none" w:sz="0" w:space="0" w:color="auto"/>
                <w:left w:val="none" w:sz="0" w:space="0" w:color="auto"/>
                <w:bottom w:val="none" w:sz="0" w:space="0" w:color="auto"/>
                <w:right w:val="none" w:sz="0" w:space="0" w:color="auto"/>
              </w:divBdr>
            </w:div>
          </w:divsChild>
        </w:div>
        <w:div w:id="616764283">
          <w:marLeft w:val="0"/>
          <w:marRight w:val="0"/>
          <w:marTop w:val="0"/>
          <w:marBottom w:val="0"/>
          <w:divBdr>
            <w:top w:val="none" w:sz="0" w:space="0" w:color="auto"/>
            <w:left w:val="none" w:sz="0" w:space="0" w:color="auto"/>
            <w:bottom w:val="none" w:sz="0" w:space="0" w:color="auto"/>
            <w:right w:val="none" w:sz="0" w:space="0" w:color="auto"/>
          </w:divBdr>
          <w:divsChild>
            <w:div w:id="1789854187">
              <w:marLeft w:val="0"/>
              <w:marRight w:val="0"/>
              <w:marTop w:val="0"/>
              <w:marBottom w:val="0"/>
              <w:divBdr>
                <w:top w:val="none" w:sz="0" w:space="0" w:color="auto"/>
                <w:left w:val="none" w:sz="0" w:space="0" w:color="auto"/>
                <w:bottom w:val="none" w:sz="0" w:space="0" w:color="auto"/>
                <w:right w:val="none" w:sz="0" w:space="0" w:color="auto"/>
              </w:divBdr>
            </w:div>
          </w:divsChild>
        </w:div>
        <w:div w:id="1711806150">
          <w:marLeft w:val="0"/>
          <w:marRight w:val="0"/>
          <w:marTop w:val="0"/>
          <w:marBottom w:val="0"/>
          <w:divBdr>
            <w:top w:val="none" w:sz="0" w:space="0" w:color="auto"/>
            <w:left w:val="none" w:sz="0" w:space="0" w:color="auto"/>
            <w:bottom w:val="none" w:sz="0" w:space="0" w:color="auto"/>
            <w:right w:val="none" w:sz="0" w:space="0" w:color="auto"/>
          </w:divBdr>
          <w:divsChild>
            <w:div w:id="1741950236">
              <w:marLeft w:val="0"/>
              <w:marRight w:val="0"/>
              <w:marTop w:val="0"/>
              <w:marBottom w:val="0"/>
              <w:divBdr>
                <w:top w:val="none" w:sz="0" w:space="0" w:color="auto"/>
                <w:left w:val="none" w:sz="0" w:space="0" w:color="auto"/>
                <w:bottom w:val="none" w:sz="0" w:space="0" w:color="auto"/>
                <w:right w:val="none" w:sz="0" w:space="0" w:color="auto"/>
              </w:divBdr>
            </w:div>
          </w:divsChild>
        </w:div>
        <w:div w:id="29572779">
          <w:marLeft w:val="0"/>
          <w:marRight w:val="0"/>
          <w:marTop w:val="0"/>
          <w:marBottom w:val="0"/>
          <w:divBdr>
            <w:top w:val="none" w:sz="0" w:space="0" w:color="auto"/>
            <w:left w:val="none" w:sz="0" w:space="0" w:color="auto"/>
            <w:bottom w:val="none" w:sz="0" w:space="0" w:color="auto"/>
            <w:right w:val="none" w:sz="0" w:space="0" w:color="auto"/>
          </w:divBdr>
          <w:divsChild>
            <w:div w:id="1089083037">
              <w:marLeft w:val="0"/>
              <w:marRight w:val="0"/>
              <w:marTop w:val="0"/>
              <w:marBottom w:val="0"/>
              <w:divBdr>
                <w:top w:val="none" w:sz="0" w:space="0" w:color="auto"/>
                <w:left w:val="none" w:sz="0" w:space="0" w:color="auto"/>
                <w:bottom w:val="none" w:sz="0" w:space="0" w:color="auto"/>
                <w:right w:val="none" w:sz="0" w:space="0" w:color="auto"/>
              </w:divBdr>
            </w:div>
          </w:divsChild>
        </w:div>
        <w:div w:id="1776249342">
          <w:marLeft w:val="0"/>
          <w:marRight w:val="0"/>
          <w:marTop w:val="0"/>
          <w:marBottom w:val="0"/>
          <w:divBdr>
            <w:top w:val="none" w:sz="0" w:space="0" w:color="auto"/>
            <w:left w:val="none" w:sz="0" w:space="0" w:color="auto"/>
            <w:bottom w:val="none" w:sz="0" w:space="0" w:color="auto"/>
            <w:right w:val="none" w:sz="0" w:space="0" w:color="auto"/>
          </w:divBdr>
          <w:divsChild>
            <w:div w:id="1347294165">
              <w:marLeft w:val="0"/>
              <w:marRight w:val="0"/>
              <w:marTop w:val="0"/>
              <w:marBottom w:val="0"/>
              <w:divBdr>
                <w:top w:val="none" w:sz="0" w:space="0" w:color="auto"/>
                <w:left w:val="none" w:sz="0" w:space="0" w:color="auto"/>
                <w:bottom w:val="none" w:sz="0" w:space="0" w:color="auto"/>
                <w:right w:val="none" w:sz="0" w:space="0" w:color="auto"/>
              </w:divBdr>
            </w:div>
          </w:divsChild>
        </w:div>
        <w:div w:id="535315958">
          <w:marLeft w:val="0"/>
          <w:marRight w:val="0"/>
          <w:marTop w:val="0"/>
          <w:marBottom w:val="0"/>
          <w:divBdr>
            <w:top w:val="none" w:sz="0" w:space="0" w:color="auto"/>
            <w:left w:val="none" w:sz="0" w:space="0" w:color="auto"/>
            <w:bottom w:val="none" w:sz="0" w:space="0" w:color="auto"/>
            <w:right w:val="none" w:sz="0" w:space="0" w:color="auto"/>
          </w:divBdr>
          <w:divsChild>
            <w:div w:id="1533112302">
              <w:marLeft w:val="0"/>
              <w:marRight w:val="0"/>
              <w:marTop w:val="0"/>
              <w:marBottom w:val="0"/>
              <w:divBdr>
                <w:top w:val="none" w:sz="0" w:space="0" w:color="auto"/>
                <w:left w:val="none" w:sz="0" w:space="0" w:color="auto"/>
                <w:bottom w:val="none" w:sz="0" w:space="0" w:color="auto"/>
                <w:right w:val="none" w:sz="0" w:space="0" w:color="auto"/>
              </w:divBdr>
            </w:div>
          </w:divsChild>
        </w:div>
        <w:div w:id="152841441">
          <w:marLeft w:val="0"/>
          <w:marRight w:val="0"/>
          <w:marTop w:val="0"/>
          <w:marBottom w:val="0"/>
          <w:divBdr>
            <w:top w:val="none" w:sz="0" w:space="0" w:color="auto"/>
            <w:left w:val="none" w:sz="0" w:space="0" w:color="auto"/>
            <w:bottom w:val="none" w:sz="0" w:space="0" w:color="auto"/>
            <w:right w:val="none" w:sz="0" w:space="0" w:color="auto"/>
          </w:divBdr>
          <w:divsChild>
            <w:div w:id="367995267">
              <w:marLeft w:val="0"/>
              <w:marRight w:val="0"/>
              <w:marTop w:val="0"/>
              <w:marBottom w:val="0"/>
              <w:divBdr>
                <w:top w:val="none" w:sz="0" w:space="0" w:color="auto"/>
                <w:left w:val="none" w:sz="0" w:space="0" w:color="auto"/>
                <w:bottom w:val="none" w:sz="0" w:space="0" w:color="auto"/>
                <w:right w:val="none" w:sz="0" w:space="0" w:color="auto"/>
              </w:divBdr>
            </w:div>
          </w:divsChild>
        </w:div>
        <w:div w:id="1076823363">
          <w:marLeft w:val="0"/>
          <w:marRight w:val="0"/>
          <w:marTop w:val="0"/>
          <w:marBottom w:val="0"/>
          <w:divBdr>
            <w:top w:val="none" w:sz="0" w:space="0" w:color="auto"/>
            <w:left w:val="none" w:sz="0" w:space="0" w:color="auto"/>
            <w:bottom w:val="none" w:sz="0" w:space="0" w:color="auto"/>
            <w:right w:val="none" w:sz="0" w:space="0" w:color="auto"/>
          </w:divBdr>
          <w:divsChild>
            <w:div w:id="1025254624">
              <w:marLeft w:val="0"/>
              <w:marRight w:val="0"/>
              <w:marTop w:val="0"/>
              <w:marBottom w:val="0"/>
              <w:divBdr>
                <w:top w:val="none" w:sz="0" w:space="0" w:color="auto"/>
                <w:left w:val="none" w:sz="0" w:space="0" w:color="auto"/>
                <w:bottom w:val="none" w:sz="0" w:space="0" w:color="auto"/>
                <w:right w:val="none" w:sz="0" w:space="0" w:color="auto"/>
              </w:divBdr>
            </w:div>
          </w:divsChild>
        </w:div>
        <w:div w:id="771708771">
          <w:marLeft w:val="0"/>
          <w:marRight w:val="0"/>
          <w:marTop w:val="0"/>
          <w:marBottom w:val="0"/>
          <w:divBdr>
            <w:top w:val="none" w:sz="0" w:space="0" w:color="auto"/>
            <w:left w:val="none" w:sz="0" w:space="0" w:color="auto"/>
            <w:bottom w:val="none" w:sz="0" w:space="0" w:color="auto"/>
            <w:right w:val="none" w:sz="0" w:space="0" w:color="auto"/>
          </w:divBdr>
          <w:divsChild>
            <w:div w:id="1727988247">
              <w:marLeft w:val="0"/>
              <w:marRight w:val="0"/>
              <w:marTop w:val="0"/>
              <w:marBottom w:val="0"/>
              <w:divBdr>
                <w:top w:val="none" w:sz="0" w:space="0" w:color="auto"/>
                <w:left w:val="none" w:sz="0" w:space="0" w:color="auto"/>
                <w:bottom w:val="none" w:sz="0" w:space="0" w:color="auto"/>
                <w:right w:val="none" w:sz="0" w:space="0" w:color="auto"/>
              </w:divBdr>
            </w:div>
          </w:divsChild>
        </w:div>
        <w:div w:id="1738939520">
          <w:marLeft w:val="0"/>
          <w:marRight w:val="0"/>
          <w:marTop w:val="0"/>
          <w:marBottom w:val="0"/>
          <w:divBdr>
            <w:top w:val="none" w:sz="0" w:space="0" w:color="auto"/>
            <w:left w:val="none" w:sz="0" w:space="0" w:color="auto"/>
            <w:bottom w:val="none" w:sz="0" w:space="0" w:color="auto"/>
            <w:right w:val="none" w:sz="0" w:space="0" w:color="auto"/>
          </w:divBdr>
          <w:divsChild>
            <w:div w:id="250705207">
              <w:marLeft w:val="0"/>
              <w:marRight w:val="0"/>
              <w:marTop w:val="0"/>
              <w:marBottom w:val="0"/>
              <w:divBdr>
                <w:top w:val="none" w:sz="0" w:space="0" w:color="auto"/>
                <w:left w:val="none" w:sz="0" w:space="0" w:color="auto"/>
                <w:bottom w:val="none" w:sz="0" w:space="0" w:color="auto"/>
                <w:right w:val="none" w:sz="0" w:space="0" w:color="auto"/>
              </w:divBdr>
            </w:div>
          </w:divsChild>
        </w:div>
        <w:div w:id="1122964227">
          <w:marLeft w:val="0"/>
          <w:marRight w:val="0"/>
          <w:marTop w:val="0"/>
          <w:marBottom w:val="0"/>
          <w:divBdr>
            <w:top w:val="none" w:sz="0" w:space="0" w:color="auto"/>
            <w:left w:val="none" w:sz="0" w:space="0" w:color="auto"/>
            <w:bottom w:val="none" w:sz="0" w:space="0" w:color="auto"/>
            <w:right w:val="none" w:sz="0" w:space="0" w:color="auto"/>
          </w:divBdr>
          <w:divsChild>
            <w:div w:id="1558663943">
              <w:marLeft w:val="0"/>
              <w:marRight w:val="0"/>
              <w:marTop w:val="0"/>
              <w:marBottom w:val="0"/>
              <w:divBdr>
                <w:top w:val="none" w:sz="0" w:space="0" w:color="auto"/>
                <w:left w:val="none" w:sz="0" w:space="0" w:color="auto"/>
                <w:bottom w:val="none" w:sz="0" w:space="0" w:color="auto"/>
                <w:right w:val="none" w:sz="0" w:space="0" w:color="auto"/>
              </w:divBdr>
            </w:div>
          </w:divsChild>
        </w:div>
        <w:div w:id="715274961">
          <w:marLeft w:val="0"/>
          <w:marRight w:val="0"/>
          <w:marTop w:val="0"/>
          <w:marBottom w:val="0"/>
          <w:divBdr>
            <w:top w:val="none" w:sz="0" w:space="0" w:color="auto"/>
            <w:left w:val="none" w:sz="0" w:space="0" w:color="auto"/>
            <w:bottom w:val="none" w:sz="0" w:space="0" w:color="auto"/>
            <w:right w:val="none" w:sz="0" w:space="0" w:color="auto"/>
          </w:divBdr>
          <w:divsChild>
            <w:div w:id="1677656716">
              <w:marLeft w:val="0"/>
              <w:marRight w:val="0"/>
              <w:marTop w:val="0"/>
              <w:marBottom w:val="0"/>
              <w:divBdr>
                <w:top w:val="none" w:sz="0" w:space="0" w:color="auto"/>
                <w:left w:val="none" w:sz="0" w:space="0" w:color="auto"/>
                <w:bottom w:val="none" w:sz="0" w:space="0" w:color="auto"/>
                <w:right w:val="none" w:sz="0" w:space="0" w:color="auto"/>
              </w:divBdr>
            </w:div>
          </w:divsChild>
        </w:div>
        <w:div w:id="1087461802">
          <w:marLeft w:val="0"/>
          <w:marRight w:val="0"/>
          <w:marTop w:val="0"/>
          <w:marBottom w:val="0"/>
          <w:divBdr>
            <w:top w:val="none" w:sz="0" w:space="0" w:color="auto"/>
            <w:left w:val="none" w:sz="0" w:space="0" w:color="auto"/>
            <w:bottom w:val="none" w:sz="0" w:space="0" w:color="auto"/>
            <w:right w:val="none" w:sz="0" w:space="0" w:color="auto"/>
          </w:divBdr>
          <w:divsChild>
            <w:div w:id="66653597">
              <w:marLeft w:val="0"/>
              <w:marRight w:val="0"/>
              <w:marTop w:val="0"/>
              <w:marBottom w:val="0"/>
              <w:divBdr>
                <w:top w:val="none" w:sz="0" w:space="0" w:color="auto"/>
                <w:left w:val="none" w:sz="0" w:space="0" w:color="auto"/>
                <w:bottom w:val="none" w:sz="0" w:space="0" w:color="auto"/>
                <w:right w:val="none" w:sz="0" w:space="0" w:color="auto"/>
              </w:divBdr>
            </w:div>
          </w:divsChild>
        </w:div>
        <w:div w:id="553738740">
          <w:marLeft w:val="0"/>
          <w:marRight w:val="0"/>
          <w:marTop w:val="0"/>
          <w:marBottom w:val="0"/>
          <w:divBdr>
            <w:top w:val="none" w:sz="0" w:space="0" w:color="auto"/>
            <w:left w:val="none" w:sz="0" w:space="0" w:color="auto"/>
            <w:bottom w:val="none" w:sz="0" w:space="0" w:color="auto"/>
            <w:right w:val="none" w:sz="0" w:space="0" w:color="auto"/>
          </w:divBdr>
          <w:divsChild>
            <w:div w:id="2045907536">
              <w:marLeft w:val="0"/>
              <w:marRight w:val="0"/>
              <w:marTop w:val="0"/>
              <w:marBottom w:val="0"/>
              <w:divBdr>
                <w:top w:val="none" w:sz="0" w:space="0" w:color="auto"/>
                <w:left w:val="none" w:sz="0" w:space="0" w:color="auto"/>
                <w:bottom w:val="none" w:sz="0" w:space="0" w:color="auto"/>
                <w:right w:val="none" w:sz="0" w:space="0" w:color="auto"/>
              </w:divBdr>
            </w:div>
          </w:divsChild>
        </w:div>
        <w:div w:id="1698854067">
          <w:marLeft w:val="0"/>
          <w:marRight w:val="0"/>
          <w:marTop w:val="0"/>
          <w:marBottom w:val="0"/>
          <w:divBdr>
            <w:top w:val="none" w:sz="0" w:space="0" w:color="auto"/>
            <w:left w:val="none" w:sz="0" w:space="0" w:color="auto"/>
            <w:bottom w:val="none" w:sz="0" w:space="0" w:color="auto"/>
            <w:right w:val="none" w:sz="0" w:space="0" w:color="auto"/>
          </w:divBdr>
          <w:divsChild>
            <w:div w:id="1882865898">
              <w:marLeft w:val="0"/>
              <w:marRight w:val="0"/>
              <w:marTop w:val="0"/>
              <w:marBottom w:val="0"/>
              <w:divBdr>
                <w:top w:val="none" w:sz="0" w:space="0" w:color="auto"/>
                <w:left w:val="none" w:sz="0" w:space="0" w:color="auto"/>
                <w:bottom w:val="none" w:sz="0" w:space="0" w:color="auto"/>
                <w:right w:val="none" w:sz="0" w:space="0" w:color="auto"/>
              </w:divBdr>
            </w:div>
          </w:divsChild>
        </w:div>
        <w:div w:id="1191720969">
          <w:marLeft w:val="0"/>
          <w:marRight w:val="0"/>
          <w:marTop w:val="0"/>
          <w:marBottom w:val="0"/>
          <w:divBdr>
            <w:top w:val="none" w:sz="0" w:space="0" w:color="auto"/>
            <w:left w:val="none" w:sz="0" w:space="0" w:color="auto"/>
            <w:bottom w:val="none" w:sz="0" w:space="0" w:color="auto"/>
            <w:right w:val="none" w:sz="0" w:space="0" w:color="auto"/>
          </w:divBdr>
          <w:divsChild>
            <w:div w:id="291136100">
              <w:marLeft w:val="0"/>
              <w:marRight w:val="0"/>
              <w:marTop w:val="0"/>
              <w:marBottom w:val="0"/>
              <w:divBdr>
                <w:top w:val="none" w:sz="0" w:space="0" w:color="auto"/>
                <w:left w:val="none" w:sz="0" w:space="0" w:color="auto"/>
                <w:bottom w:val="none" w:sz="0" w:space="0" w:color="auto"/>
                <w:right w:val="none" w:sz="0" w:space="0" w:color="auto"/>
              </w:divBdr>
            </w:div>
          </w:divsChild>
        </w:div>
        <w:div w:id="2087142869">
          <w:marLeft w:val="0"/>
          <w:marRight w:val="0"/>
          <w:marTop w:val="0"/>
          <w:marBottom w:val="0"/>
          <w:divBdr>
            <w:top w:val="none" w:sz="0" w:space="0" w:color="auto"/>
            <w:left w:val="none" w:sz="0" w:space="0" w:color="auto"/>
            <w:bottom w:val="none" w:sz="0" w:space="0" w:color="auto"/>
            <w:right w:val="none" w:sz="0" w:space="0" w:color="auto"/>
          </w:divBdr>
          <w:divsChild>
            <w:div w:id="1536236222">
              <w:marLeft w:val="0"/>
              <w:marRight w:val="0"/>
              <w:marTop w:val="0"/>
              <w:marBottom w:val="0"/>
              <w:divBdr>
                <w:top w:val="none" w:sz="0" w:space="0" w:color="auto"/>
                <w:left w:val="none" w:sz="0" w:space="0" w:color="auto"/>
                <w:bottom w:val="none" w:sz="0" w:space="0" w:color="auto"/>
                <w:right w:val="none" w:sz="0" w:space="0" w:color="auto"/>
              </w:divBdr>
            </w:div>
          </w:divsChild>
        </w:div>
        <w:div w:id="183981114">
          <w:marLeft w:val="0"/>
          <w:marRight w:val="0"/>
          <w:marTop w:val="0"/>
          <w:marBottom w:val="0"/>
          <w:divBdr>
            <w:top w:val="none" w:sz="0" w:space="0" w:color="auto"/>
            <w:left w:val="none" w:sz="0" w:space="0" w:color="auto"/>
            <w:bottom w:val="none" w:sz="0" w:space="0" w:color="auto"/>
            <w:right w:val="none" w:sz="0" w:space="0" w:color="auto"/>
          </w:divBdr>
          <w:divsChild>
            <w:div w:id="342442929">
              <w:marLeft w:val="0"/>
              <w:marRight w:val="0"/>
              <w:marTop w:val="0"/>
              <w:marBottom w:val="0"/>
              <w:divBdr>
                <w:top w:val="none" w:sz="0" w:space="0" w:color="auto"/>
                <w:left w:val="none" w:sz="0" w:space="0" w:color="auto"/>
                <w:bottom w:val="none" w:sz="0" w:space="0" w:color="auto"/>
                <w:right w:val="none" w:sz="0" w:space="0" w:color="auto"/>
              </w:divBdr>
            </w:div>
          </w:divsChild>
        </w:div>
        <w:div w:id="245387806">
          <w:marLeft w:val="0"/>
          <w:marRight w:val="0"/>
          <w:marTop w:val="0"/>
          <w:marBottom w:val="0"/>
          <w:divBdr>
            <w:top w:val="none" w:sz="0" w:space="0" w:color="auto"/>
            <w:left w:val="none" w:sz="0" w:space="0" w:color="auto"/>
            <w:bottom w:val="none" w:sz="0" w:space="0" w:color="auto"/>
            <w:right w:val="none" w:sz="0" w:space="0" w:color="auto"/>
          </w:divBdr>
          <w:divsChild>
            <w:div w:id="1743333092">
              <w:marLeft w:val="0"/>
              <w:marRight w:val="0"/>
              <w:marTop w:val="0"/>
              <w:marBottom w:val="0"/>
              <w:divBdr>
                <w:top w:val="none" w:sz="0" w:space="0" w:color="auto"/>
                <w:left w:val="none" w:sz="0" w:space="0" w:color="auto"/>
                <w:bottom w:val="none" w:sz="0" w:space="0" w:color="auto"/>
                <w:right w:val="none" w:sz="0" w:space="0" w:color="auto"/>
              </w:divBdr>
            </w:div>
          </w:divsChild>
        </w:div>
        <w:div w:id="314578497">
          <w:marLeft w:val="0"/>
          <w:marRight w:val="0"/>
          <w:marTop w:val="0"/>
          <w:marBottom w:val="0"/>
          <w:divBdr>
            <w:top w:val="none" w:sz="0" w:space="0" w:color="auto"/>
            <w:left w:val="none" w:sz="0" w:space="0" w:color="auto"/>
            <w:bottom w:val="none" w:sz="0" w:space="0" w:color="auto"/>
            <w:right w:val="none" w:sz="0" w:space="0" w:color="auto"/>
          </w:divBdr>
          <w:divsChild>
            <w:div w:id="1724792333">
              <w:marLeft w:val="0"/>
              <w:marRight w:val="0"/>
              <w:marTop w:val="0"/>
              <w:marBottom w:val="0"/>
              <w:divBdr>
                <w:top w:val="none" w:sz="0" w:space="0" w:color="auto"/>
                <w:left w:val="none" w:sz="0" w:space="0" w:color="auto"/>
                <w:bottom w:val="none" w:sz="0" w:space="0" w:color="auto"/>
                <w:right w:val="none" w:sz="0" w:space="0" w:color="auto"/>
              </w:divBdr>
            </w:div>
          </w:divsChild>
        </w:div>
        <w:div w:id="391126289">
          <w:marLeft w:val="0"/>
          <w:marRight w:val="0"/>
          <w:marTop w:val="0"/>
          <w:marBottom w:val="0"/>
          <w:divBdr>
            <w:top w:val="none" w:sz="0" w:space="0" w:color="auto"/>
            <w:left w:val="none" w:sz="0" w:space="0" w:color="auto"/>
            <w:bottom w:val="none" w:sz="0" w:space="0" w:color="auto"/>
            <w:right w:val="none" w:sz="0" w:space="0" w:color="auto"/>
          </w:divBdr>
          <w:divsChild>
            <w:div w:id="1530295288">
              <w:marLeft w:val="0"/>
              <w:marRight w:val="0"/>
              <w:marTop w:val="0"/>
              <w:marBottom w:val="0"/>
              <w:divBdr>
                <w:top w:val="none" w:sz="0" w:space="0" w:color="auto"/>
                <w:left w:val="none" w:sz="0" w:space="0" w:color="auto"/>
                <w:bottom w:val="none" w:sz="0" w:space="0" w:color="auto"/>
                <w:right w:val="none" w:sz="0" w:space="0" w:color="auto"/>
              </w:divBdr>
            </w:div>
          </w:divsChild>
        </w:div>
        <w:div w:id="963344138">
          <w:marLeft w:val="0"/>
          <w:marRight w:val="0"/>
          <w:marTop w:val="0"/>
          <w:marBottom w:val="0"/>
          <w:divBdr>
            <w:top w:val="none" w:sz="0" w:space="0" w:color="auto"/>
            <w:left w:val="none" w:sz="0" w:space="0" w:color="auto"/>
            <w:bottom w:val="none" w:sz="0" w:space="0" w:color="auto"/>
            <w:right w:val="none" w:sz="0" w:space="0" w:color="auto"/>
          </w:divBdr>
          <w:divsChild>
            <w:div w:id="715815482">
              <w:marLeft w:val="0"/>
              <w:marRight w:val="0"/>
              <w:marTop w:val="0"/>
              <w:marBottom w:val="0"/>
              <w:divBdr>
                <w:top w:val="none" w:sz="0" w:space="0" w:color="auto"/>
                <w:left w:val="none" w:sz="0" w:space="0" w:color="auto"/>
                <w:bottom w:val="none" w:sz="0" w:space="0" w:color="auto"/>
                <w:right w:val="none" w:sz="0" w:space="0" w:color="auto"/>
              </w:divBdr>
            </w:div>
          </w:divsChild>
        </w:div>
        <w:div w:id="1004669588">
          <w:marLeft w:val="0"/>
          <w:marRight w:val="0"/>
          <w:marTop w:val="0"/>
          <w:marBottom w:val="0"/>
          <w:divBdr>
            <w:top w:val="none" w:sz="0" w:space="0" w:color="auto"/>
            <w:left w:val="none" w:sz="0" w:space="0" w:color="auto"/>
            <w:bottom w:val="none" w:sz="0" w:space="0" w:color="auto"/>
            <w:right w:val="none" w:sz="0" w:space="0" w:color="auto"/>
          </w:divBdr>
          <w:divsChild>
            <w:div w:id="1841700237">
              <w:marLeft w:val="0"/>
              <w:marRight w:val="0"/>
              <w:marTop w:val="0"/>
              <w:marBottom w:val="0"/>
              <w:divBdr>
                <w:top w:val="none" w:sz="0" w:space="0" w:color="auto"/>
                <w:left w:val="none" w:sz="0" w:space="0" w:color="auto"/>
                <w:bottom w:val="none" w:sz="0" w:space="0" w:color="auto"/>
                <w:right w:val="none" w:sz="0" w:space="0" w:color="auto"/>
              </w:divBdr>
            </w:div>
          </w:divsChild>
        </w:div>
        <w:div w:id="600992701">
          <w:marLeft w:val="0"/>
          <w:marRight w:val="0"/>
          <w:marTop w:val="0"/>
          <w:marBottom w:val="0"/>
          <w:divBdr>
            <w:top w:val="none" w:sz="0" w:space="0" w:color="auto"/>
            <w:left w:val="none" w:sz="0" w:space="0" w:color="auto"/>
            <w:bottom w:val="none" w:sz="0" w:space="0" w:color="auto"/>
            <w:right w:val="none" w:sz="0" w:space="0" w:color="auto"/>
          </w:divBdr>
          <w:divsChild>
            <w:div w:id="1699820565">
              <w:marLeft w:val="0"/>
              <w:marRight w:val="0"/>
              <w:marTop w:val="0"/>
              <w:marBottom w:val="0"/>
              <w:divBdr>
                <w:top w:val="none" w:sz="0" w:space="0" w:color="auto"/>
                <w:left w:val="none" w:sz="0" w:space="0" w:color="auto"/>
                <w:bottom w:val="none" w:sz="0" w:space="0" w:color="auto"/>
                <w:right w:val="none" w:sz="0" w:space="0" w:color="auto"/>
              </w:divBdr>
            </w:div>
          </w:divsChild>
        </w:div>
        <w:div w:id="1939629491">
          <w:marLeft w:val="0"/>
          <w:marRight w:val="0"/>
          <w:marTop w:val="0"/>
          <w:marBottom w:val="0"/>
          <w:divBdr>
            <w:top w:val="none" w:sz="0" w:space="0" w:color="auto"/>
            <w:left w:val="none" w:sz="0" w:space="0" w:color="auto"/>
            <w:bottom w:val="none" w:sz="0" w:space="0" w:color="auto"/>
            <w:right w:val="none" w:sz="0" w:space="0" w:color="auto"/>
          </w:divBdr>
          <w:divsChild>
            <w:div w:id="1820537852">
              <w:marLeft w:val="0"/>
              <w:marRight w:val="0"/>
              <w:marTop w:val="0"/>
              <w:marBottom w:val="0"/>
              <w:divBdr>
                <w:top w:val="none" w:sz="0" w:space="0" w:color="auto"/>
                <w:left w:val="none" w:sz="0" w:space="0" w:color="auto"/>
                <w:bottom w:val="none" w:sz="0" w:space="0" w:color="auto"/>
                <w:right w:val="none" w:sz="0" w:space="0" w:color="auto"/>
              </w:divBdr>
            </w:div>
          </w:divsChild>
        </w:div>
        <w:div w:id="2058049447">
          <w:marLeft w:val="0"/>
          <w:marRight w:val="0"/>
          <w:marTop w:val="0"/>
          <w:marBottom w:val="0"/>
          <w:divBdr>
            <w:top w:val="none" w:sz="0" w:space="0" w:color="auto"/>
            <w:left w:val="none" w:sz="0" w:space="0" w:color="auto"/>
            <w:bottom w:val="none" w:sz="0" w:space="0" w:color="auto"/>
            <w:right w:val="none" w:sz="0" w:space="0" w:color="auto"/>
          </w:divBdr>
          <w:divsChild>
            <w:div w:id="935795397">
              <w:marLeft w:val="0"/>
              <w:marRight w:val="0"/>
              <w:marTop w:val="0"/>
              <w:marBottom w:val="0"/>
              <w:divBdr>
                <w:top w:val="none" w:sz="0" w:space="0" w:color="auto"/>
                <w:left w:val="none" w:sz="0" w:space="0" w:color="auto"/>
                <w:bottom w:val="none" w:sz="0" w:space="0" w:color="auto"/>
                <w:right w:val="none" w:sz="0" w:space="0" w:color="auto"/>
              </w:divBdr>
            </w:div>
          </w:divsChild>
        </w:div>
        <w:div w:id="677125092">
          <w:marLeft w:val="0"/>
          <w:marRight w:val="0"/>
          <w:marTop w:val="0"/>
          <w:marBottom w:val="0"/>
          <w:divBdr>
            <w:top w:val="none" w:sz="0" w:space="0" w:color="auto"/>
            <w:left w:val="none" w:sz="0" w:space="0" w:color="auto"/>
            <w:bottom w:val="none" w:sz="0" w:space="0" w:color="auto"/>
            <w:right w:val="none" w:sz="0" w:space="0" w:color="auto"/>
          </w:divBdr>
          <w:divsChild>
            <w:div w:id="1397819574">
              <w:marLeft w:val="0"/>
              <w:marRight w:val="0"/>
              <w:marTop w:val="0"/>
              <w:marBottom w:val="0"/>
              <w:divBdr>
                <w:top w:val="none" w:sz="0" w:space="0" w:color="auto"/>
                <w:left w:val="none" w:sz="0" w:space="0" w:color="auto"/>
                <w:bottom w:val="none" w:sz="0" w:space="0" w:color="auto"/>
                <w:right w:val="none" w:sz="0" w:space="0" w:color="auto"/>
              </w:divBdr>
            </w:div>
          </w:divsChild>
        </w:div>
        <w:div w:id="1245533803">
          <w:marLeft w:val="0"/>
          <w:marRight w:val="0"/>
          <w:marTop w:val="0"/>
          <w:marBottom w:val="0"/>
          <w:divBdr>
            <w:top w:val="none" w:sz="0" w:space="0" w:color="auto"/>
            <w:left w:val="none" w:sz="0" w:space="0" w:color="auto"/>
            <w:bottom w:val="none" w:sz="0" w:space="0" w:color="auto"/>
            <w:right w:val="none" w:sz="0" w:space="0" w:color="auto"/>
          </w:divBdr>
          <w:divsChild>
            <w:div w:id="262880302">
              <w:marLeft w:val="0"/>
              <w:marRight w:val="0"/>
              <w:marTop w:val="0"/>
              <w:marBottom w:val="0"/>
              <w:divBdr>
                <w:top w:val="none" w:sz="0" w:space="0" w:color="auto"/>
                <w:left w:val="none" w:sz="0" w:space="0" w:color="auto"/>
                <w:bottom w:val="none" w:sz="0" w:space="0" w:color="auto"/>
                <w:right w:val="none" w:sz="0" w:space="0" w:color="auto"/>
              </w:divBdr>
            </w:div>
          </w:divsChild>
        </w:div>
        <w:div w:id="2089645130">
          <w:marLeft w:val="0"/>
          <w:marRight w:val="0"/>
          <w:marTop w:val="0"/>
          <w:marBottom w:val="0"/>
          <w:divBdr>
            <w:top w:val="none" w:sz="0" w:space="0" w:color="auto"/>
            <w:left w:val="none" w:sz="0" w:space="0" w:color="auto"/>
            <w:bottom w:val="none" w:sz="0" w:space="0" w:color="auto"/>
            <w:right w:val="none" w:sz="0" w:space="0" w:color="auto"/>
          </w:divBdr>
          <w:divsChild>
            <w:div w:id="2033533159">
              <w:marLeft w:val="0"/>
              <w:marRight w:val="0"/>
              <w:marTop w:val="0"/>
              <w:marBottom w:val="0"/>
              <w:divBdr>
                <w:top w:val="none" w:sz="0" w:space="0" w:color="auto"/>
                <w:left w:val="none" w:sz="0" w:space="0" w:color="auto"/>
                <w:bottom w:val="none" w:sz="0" w:space="0" w:color="auto"/>
                <w:right w:val="none" w:sz="0" w:space="0" w:color="auto"/>
              </w:divBdr>
            </w:div>
          </w:divsChild>
        </w:div>
        <w:div w:id="1615166562">
          <w:marLeft w:val="0"/>
          <w:marRight w:val="0"/>
          <w:marTop w:val="0"/>
          <w:marBottom w:val="0"/>
          <w:divBdr>
            <w:top w:val="none" w:sz="0" w:space="0" w:color="auto"/>
            <w:left w:val="none" w:sz="0" w:space="0" w:color="auto"/>
            <w:bottom w:val="none" w:sz="0" w:space="0" w:color="auto"/>
            <w:right w:val="none" w:sz="0" w:space="0" w:color="auto"/>
          </w:divBdr>
          <w:divsChild>
            <w:div w:id="1695768602">
              <w:marLeft w:val="0"/>
              <w:marRight w:val="0"/>
              <w:marTop w:val="0"/>
              <w:marBottom w:val="0"/>
              <w:divBdr>
                <w:top w:val="none" w:sz="0" w:space="0" w:color="auto"/>
                <w:left w:val="none" w:sz="0" w:space="0" w:color="auto"/>
                <w:bottom w:val="none" w:sz="0" w:space="0" w:color="auto"/>
                <w:right w:val="none" w:sz="0" w:space="0" w:color="auto"/>
              </w:divBdr>
            </w:div>
          </w:divsChild>
        </w:div>
        <w:div w:id="538783571">
          <w:marLeft w:val="0"/>
          <w:marRight w:val="0"/>
          <w:marTop w:val="0"/>
          <w:marBottom w:val="0"/>
          <w:divBdr>
            <w:top w:val="none" w:sz="0" w:space="0" w:color="auto"/>
            <w:left w:val="none" w:sz="0" w:space="0" w:color="auto"/>
            <w:bottom w:val="none" w:sz="0" w:space="0" w:color="auto"/>
            <w:right w:val="none" w:sz="0" w:space="0" w:color="auto"/>
          </w:divBdr>
          <w:divsChild>
            <w:div w:id="2061240825">
              <w:marLeft w:val="0"/>
              <w:marRight w:val="0"/>
              <w:marTop w:val="0"/>
              <w:marBottom w:val="0"/>
              <w:divBdr>
                <w:top w:val="none" w:sz="0" w:space="0" w:color="auto"/>
                <w:left w:val="none" w:sz="0" w:space="0" w:color="auto"/>
                <w:bottom w:val="none" w:sz="0" w:space="0" w:color="auto"/>
                <w:right w:val="none" w:sz="0" w:space="0" w:color="auto"/>
              </w:divBdr>
            </w:div>
          </w:divsChild>
        </w:div>
        <w:div w:id="38172765">
          <w:marLeft w:val="0"/>
          <w:marRight w:val="0"/>
          <w:marTop w:val="0"/>
          <w:marBottom w:val="0"/>
          <w:divBdr>
            <w:top w:val="none" w:sz="0" w:space="0" w:color="auto"/>
            <w:left w:val="none" w:sz="0" w:space="0" w:color="auto"/>
            <w:bottom w:val="none" w:sz="0" w:space="0" w:color="auto"/>
            <w:right w:val="none" w:sz="0" w:space="0" w:color="auto"/>
          </w:divBdr>
          <w:divsChild>
            <w:div w:id="421297174">
              <w:marLeft w:val="0"/>
              <w:marRight w:val="0"/>
              <w:marTop w:val="0"/>
              <w:marBottom w:val="0"/>
              <w:divBdr>
                <w:top w:val="none" w:sz="0" w:space="0" w:color="auto"/>
                <w:left w:val="none" w:sz="0" w:space="0" w:color="auto"/>
                <w:bottom w:val="none" w:sz="0" w:space="0" w:color="auto"/>
                <w:right w:val="none" w:sz="0" w:space="0" w:color="auto"/>
              </w:divBdr>
            </w:div>
          </w:divsChild>
        </w:div>
        <w:div w:id="473064262">
          <w:marLeft w:val="0"/>
          <w:marRight w:val="0"/>
          <w:marTop w:val="0"/>
          <w:marBottom w:val="0"/>
          <w:divBdr>
            <w:top w:val="none" w:sz="0" w:space="0" w:color="auto"/>
            <w:left w:val="none" w:sz="0" w:space="0" w:color="auto"/>
            <w:bottom w:val="none" w:sz="0" w:space="0" w:color="auto"/>
            <w:right w:val="none" w:sz="0" w:space="0" w:color="auto"/>
          </w:divBdr>
          <w:divsChild>
            <w:div w:id="747268744">
              <w:marLeft w:val="0"/>
              <w:marRight w:val="0"/>
              <w:marTop w:val="0"/>
              <w:marBottom w:val="0"/>
              <w:divBdr>
                <w:top w:val="none" w:sz="0" w:space="0" w:color="auto"/>
                <w:left w:val="none" w:sz="0" w:space="0" w:color="auto"/>
                <w:bottom w:val="none" w:sz="0" w:space="0" w:color="auto"/>
                <w:right w:val="none" w:sz="0" w:space="0" w:color="auto"/>
              </w:divBdr>
            </w:div>
          </w:divsChild>
        </w:div>
        <w:div w:id="1763723234">
          <w:marLeft w:val="0"/>
          <w:marRight w:val="0"/>
          <w:marTop w:val="0"/>
          <w:marBottom w:val="0"/>
          <w:divBdr>
            <w:top w:val="none" w:sz="0" w:space="0" w:color="auto"/>
            <w:left w:val="none" w:sz="0" w:space="0" w:color="auto"/>
            <w:bottom w:val="none" w:sz="0" w:space="0" w:color="auto"/>
            <w:right w:val="none" w:sz="0" w:space="0" w:color="auto"/>
          </w:divBdr>
          <w:divsChild>
            <w:div w:id="667170792">
              <w:marLeft w:val="0"/>
              <w:marRight w:val="0"/>
              <w:marTop w:val="0"/>
              <w:marBottom w:val="0"/>
              <w:divBdr>
                <w:top w:val="none" w:sz="0" w:space="0" w:color="auto"/>
                <w:left w:val="none" w:sz="0" w:space="0" w:color="auto"/>
                <w:bottom w:val="none" w:sz="0" w:space="0" w:color="auto"/>
                <w:right w:val="none" w:sz="0" w:space="0" w:color="auto"/>
              </w:divBdr>
            </w:div>
          </w:divsChild>
        </w:div>
        <w:div w:id="1920823604">
          <w:marLeft w:val="0"/>
          <w:marRight w:val="0"/>
          <w:marTop w:val="0"/>
          <w:marBottom w:val="0"/>
          <w:divBdr>
            <w:top w:val="none" w:sz="0" w:space="0" w:color="auto"/>
            <w:left w:val="none" w:sz="0" w:space="0" w:color="auto"/>
            <w:bottom w:val="none" w:sz="0" w:space="0" w:color="auto"/>
            <w:right w:val="none" w:sz="0" w:space="0" w:color="auto"/>
          </w:divBdr>
          <w:divsChild>
            <w:div w:id="1423183395">
              <w:marLeft w:val="0"/>
              <w:marRight w:val="0"/>
              <w:marTop w:val="0"/>
              <w:marBottom w:val="0"/>
              <w:divBdr>
                <w:top w:val="none" w:sz="0" w:space="0" w:color="auto"/>
                <w:left w:val="none" w:sz="0" w:space="0" w:color="auto"/>
                <w:bottom w:val="none" w:sz="0" w:space="0" w:color="auto"/>
                <w:right w:val="none" w:sz="0" w:space="0" w:color="auto"/>
              </w:divBdr>
            </w:div>
          </w:divsChild>
        </w:div>
        <w:div w:id="1416320616">
          <w:marLeft w:val="0"/>
          <w:marRight w:val="0"/>
          <w:marTop w:val="0"/>
          <w:marBottom w:val="0"/>
          <w:divBdr>
            <w:top w:val="none" w:sz="0" w:space="0" w:color="auto"/>
            <w:left w:val="none" w:sz="0" w:space="0" w:color="auto"/>
            <w:bottom w:val="none" w:sz="0" w:space="0" w:color="auto"/>
            <w:right w:val="none" w:sz="0" w:space="0" w:color="auto"/>
          </w:divBdr>
          <w:divsChild>
            <w:div w:id="280383492">
              <w:marLeft w:val="0"/>
              <w:marRight w:val="0"/>
              <w:marTop w:val="0"/>
              <w:marBottom w:val="0"/>
              <w:divBdr>
                <w:top w:val="none" w:sz="0" w:space="0" w:color="auto"/>
                <w:left w:val="none" w:sz="0" w:space="0" w:color="auto"/>
                <w:bottom w:val="none" w:sz="0" w:space="0" w:color="auto"/>
                <w:right w:val="none" w:sz="0" w:space="0" w:color="auto"/>
              </w:divBdr>
            </w:div>
          </w:divsChild>
        </w:div>
        <w:div w:id="864756314">
          <w:marLeft w:val="0"/>
          <w:marRight w:val="0"/>
          <w:marTop w:val="0"/>
          <w:marBottom w:val="0"/>
          <w:divBdr>
            <w:top w:val="none" w:sz="0" w:space="0" w:color="auto"/>
            <w:left w:val="none" w:sz="0" w:space="0" w:color="auto"/>
            <w:bottom w:val="none" w:sz="0" w:space="0" w:color="auto"/>
            <w:right w:val="none" w:sz="0" w:space="0" w:color="auto"/>
          </w:divBdr>
          <w:divsChild>
            <w:div w:id="1821773740">
              <w:marLeft w:val="0"/>
              <w:marRight w:val="0"/>
              <w:marTop w:val="0"/>
              <w:marBottom w:val="0"/>
              <w:divBdr>
                <w:top w:val="none" w:sz="0" w:space="0" w:color="auto"/>
                <w:left w:val="none" w:sz="0" w:space="0" w:color="auto"/>
                <w:bottom w:val="none" w:sz="0" w:space="0" w:color="auto"/>
                <w:right w:val="none" w:sz="0" w:space="0" w:color="auto"/>
              </w:divBdr>
            </w:div>
          </w:divsChild>
        </w:div>
        <w:div w:id="1534534346">
          <w:marLeft w:val="0"/>
          <w:marRight w:val="0"/>
          <w:marTop w:val="0"/>
          <w:marBottom w:val="0"/>
          <w:divBdr>
            <w:top w:val="none" w:sz="0" w:space="0" w:color="auto"/>
            <w:left w:val="none" w:sz="0" w:space="0" w:color="auto"/>
            <w:bottom w:val="none" w:sz="0" w:space="0" w:color="auto"/>
            <w:right w:val="none" w:sz="0" w:space="0" w:color="auto"/>
          </w:divBdr>
          <w:divsChild>
            <w:div w:id="1842968146">
              <w:marLeft w:val="0"/>
              <w:marRight w:val="0"/>
              <w:marTop w:val="0"/>
              <w:marBottom w:val="0"/>
              <w:divBdr>
                <w:top w:val="none" w:sz="0" w:space="0" w:color="auto"/>
                <w:left w:val="none" w:sz="0" w:space="0" w:color="auto"/>
                <w:bottom w:val="none" w:sz="0" w:space="0" w:color="auto"/>
                <w:right w:val="none" w:sz="0" w:space="0" w:color="auto"/>
              </w:divBdr>
            </w:div>
          </w:divsChild>
        </w:div>
        <w:div w:id="430316135">
          <w:marLeft w:val="0"/>
          <w:marRight w:val="0"/>
          <w:marTop w:val="0"/>
          <w:marBottom w:val="0"/>
          <w:divBdr>
            <w:top w:val="none" w:sz="0" w:space="0" w:color="auto"/>
            <w:left w:val="none" w:sz="0" w:space="0" w:color="auto"/>
            <w:bottom w:val="none" w:sz="0" w:space="0" w:color="auto"/>
            <w:right w:val="none" w:sz="0" w:space="0" w:color="auto"/>
          </w:divBdr>
          <w:divsChild>
            <w:div w:id="556360059">
              <w:marLeft w:val="0"/>
              <w:marRight w:val="0"/>
              <w:marTop w:val="0"/>
              <w:marBottom w:val="0"/>
              <w:divBdr>
                <w:top w:val="none" w:sz="0" w:space="0" w:color="auto"/>
                <w:left w:val="none" w:sz="0" w:space="0" w:color="auto"/>
                <w:bottom w:val="none" w:sz="0" w:space="0" w:color="auto"/>
                <w:right w:val="none" w:sz="0" w:space="0" w:color="auto"/>
              </w:divBdr>
            </w:div>
            <w:div w:id="1369334052">
              <w:marLeft w:val="0"/>
              <w:marRight w:val="0"/>
              <w:marTop w:val="0"/>
              <w:marBottom w:val="0"/>
              <w:divBdr>
                <w:top w:val="none" w:sz="0" w:space="0" w:color="auto"/>
                <w:left w:val="none" w:sz="0" w:space="0" w:color="auto"/>
                <w:bottom w:val="none" w:sz="0" w:space="0" w:color="auto"/>
                <w:right w:val="none" w:sz="0" w:space="0" w:color="auto"/>
              </w:divBdr>
            </w:div>
            <w:div w:id="960720561">
              <w:marLeft w:val="0"/>
              <w:marRight w:val="0"/>
              <w:marTop w:val="0"/>
              <w:marBottom w:val="0"/>
              <w:divBdr>
                <w:top w:val="none" w:sz="0" w:space="0" w:color="auto"/>
                <w:left w:val="none" w:sz="0" w:space="0" w:color="auto"/>
                <w:bottom w:val="none" w:sz="0" w:space="0" w:color="auto"/>
                <w:right w:val="none" w:sz="0" w:space="0" w:color="auto"/>
              </w:divBdr>
            </w:div>
          </w:divsChild>
        </w:div>
        <w:div w:id="7223263">
          <w:marLeft w:val="0"/>
          <w:marRight w:val="0"/>
          <w:marTop w:val="0"/>
          <w:marBottom w:val="0"/>
          <w:divBdr>
            <w:top w:val="none" w:sz="0" w:space="0" w:color="auto"/>
            <w:left w:val="none" w:sz="0" w:space="0" w:color="auto"/>
            <w:bottom w:val="none" w:sz="0" w:space="0" w:color="auto"/>
            <w:right w:val="none" w:sz="0" w:space="0" w:color="auto"/>
          </w:divBdr>
          <w:divsChild>
            <w:div w:id="1863322551">
              <w:marLeft w:val="0"/>
              <w:marRight w:val="0"/>
              <w:marTop w:val="0"/>
              <w:marBottom w:val="0"/>
              <w:divBdr>
                <w:top w:val="none" w:sz="0" w:space="0" w:color="auto"/>
                <w:left w:val="none" w:sz="0" w:space="0" w:color="auto"/>
                <w:bottom w:val="none" w:sz="0" w:space="0" w:color="auto"/>
                <w:right w:val="none" w:sz="0" w:space="0" w:color="auto"/>
              </w:divBdr>
            </w:div>
          </w:divsChild>
        </w:div>
        <w:div w:id="647319343">
          <w:marLeft w:val="0"/>
          <w:marRight w:val="0"/>
          <w:marTop w:val="0"/>
          <w:marBottom w:val="0"/>
          <w:divBdr>
            <w:top w:val="none" w:sz="0" w:space="0" w:color="auto"/>
            <w:left w:val="none" w:sz="0" w:space="0" w:color="auto"/>
            <w:bottom w:val="none" w:sz="0" w:space="0" w:color="auto"/>
            <w:right w:val="none" w:sz="0" w:space="0" w:color="auto"/>
          </w:divBdr>
          <w:divsChild>
            <w:div w:id="2093962931">
              <w:marLeft w:val="0"/>
              <w:marRight w:val="0"/>
              <w:marTop w:val="0"/>
              <w:marBottom w:val="0"/>
              <w:divBdr>
                <w:top w:val="none" w:sz="0" w:space="0" w:color="auto"/>
                <w:left w:val="none" w:sz="0" w:space="0" w:color="auto"/>
                <w:bottom w:val="none" w:sz="0" w:space="0" w:color="auto"/>
                <w:right w:val="none" w:sz="0" w:space="0" w:color="auto"/>
              </w:divBdr>
            </w:div>
          </w:divsChild>
        </w:div>
        <w:div w:id="1885409179">
          <w:marLeft w:val="0"/>
          <w:marRight w:val="0"/>
          <w:marTop w:val="0"/>
          <w:marBottom w:val="0"/>
          <w:divBdr>
            <w:top w:val="none" w:sz="0" w:space="0" w:color="auto"/>
            <w:left w:val="none" w:sz="0" w:space="0" w:color="auto"/>
            <w:bottom w:val="none" w:sz="0" w:space="0" w:color="auto"/>
            <w:right w:val="none" w:sz="0" w:space="0" w:color="auto"/>
          </w:divBdr>
          <w:divsChild>
            <w:div w:id="1352564511">
              <w:marLeft w:val="0"/>
              <w:marRight w:val="0"/>
              <w:marTop w:val="0"/>
              <w:marBottom w:val="0"/>
              <w:divBdr>
                <w:top w:val="none" w:sz="0" w:space="0" w:color="auto"/>
                <w:left w:val="none" w:sz="0" w:space="0" w:color="auto"/>
                <w:bottom w:val="none" w:sz="0" w:space="0" w:color="auto"/>
                <w:right w:val="none" w:sz="0" w:space="0" w:color="auto"/>
              </w:divBdr>
            </w:div>
          </w:divsChild>
        </w:div>
        <w:div w:id="257954463">
          <w:marLeft w:val="0"/>
          <w:marRight w:val="0"/>
          <w:marTop w:val="0"/>
          <w:marBottom w:val="0"/>
          <w:divBdr>
            <w:top w:val="none" w:sz="0" w:space="0" w:color="auto"/>
            <w:left w:val="none" w:sz="0" w:space="0" w:color="auto"/>
            <w:bottom w:val="none" w:sz="0" w:space="0" w:color="auto"/>
            <w:right w:val="none" w:sz="0" w:space="0" w:color="auto"/>
          </w:divBdr>
          <w:divsChild>
            <w:div w:id="885871732">
              <w:marLeft w:val="0"/>
              <w:marRight w:val="0"/>
              <w:marTop w:val="0"/>
              <w:marBottom w:val="0"/>
              <w:divBdr>
                <w:top w:val="none" w:sz="0" w:space="0" w:color="auto"/>
                <w:left w:val="none" w:sz="0" w:space="0" w:color="auto"/>
                <w:bottom w:val="none" w:sz="0" w:space="0" w:color="auto"/>
                <w:right w:val="none" w:sz="0" w:space="0" w:color="auto"/>
              </w:divBdr>
            </w:div>
          </w:divsChild>
        </w:div>
        <w:div w:id="74131569">
          <w:marLeft w:val="0"/>
          <w:marRight w:val="0"/>
          <w:marTop w:val="0"/>
          <w:marBottom w:val="0"/>
          <w:divBdr>
            <w:top w:val="none" w:sz="0" w:space="0" w:color="auto"/>
            <w:left w:val="none" w:sz="0" w:space="0" w:color="auto"/>
            <w:bottom w:val="none" w:sz="0" w:space="0" w:color="auto"/>
            <w:right w:val="none" w:sz="0" w:space="0" w:color="auto"/>
          </w:divBdr>
          <w:divsChild>
            <w:div w:id="1871063026">
              <w:marLeft w:val="0"/>
              <w:marRight w:val="0"/>
              <w:marTop w:val="0"/>
              <w:marBottom w:val="0"/>
              <w:divBdr>
                <w:top w:val="none" w:sz="0" w:space="0" w:color="auto"/>
                <w:left w:val="none" w:sz="0" w:space="0" w:color="auto"/>
                <w:bottom w:val="none" w:sz="0" w:space="0" w:color="auto"/>
                <w:right w:val="none" w:sz="0" w:space="0" w:color="auto"/>
              </w:divBdr>
            </w:div>
          </w:divsChild>
        </w:div>
        <w:div w:id="2127432623">
          <w:marLeft w:val="0"/>
          <w:marRight w:val="0"/>
          <w:marTop w:val="0"/>
          <w:marBottom w:val="0"/>
          <w:divBdr>
            <w:top w:val="none" w:sz="0" w:space="0" w:color="auto"/>
            <w:left w:val="none" w:sz="0" w:space="0" w:color="auto"/>
            <w:bottom w:val="none" w:sz="0" w:space="0" w:color="auto"/>
            <w:right w:val="none" w:sz="0" w:space="0" w:color="auto"/>
          </w:divBdr>
          <w:divsChild>
            <w:div w:id="164053210">
              <w:marLeft w:val="0"/>
              <w:marRight w:val="0"/>
              <w:marTop w:val="0"/>
              <w:marBottom w:val="0"/>
              <w:divBdr>
                <w:top w:val="none" w:sz="0" w:space="0" w:color="auto"/>
                <w:left w:val="none" w:sz="0" w:space="0" w:color="auto"/>
                <w:bottom w:val="none" w:sz="0" w:space="0" w:color="auto"/>
                <w:right w:val="none" w:sz="0" w:space="0" w:color="auto"/>
              </w:divBdr>
            </w:div>
          </w:divsChild>
        </w:div>
        <w:div w:id="142162615">
          <w:marLeft w:val="0"/>
          <w:marRight w:val="0"/>
          <w:marTop w:val="0"/>
          <w:marBottom w:val="0"/>
          <w:divBdr>
            <w:top w:val="none" w:sz="0" w:space="0" w:color="auto"/>
            <w:left w:val="none" w:sz="0" w:space="0" w:color="auto"/>
            <w:bottom w:val="none" w:sz="0" w:space="0" w:color="auto"/>
            <w:right w:val="none" w:sz="0" w:space="0" w:color="auto"/>
          </w:divBdr>
          <w:divsChild>
            <w:div w:id="1225216776">
              <w:marLeft w:val="0"/>
              <w:marRight w:val="0"/>
              <w:marTop w:val="0"/>
              <w:marBottom w:val="0"/>
              <w:divBdr>
                <w:top w:val="none" w:sz="0" w:space="0" w:color="auto"/>
                <w:left w:val="none" w:sz="0" w:space="0" w:color="auto"/>
                <w:bottom w:val="none" w:sz="0" w:space="0" w:color="auto"/>
                <w:right w:val="none" w:sz="0" w:space="0" w:color="auto"/>
              </w:divBdr>
            </w:div>
          </w:divsChild>
        </w:div>
        <w:div w:id="100152439">
          <w:marLeft w:val="0"/>
          <w:marRight w:val="0"/>
          <w:marTop w:val="0"/>
          <w:marBottom w:val="0"/>
          <w:divBdr>
            <w:top w:val="none" w:sz="0" w:space="0" w:color="auto"/>
            <w:left w:val="none" w:sz="0" w:space="0" w:color="auto"/>
            <w:bottom w:val="none" w:sz="0" w:space="0" w:color="auto"/>
            <w:right w:val="none" w:sz="0" w:space="0" w:color="auto"/>
          </w:divBdr>
          <w:divsChild>
            <w:div w:id="630137815">
              <w:marLeft w:val="0"/>
              <w:marRight w:val="0"/>
              <w:marTop w:val="0"/>
              <w:marBottom w:val="0"/>
              <w:divBdr>
                <w:top w:val="none" w:sz="0" w:space="0" w:color="auto"/>
                <w:left w:val="none" w:sz="0" w:space="0" w:color="auto"/>
                <w:bottom w:val="none" w:sz="0" w:space="0" w:color="auto"/>
                <w:right w:val="none" w:sz="0" w:space="0" w:color="auto"/>
              </w:divBdr>
            </w:div>
          </w:divsChild>
        </w:div>
        <w:div w:id="1608930008">
          <w:marLeft w:val="0"/>
          <w:marRight w:val="0"/>
          <w:marTop w:val="0"/>
          <w:marBottom w:val="0"/>
          <w:divBdr>
            <w:top w:val="none" w:sz="0" w:space="0" w:color="auto"/>
            <w:left w:val="none" w:sz="0" w:space="0" w:color="auto"/>
            <w:bottom w:val="none" w:sz="0" w:space="0" w:color="auto"/>
            <w:right w:val="none" w:sz="0" w:space="0" w:color="auto"/>
          </w:divBdr>
          <w:divsChild>
            <w:div w:id="1263219401">
              <w:marLeft w:val="0"/>
              <w:marRight w:val="0"/>
              <w:marTop w:val="0"/>
              <w:marBottom w:val="0"/>
              <w:divBdr>
                <w:top w:val="none" w:sz="0" w:space="0" w:color="auto"/>
                <w:left w:val="none" w:sz="0" w:space="0" w:color="auto"/>
                <w:bottom w:val="none" w:sz="0" w:space="0" w:color="auto"/>
                <w:right w:val="none" w:sz="0" w:space="0" w:color="auto"/>
              </w:divBdr>
            </w:div>
          </w:divsChild>
        </w:div>
        <w:div w:id="308750230">
          <w:marLeft w:val="0"/>
          <w:marRight w:val="0"/>
          <w:marTop w:val="0"/>
          <w:marBottom w:val="0"/>
          <w:divBdr>
            <w:top w:val="none" w:sz="0" w:space="0" w:color="auto"/>
            <w:left w:val="none" w:sz="0" w:space="0" w:color="auto"/>
            <w:bottom w:val="none" w:sz="0" w:space="0" w:color="auto"/>
            <w:right w:val="none" w:sz="0" w:space="0" w:color="auto"/>
          </w:divBdr>
          <w:divsChild>
            <w:div w:id="1113935651">
              <w:marLeft w:val="0"/>
              <w:marRight w:val="0"/>
              <w:marTop w:val="0"/>
              <w:marBottom w:val="0"/>
              <w:divBdr>
                <w:top w:val="none" w:sz="0" w:space="0" w:color="auto"/>
                <w:left w:val="none" w:sz="0" w:space="0" w:color="auto"/>
                <w:bottom w:val="none" w:sz="0" w:space="0" w:color="auto"/>
                <w:right w:val="none" w:sz="0" w:space="0" w:color="auto"/>
              </w:divBdr>
            </w:div>
          </w:divsChild>
        </w:div>
        <w:div w:id="890535134">
          <w:marLeft w:val="0"/>
          <w:marRight w:val="0"/>
          <w:marTop w:val="0"/>
          <w:marBottom w:val="0"/>
          <w:divBdr>
            <w:top w:val="none" w:sz="0" w:space="0" w:color="auto"/>
            <w:left w:val="none" w:sz="0" w:space="0" w:color="auto"/>
            <w:bottom w:val="none" w:sz="0" w:space="0" w:color="auto"/>
            <w:right w:val="none" w:sz="0" w:space="0" w:color="auto"/>
          </w:divBdr>
          <w:divsChild>
            <w:div w:id="691297988">
              <w:marLeft w:val="0"/>
              <w:marRight w:val="0"/>
              <w:marTop w:val="0"/>
              <w:marBottom w:val="0"/>
              <w:divBdr>
                <w:top w:val="none" w:sz="0" w:space="0" w:color="auto"/>
                <w:left w:val="none" w:sz="0" w:space="0" w:color="auto"/>
                <w:bottom w:val="none" w:sz="0" w:space="0" w:color="auto"/>
                <w:right w:val="none" w:sz="0" w:space="0" w:color="auto"/>
              </w:divBdr>
            </w:div>
          </w:divsChild>
        </w:div>
        <w:div w:id="1909727756">
          <w:marLeft w:val="0"/>
          <w:marRight w:val="0"/>
          <w:marTop w:val="0"/>
          <w:marBottom w:val="0"/>
          <w:divBdr>
            <w:top w:val="none" w:sz="0" w:space="0" w:color="auto"/>
            <w:left w:val="none" w:sz="0" w:space="0" w:color="auto"/>
            <w:bottom w:val="none" w:sz="0" w:space="0" w:color="auto"/>
            <w:right w:val="none" w:sz="0" w:space="0" w:color="auto"/>
          </w:divBdr>
          <w:divsChild>
            <w:div w:id="27725588">
              <w:marLeft w:val="0"/>
              <w:marRight w:val="0"/>
              <w:marTop w:val="0"/>
              <w:marBottom w:val="0"/>
              <w:divBdr>
                <w:top w:val="none" w:sz="0" w:space="0" w:color="auto"/>
                <w:left w:val="none" w:sz="0" w:space="0" w:color="auto"/>
                <w:bottom w:val="none" w:sz="0" w:space="0" w:color="auto"/>
                <w:right w:val="none" w:sz="0" w:space="0" w:color="auto"/>
              </w:divBdr>
            </w:div>
          </w:divsChild>
        </w:div>
        <w:div w:id="1301036413">
          <w:marLeft w:val="0"/>
          <w:marRight w:val="0"/>
          <w:marTop w:val="0"/>
          <w:marBottom w:val="0"/>
          <w:divBdr>
            <w:top w:val="none" w:sz="0" w:space="0" w:color="auto"/>
            <w:left w:val="none" w:sz="0" w:space="0" w:color="auto"/>
            <w:bottom w:val="none" w:sz="0" w:space="0" w:color="auto"/>
            <w:right w:val="none" w:sz="0" w:space="0" w:color="auto"/>
          </w:divBdr>
          <w:divsChild>
            <w:div w:id="922488485">
              <w:marLeft w:val="0"/>
              <w:marRight w:val="0"/>
              <w:marTop w:val="0"/>
              <w:marBottom w:val="0"/>
              <w:divBdr>
                <w:top w:val="none" w:sz="0" w:space="0" w:color="auto"/>
                <w:left w:val="none" w:sz="0" w:space="0" w:color="auto"/>
                <w:bottom w:val="none" w:sz="0" w:space="0" w:color="auto"/>
                <w:right w:val="none" w:sz="0" w:space="0" w:color="auto"/>
              </w:divBdr>
            </w:div>
          </w:divsChild>
        </w:div>
        <w:div w:id="1790195920">
          <w:marLeft w:val="0"/>
          <w:marRight w:val="0"/>
          <w:marTop w:val="0"/>
          <w:marBottom w:val="0"/>
          <w:divBdr>
            <w:top w:val="none" w:sz="0" w:space="0" w:color="auto"/>
            <w:left w:val="none" w:sz="0" w:space="0" w:color="auto"/>
            <w:bottom w:val="none" w:sz="0" w:space="0" w:color="auto"/>
            <w:right w:val="none" w:sz="0" w:space="0" w:color="auto"/>
          </w:divBdr>
          <w:divsChild>
            <w:div w:id="1861627927">
              <w:marLeft w:val="0"/>
              <w:marRight w:val="0"/>
              <w:marTop w:val="0"/>
              <w:marBottom w:val="0"/>
              <w:divBdr>
                <w:top w:val="none" w:sz="0" w:space="0" w:color="auto"/>
                <w:left w:val="none" w:sz="0" w:space="0" w:color="auto"/>
                <w:bottom w:val="none" w:sz="0" w:space="0" w:color="auto"/>
                <w:right w:val="none" w:sz="0" w:space="0" w:color="auto"/>
              </w:divBdr>
            </w:div>
          </w:divsChild>
        </w:div>
        <w:div w:id="1020354190">
          <w:marLeft w:val="0"/>
          <w:marRight w:val="0"/>
          <w:marTop w:val="0"/>
          <w:marBottom w:val="0"/>
          <w:divBdr>
            <w:top w:val="none" w:sz="0" w:space="0" w:color="auto"/>
            <w:left w:val="none" w:sz="0" w:space="0" w:color="auto"/>
            <w:bottom w:val="none" w:sz="0" w:space="0" w:color="auto"/>
            <w:right w:val="none" w:sz="0" w:space="0" w:color="auto"/>
          </w:divBdr>
          <w:divsChild>
            <w:div w:id="598565987">
              <w:marLeft w:val="0"/>
              <w:marRight w:val="0"/>
              <w:marTop w:val="0"/>
              <w:marBottom w:val="0"/>
              <w:divBdr>
                <w:top w:val="none" w:sz="0" w:space="0" w:color="auto"/>
                <w:left w:val="none" w:sz="0" w:space="0" w:color="auto"/>
                <w:bottom w:val="none" w:sz="0" w:space="0" w:color="auto"/>
                <w:right w:val="none" w:sz="0" w:space="0" w:color="auto"/>
              </w:divBdr>
            </w:div>
          </w:divsChild>
        </w:div>
        <w:div w:id="2052877240">
          <w:marLeft w:val="0"/>
          <w:marRight w:val="0"/>
          <w:marTop w:val="0"/>
          <w:marBottom w:val="0"/>
          <w:divBdr>
            <w:top w:val="none" w:sz="0" w:space="0" w:color="auto"/>
            <w:left w:val="none" w:sz="0" w:space="0" w:color="auto"/>
            <w:bottom w:val="none" w:sz="0" w:space="0" w:color="auto"/>
            <w:right w:val="none" w:sz="0" w:space="0" w:color="auto"/>
          </w:divBdr>
          <w:divsChild>
            <w:div w:id="329210953">
              <w:marLeft w:val="0"/>
              <w:marRight w:val="0"/>
              <w:marTop w:val="0"/>
              <w:marBottom w:val="0"/>
              <w:divBdr>
                <w:top w:val="none" w:sz="0" w:space="0" w:color="auto"/>
                <w:left w:val="none" w:sz="0" w:space="0" w:color="auto"/>
                <w:bottom w:val="none" w:sz="0" w:space="0" w:color="auto"/>
                <w:right w:val="none" w:sz="0" w:space="0" w:color="auto"/>
              </w:divBdr>
            </w:div>
          </w:divsChild>
        </w:div>
        <w:div w:id="1039234289">
          <w:marLeft w:val="0"/>
          <w:marRight w:val="0"/>
          <w:marTop w:val="0"/>
          <w:marBottom w:val="0"/>
          <w:divBdr>
            <w:top w:val="none" w:sz="0" w:space="0" w:color="auto"/>
            <w:left w:val="none" w:sz="0" w:space="0" w:color="auto"/>
            <w:bottom w:val="none" w:sz="0" w:space="0" w:color="auto"/>
            <w:right w:val="none" w:sz="0" w:space="0" w:color="auto"/>
          </w:divBdr>
          <w:divsChild>
            <w:div w:id="124082627">
              <w:marLeft w:val="0"/>
              <w:marRight w:val="0"/>
              <w:marTop w:val="0"/>
              <w:marBottom w:val="0"/>
              <w:divBdr>
                <w:top w:val="none" w:sz="0" w:space="0" w:color="auto"/>
                <w:left w:val="none" w:sz="0" w:space="0" w:color="auto"/>
                <w:bottom w:val="none" w:sz="0" w:space="0" w:color="auto"/>
                <w:right w:val="none" w:sz="0" w:space="0" w:color="auto"/>
              </w:divBdr>
            </w:div>
          </w:divsChild>
        </w:div>
        <w:div w:id="361982678">
          <w:marLeft w:val="0"/>
          <w:marRight w:val="0"/>
          <w:marTop w:val="0"/>
          <w:marBottom w:val="0"/>
          <w:divBdr>
            <w:top w:val="none" w:sz="0" w:space="0" w:color="auto"/>
            <w:left w:val="none" w:sz="0" w:space="0" w:color="auto"/>
            <w:bottom w:val="none" w:sz="0" w:space="0" w:color="auto"/>
            <w:right w:val="none" w:sz="0" w:space="0" w:color="auto"/>
          </w:divBdr>
          <w:divsChild>
            <w:div w:id="1540045829">
              <w:marLeft w:val="0"/>
              <w:marRight w:val="0"/>
              <w:marTop w:val="0"/>
              <w:marBottom w:val="0"/>
              <w:divBdr>
                <w:top w:val="none" w:sz="0" w:space="0" w:color="auto"/>
                <w:left w:val="none" w:sz="0" w:space="0" w:color="auto"/>
                <w:bottom w:val="none" w:sz="0" w:space="0" w:color="auto"/>
                <w:right w:val="none" w:sz="0" w:space="0" w:color="auto"/>
              </w:divBdr>
            </w:div>
          </w:divsChild>
        </w:div>
        <w:div w:id="1312908330">
          <w:marLeft w:val="0"/>
          <w:marRight w:val="0"/>
          <w:marTop w:val="0"/>
          <w:marBottom w:val="0"/>
          <w:divBdr>
            <w:top w:val="none" w:sz="0" w:space="0" w:color="auto"/>
            <w:left w:val="none" w:sz="0" w:space="0" w:color="auto"/>
            <w:bottom w:val="none" w:sz="0" w:space="0" w:color="auto"/>
            <w:right w:val="none" w:sz="0" w:space="0" w:color="auto"/>
          </w:divBdr>
          <w:divsChild>
            <w:div w:id="751120029">
              <w:marLeft w:val="0"/>
              <w:marRight w:val="0"/>
              <w:marTop w:val="0"/>
              <w:marBottom w:val="0"/>
              <w:divBdr>
                <w:top w:val="none" w:sz="0" w:space="0" w:color="auto"/>
                <w:left w:val="none" w:sz="0" w:space="0" w:color="auto"/>
                <w:bottom w:val="none" w:sz="0" w:space="0" w:color="auto"/>
                <w:right w:val="none" w:sz="0" w:space="0" w:color="auto"/>
              </w:divBdr>
            </w:div>
          </w:divsChild>
        </w:div>
        <w:div w:id="2128037806">
          <w:marLeft w:val="0"/>
          <w:marRight w:val="0"/>
          <w:marTop w:val="0"/>
          <w:marBottom w:val="0"/>
          <w:divBdr>
            <w:top w:val="none" w:sz="0" w:space="0" w:color="auto"/>
            <w:left w:val="none" w:sz="0" w:space="0" w:color="auto"/>
            <w:bottom w:val="none" w:sz="0" w:space="0" w:color="auto"/>
            <w:right w:val="none" w:sz="0" w:space="0" w:color="auto"/>
          </w:divBdr>
          <w:divsChild>
            <w:div w:id="1081872595">
              <w:marLeft w:val="0"/>
              <w:marRight w:val="0"/>
              <w:marTop w:val="0"/>
              <w:marBottom w:val="0"/>
              <w:divBdr>
                <w:top w:val="none" w:sz="0" w:space="0" w:color="auto"/>
                <w:left w:val="none" w:sz="0" w:space="0" w:color="auto"/>
                <w:bottom w:val="none" w:sz="0" w:space="0" w:color="auto"/>
                <w:right w:val="none" w:sz="0" w:space="0" w:color="auto"/>
              </w:divBdr>
            </w:div>
          </w:divsChild>
        </w:div>
        <w:div w:id="57244029">
          <w:marLeft w:val="0"/>
          <w:marRight w:val="0"/>
          <w:marTop w:val="0"/>
          <w:marBottom w:val="0"/>
          <w:divBdr>
            <w:top w:val="none" w:sz="0" w:space="0" w:color="auto"/>
            <w:left w:val="none" w:sz="0" w:space="0" w:color="auto"/>
            <w:bottom w:val="none" w:sz="0" w:space="0" w:color="auto"/>
            <w:right w:val="none" w:sz="0" w:space="0" w:color="auto"/>
          </w:divBdr>
          <w:divsChild>
            <w:div w:id="1801259969">
              <w:marLeft w:val="0"/>
              <w:marRight w:val="0"/>
              <w:marTop w:val="0"/>
              <w:marBottom w:val="0"/>
              <w:divBdr>
                <w:top w:val="none" w:sz="0" w:space="0" w:color="auto"/>
                <w:left w:val="none" w:sz="0" w:space="0" w:color="auto"/>
                <w:bottom w:val="none" w:sz="0" w:space="0" w:color="auto"/>
                <w:right w:val="none" w:sz="0" w:space="0" w:color="auto"/>
              </w:divBdr>
            </w:div>
          </w:divsChild>
        </w:div>
        <w:div w:id="39591935">
          <w:marLeft w:val="0"/>
          <w:marRight w:val="0"/>
          <w:marTop w:val="0"/>
          <w:marBottom w:val="0"/>
          <w:divBdr>
            <w:top w:val="none" w:sz="0" w:space="0" w:color="auto"/>
            <w:left w:val="none" w:sz="0" w:space="0" w:color="auto"/>
            <w:bottom w:val="none" w:sz="0" w:space="0" w:color="auto"/>
            <w:right w:val="none" w:sz="0" w:space="0" w:color="auto"/>
          </w:divBdr>
          <w:divsChild>
            <w:div w:id="1543667594">
              <w:marLeft w:val="0"/>
              <w:marRight w:val="0"/>
              <w:marTop w:val="0"/>
              <w:marBottom w:val="0"/>
              <w:divBdr>
                <w:top w:val="none" w:sz="0" w:space="0" w:color="auto"/>
                <w:left w:val="none" w:sz="0" w:space="0" w:color="auto"/>
                <w:bottom w:val="none" w:sz="0" w:space="0" w:color="auto"/>
                <w:right w:val="none" w:sz="0" w:space="0" w:color="auto"/>
              </w:divBdr>
            </w:div>
          </w:divsChild>
        </w:div>
        <w:div w:id="451560258">
          <w:marLeft w:val="0"/>
          <w:marRight w:val="0"/>
          <w:marTop w:val="0"/>
          <w:marBottom w:val="0"/>
          <w:divBdr>
            <w:top w:val="none" w:sz="0" w:space="0" w:color="auto"/>
            <w:left w:val="none" w:sz="0" w:space="0" w:color="auto"/>
            <w:bottom w:val="none" w:sz="0" w:space="0" w:color="auto"/>
            <w:right w:val="none" w:sz="0" w:space="0" w:color="auto"/>
          </w:divBdr>
          <w:divsChild>
            <w:div w:id="2136605940">
              <w:marLeft w:val="0"/>
              <w:marRight w:val="0"/>
              <w:marTop w:val="0"/>
              <w:marBottom w:val="0"/>
              <w:divBdr>
                <w:top w:val="none" w:sz="0" w:space="0" w:color="auto"/>
                <w:left w:val="none" w:sz="0" w:space="0" w:color="auto"/>
                <w:bottom w:val="none" w:sz="0" w:space="0" w:color="auto"/>
                <w:right w:val="none" w:sz="0" w:space="0" w:color="auto"/>
              </w:divBdr>
            </w:div>
          </w:divsChild>
        </w:div>
        <w:div w:id="932864039">
          <w:marLeft w:val="0"/>
          <w:marRight w:val="0"/>
          <w:marTop w:val="0"/>
          <w:marBottom w:val="0"/>
          <w:divBdr>
            <w:top w:val="none" w:sz="0" w:space="0" w:color="auto"/>
            <w:left w:val="none" w:sz="0" w:space="0" w:color="auto"/>
            <w:bottom w:val="none" w:sz="0" w:space="0" w:color="auto"/>
            <w:right w:val="none" w:sz="0" w:space="0" w:color="auto"/>
          </w:divBdr>
          <w:divsChild>
            <w:div w:id="1334838257">
              <w:marLeft w:val="0"/>
              <w:marRight w:val="0"/>
              <w:marTop w:val="0"/>
              <w:marBottom w:val="0"/>
              <w:divBdr>
                <w:top w:val="none" w:sz="0" w:space="0" w:color="auto"/>
                <w:left w:val="none" w:sz="0" w:space="0" w:color="auto"/>
                <w:bottom w:val="none" w:sz="0" w:space="0" w:color="auto"/>
                <w:right w:val="none" w:sz="0" w:space="0" w:color="auto"/>
              </w:divBdr>
            </w:div>
          </w:divsChild>
        </w:div>
        <w:div w:id="1995403218">
          <w:marLeft w:val="0"/>
          <w:marRight w:val="0"/>
          <w:marTop w:val="0"/>
          <w:marBottom w:val="0"/>
          <w:divBdr>
            <w:top w:val="none" w:sz="0" w:space="0" w:color="auto"/>
            <w:left w:val="none" w:sz="0" w:space="0" w:color="auto"/>
            <w:bottom w:val="none" w:sz="0" w:space="0" w:color="auto"/>
            <w:right w:val="none" w:sz="0" w:space="0" w:color="auto"/>
          </w:divBdr>
          <w:divsChild>
            <w:div w:id="1519390647">
              <w:marLeft w:val="0"/>
              <w:marRight w:val="0"/>
              <w:marTop w:val="0"/>
              <w:marBottom w:val="0"/>
              <w:divBdr>
                <w:top w:val="none" w:sz="0" w:space="0" w:color="auto"/>
                <w:left w:val="none" w:sz="0" w:space="0" w:color="auto"/>
                <w:bottom w:val="none" w:sz="0" w:space="0" w:color="auto"/>
                <w:right w:val="none" w:sz="0" w:space="0" w:color="auto"/>
              </w:divBdr>
            </w:div>
          </w:divsChild>
        </w:div>
        <w:div w:id="1790587705">
          <w:marLeft w:val="0"/>
          <w:marRight w:val="0"/>
          <w:marTop w:val="0"/>
          <w:marBottom w:val="0"/>
          <w:divBdr>
            <w:top w:val="none" w:sz="0" w:space="0" w:color="auto"/>
            <w:left w:val="none" w:sz="0" w:space="0" w:color="auto"/>
            <w:bottom w:val="none" w:sz="0" w:space="0" w:color="auto"/>
            <w:right w:val="none" w:sz="0" w:space="0" w:color="auto"/>
          </w:divBdr>
          <w:divsChild>
            <w:div w:id="2069179481">
              <w:marLeft w:val="0"/>
              <w:marRight w:val="0"/>
              <w:marTop w:val="0"/>
              <w:marBottom w:val="0"/>
              <w:divBdr>
                <w:top w:val="none" w:sz="0" w:space="0" w:color="auto"/>
                <w:left w:val="none" w:sz="0" w:space="0" w:color="auto"/>
                <w:bottom w:val="none" w:sz="0" w:space="0" w:color="auto"/>
                <w:right w:val="none" w:sz="0" w:space="0" w:color="auto"/>
              </w:divBdr>
            </w:div>
          </w:divsChild>
        </w:div>
        <w:div w:id="1017577537">
          <w:marLeft w:val="0"/>
          <w:marRight w:val="0"/>
          <w:marTop w:val="0"/>
          <w:marBottom w:val="0"/>
          <w:divBdr>
            <w:top w:val="none" w:sz="0" w:space="0" w:color="auto"/>
            <w:left w:val="none" w:sz="0" w:space="0" w:color="auto"/>
            <w:bottom w:val="none" w:sz="0" w:space="0" w:color="auto"/>
            <w:right w:val="none" w:sz="0" w:space="0" w:color="auto"/>
          </w:divBdr>
        </w:div>
        <w:div w:id="187106653">
          <w:marLeft w:val="0"/>
          <w:marRight w:val="0"/>
          <w:marTop w:val="0"/>
          <w:marBottom w:val="0"/>
          <w:divBdr>
            <w:top w:val="none" w:sz="0" w:space="0" w:color="auto"/>
            <w:left w:val="none" w:sz="0" w:space="0" w:color="auto"/>
            <w:bottom w:val="none" w:sz="0" w:space="0" w:color="auto"/>
            <w:right w:val="none" w:sz="0" w:space="0" w:color="auto"/>
          </w:divBdr>
          <w:divsChild>
            <w:div w:id="1148399179">
              <w:marLeft w:val="0"/>
              <w:marRight w:val="0"/>
              <w:marTop w:val="0"/>
              <w:marBottom w:val="0"/>
              <w:divBdr>
                <w:top w:val="none" w:sz="0" w:space="0" w:color="auto"/>
                <w:left w:val="none" w:sz="0" w:space="0" w:color="auto"/>
                <w:bottom w:val="none" w:sz="0" w:space="0" w:color="auto"/>
                <w:right w:val="none" w:sz="0" w:space="0" w:color="auto"/>
              </w:divBdr>
            </w:div>
          </w:divsChild>
        </w:div>
        <w:div w:id="1090347380">
          <w:marLeft w:val="0"/>
          <w:marRight w:val="0"/>
          <w:marTop w:val="0"/>
          <w:marBottom w:val="0"/>
          <w:divBdr>
            <w:top w:val="none" w:sz="0" w:space="0" w:color="auto"/>
            <w:left w:val="none" w:sz="0" w:space="0" w:color="auto"/>
            <w:bottom w:val="none" w:sz="0" w:space="0" w:color="auto"/>
            <w:right w:val="none" w:sz="0" w:space="0" w:color="auto"/>
          </w:divBdr>
          <w:divsChild>
            <w:div w:id="1413745957">
              <w:marLeft w:val="0"/>
              <w:marRight w:val="0"/>
              <w:marTop w:val="0"/>
              <w:marBottom w:val="0"/>
              <w:divBdr>
                <w:top w:val="none" w:sz="0" w:space="0" w:color="auto"/>
                <w:left w:val="none" w:sz="0" w:space="0" w:color="auto"/>
                <w:bottom w:val="none" w:sz="0" w:space="0" w:color="auto"/>
                <w:right w:val="none" w:sz="0" w:space="0" w:color="auto"/>
              </w:divBdr>
            </w:div>
          </w:divsChild>
        </w:div>
        <w:div w:id="872965642">
          <w:marLeft w:val="0"/>
          <w:marRight w:val="0"/>
          <w:marTop w:val="0"/>
          <w:marBottom w:val="0"/>
          <w:divBdr>
            <w:top w:val="none" w:sz="0" w:space="0" w:color="auto"/>
            <w:left w:val="none" w:sz="0" w:space="0" w:color="auto"/>
            <w:bottom w:val="none" w:sz="0" w:space="0" w:color="auto"/>
            <w:right w:val="none" w:sz="0" w:space="0" w:color="auto"/>
          </w:divBdr>
          <w:divsChild>
            <w:div w:id="1461071429">
              <w:marLeft w:val="0"/>
              <w:marRight w:val="0"/>
              <w:marTop w:val="0"/>
              <w:marBottom w:val="0"/>
              <w:divBdr>
                <w:top w:val="none" w:sz="0" w:space="0" w:color="auto"/>
                <w:left w:val="none" w:sz="0" w:space="0" w:color="auto"/>
                <w:bottom w:val="none" w:sz="0" w:space="0" w:color="auto"/>
                <w:right w:val="none" w:sz="0" w:space="0" w:color="auto"/>
              </w:divBdr>
            </w:div>
          </w:divsChild>
        </w:div>
        <w:div w:id="1233462584">
          <w:marLeft w:val="0"/>
          <w:marRight w:val="0"/>
          <w:marTop w:val="0"/>
          <w:marBottom w:val="0"/>
          <w:divBdr>
            <w:top w:val="none" w:sz="0" w:space="0" w:color="auto"/>
            <w:left w:val="none" w:sz="0" w:space="0" w:color="auto"/>
            <w:bottom w:val="none" w:sz="0" w:space="0" w:color="auto"/>
            <w:right w:val="none" w:sz="0" w:space="0" w:color="auto"/>
          </w:divBdr>
          <w:divsChild>
            <w:div w:id="1074426453">
              <w:marLeft w:val="0"/>
              <w:marRight w:val="0"/>
              <w:marTop w:val="0"/>
              <w:marBottom w:val="0"/>
              <w:divBdr>
                <w:top w:val="none" w:sz="0" w:space="0" w:color="auto"/>
                <w:left w:val="none" w:sz="0" w:space="0" w:color="auto"/>
                <w:bottom w:val="none" w:sz="0" w:space="0" w:color="auto"/>
                <w:right w:val="none" w:sz="0" w:space="0" w:color="auto"/>
              </w:divBdr>
            </w:div>
          </w:divsChild>
        </w:div>
        <w:div w:id="94323160">
          <w:marLeft w:val="0"/>
          <w:marRight w:val="0"/>
          <w:marTop w:val="0"/>
          <w:marBottom w:val="0"/>
          <w:divBdr>
            <w:top w:val="none" w:sz="0" w:space="0" w:color="auto"/>
            <w:left w:val="none" w:sz="0" w:space="0" w:color="auto"/>
            <w:bottom w:val="none" w:sz="0" w:space="0" w:color="auto"/>
            <w:right w:val="none" w:sz="0" w:space="0" w:color="auto"/>
          </w:divBdr>
          <w:divsChild>
            <w:div w:id="1950891413">
              <w:marLeft w:val="0"/>
              <w:marRight w:val="0"/>
              <w:marTop w:val="0"/>
              <w:marBottom w:val="0"/>
              <w:divBdr>
                <w:top w:val="none" w:sz="0" w:space="0" w:color="auto"/>
                <w:left w:val="none" w:sz="0" w:space="0" w:color="auto"/>
                <w:bottom w:val="none" w:sz="0" w:space="0" w:color="auto"/>
                <w:right w:val="none" w:sz="0" w:space="0" w:color="auto"/>
              </w:divBdr>
            </w:div>
          </w:divsChild>
        </w:div>
        <w:div w:id="1160659598">
          <w:marLeft w:val="0"/>
          <w:marRight w:val="0"/>
          <w:marTop w:val="0"/>
          <w:marBottom w:val="0"/>
          <w:divBdr>
            <w:top w:val="none" w:sz="0" w:space="0" w:color="auto"/>
            <w:left w:val="none" w:sz="0" w:space="0" w:color="auto"/>
            <w:bottom w:val="none" w:sz="0" w:space="0" w:color="auto"/>
            <w:right w:val="none" w:sz="0" w:space="0" w:color="auto"/>
          </w:divBdr>
          <w:divsChild>
            <w:div w:id="361831831">
              <w:marLeft w:val="0"/>
              <w:marRight w:val="0"/>
              <w:marTop w:val="0"/>
              <w:marBottom w:val="0"/>
              <w:divBdr>
                <w:top w:val="none" w:sz="0" w:space="0" w:color="auto"/>
                <w:left w:val="none" w:sz="0" w:space="0" w:color="auto"/>
                <w:bottom w:val="none" w:sz="0" w:space="0" w:color="auto"/>
                <w:right w:val="none" w:sz="0" w:space="0" w:color="auto"/>
              </w:divBdr>
            </w:div>
          </w:divsChild>
        </w:div>
        <w:div w:id="1293175118">
          <w:marLeft w:val="0"/>
          <w:marRight w:val="0"/>
          <w:marTop w:val="0"/>
          <w:marBottom w:val="0"/>
          <w:divBdr>
            <w:top w:val="none" w:sz="0" w:space="0" w:color="auto"/>
            <w:left w:val="none" w:sz="0" w:space="0" w:color="auto"/>
            <w:bottom w:val="none" w:sz="0" w:space="0" w:color="auto"/>
            <w:right w:val="none" w:sz="0" w:space="0" w:color="auto"/>
          </w:divBdr>
          <w:divsChild>
            <w:div w:id="1749110478">
              <w:marLeft w:val="0"/>
              <w:marRight w:val="0"/>
              <w:marTop w:val="0"/>
              <w:marBottom w:val="0"/>
              <w:divBdr>
                <w:top w:val="none" w:sz="0" w:space="0" w:color="auto"/>
                <w:left w:val="none" w:sz="0" w:space="0" w:color="auto"/>
                <w:bottom w:val="none" w:sz="0" w:space="0" w:color="auto"/>
                <w:right w:val="none" w:sz="0" w:space="0" w:color="auto"/>
              </w:divBdr>
            </w:div>
          </w:divsChild>
        </w:div>
        <w:div w:id="502278614">
          <w:marLeft w:val="0"/>
          <w:marRight w:val="0"/>
          <w:marTop w:val="0"/>
          <w:marBottom w:val="0"/>
          <w:divBdr>
            <w:top w:val="none" w:sz="0" w:space="0" w:color="auto"/>
            <w:left w:val="none" w:sz="0" w:space="0" w:color="auto"/>
            <w:bottom w:val="none" w:sz="0" w:space="0" w:color="auto"/>
            <w:right w:val="none" w:sz="0" w:space="0" w:color="auto"/>
          </w:divBdr>
          <w:divsChild>
            <w:div w:id="1621833949">
              <w:marLeft w:val="0"/>
              <w:marRight w:val="0"/>
              <w:marTop w:val="0"/>
              <w:marBottom w:val="0"/>
              <w:divBdr>
                <w:top w:val="none" w:sz="0" w:space="0" w:color="auto"/>
                <w:left w:val="none" w:sz="0" w:space="0" w:color="auto"/>
                <w:bottom w:val="none" w:sz="0" w:space="0" w:color="auto"/>
                <w:right w:val="none" w:sz="0" w:space="0" w:color="auto"/>
              </w:divBdr>
            </w:div>
          </w:divsChild>
        </w:div>
        <w:div w:id="180321126">
          <w:marLeft w:val="0"/>
          <w:marRight w:val="0"/>
          <w:marTop w:val="0"/>
          <w:marBottom w:val="0"/>
          <w:divBdr>
            <w:top w:val="none" w:sz="0" w:space="0" w:color="auto"/>
            <w:left w:val="none" w:sz="0" w:space="0" w:color="auto"/>
            <w:bottom w:val="none" w:sz="0" w:space="0" w:color="auto"/>
            <w:right w:val="none" w:sz="0" w:space="0" w:color="auto"/>
          </w:divBdr>
          <w:divsChild>
            <w:div w:id="70201201">
              <w:marLeft w:val="0"/>
              <w:marRight w:val="0"/>
              <w:marTop w:val="0"/>
              <w:marBottom w:val="0"/>
              <w:divBdr>
                <w:top w:val="none" w:sz="0" w:space="0" w:color="auto"/>
                <w:left w:val="none" w:sz="0" w:space="0" w:color="auto"/>
                <w:bottom w:val="none" w:sz="0" w:space="0" w:color="auto"/>
                <w:right w:val="none" w:sz="0" w:space="0" w:color="auto"/>
              </w:divBdr>
            </w:div>
          </w:divsChild>
        </w:div>
        <w:div w:id="2016300467">
          <w:marLeft w:val="0"/>
          <w:marRight w:val="0"/>
          <w:marTop w:val="0"/>
          <w:marBottom w:val="0"/>
          <w:divBdr>
            <w:top w:val="none" w:sz="0" w:space="0" w:color="auto"/>
            <w:left w:val="none" w:sz="0" w:space="0" w:color="auto"/>
            <w:bottom w:val="none" w:sz="0" w:space="0" w:color="auto"/>
            <w:right w:val="none" w:sz="0" w:space="0" w:color="auto"/>
          </w:divBdr>
          <w:divsChild>
            <w:div w:id="913778567">
              <w:marLeft w:val="0"/>
              <w:marRight w:val="0"/>
              <w:marTop w:val="0"/>
              <w:marBottom w:val="0"/>
              <w:divBdr>
                <w:top w:val="none" w:sz="0" w:space="0" w:color="auto"/>
                <w:left w:val="none" w:sz="0" w:space="0" w:color="auto"/>
                <w:bottom w:val="none" w:sz="0" w:space="0" w:color="auto"/>
                <w:right w:val="none" w:sz="0" w:space="0" w:color="auto"/>
              </w:divBdr>
            </w:div>
          </w:divsChild>
        </w:div>
        <w:div w:id="971865846">
          <w:marLeft w:val="0"/>
          <w:marRight w:val="0"/>
          <w:marTop w:val="0"/>
          <w:marBottom w:val="0"/>
          <w:divBdr>
            <w:top w:val="none" w:sz="0" w:space="0" w:color="auto"/>
            <w:left w:val="none" w:sz="0" w:space="0" w:color="auto"/>
            <w:bottom w:val="none" w:sz="0" w:space="0" w:color="auto"/>
            <w:right w:val="none" w:sz="0" w:space="0" w:color="auto"/>
          </w:divBdr>
          <w:divsChild>
            <w:div w:id="1750228306">
              <w:marLeft w:val="0"/>
              <w:marRight w:val="0"/>
              <w:marTop w:val="0"/>
              <w:marBottom w:val="0"/>
              <w:divBdr>
                <w:top w:val="none" w:sz="0" w:space="0" w:color="auto"/>
                <w:left w:val="none" w:sz="0" w:space="0" w:color="auto"/>
                <w:bottom w:val="none" w:sz="0" w:space="0" w:color="auto"/>
                <w:right w:val="none" w:sz="0" w:space="0" w:color="auto"/>
              </w:divBdr>
            </w:div>
          </w:divsChild>
        </w:div>
        <w:div w:id="1451314379">
          <w:marLeft w:val="0"/>
          <w:marRight w:val="0"/>
          <w:marTop w:val="0"/>
          <w:marBottom w:val="0"/>
          <w:divBdr>
            <w:top w:val="none" w:sz="0" w:space="0" w:color="auto"/>
            <w:left w:val="none" w:sz="0" w:space="0" w:color="auto"/>
            <w:bottom w:val="none" w:sz="0" w:space="0" w:color="auto"/>
            <w:right w:val="none" w:sz="0" w:space="0" w:color="auto"/>
          </w:divBdr>
          <w:divsChild>
            <w:div w:id="1663119669">
              <w:marLeft w:val="0"/>
              <w:marRight w:val="0"/>
              <w:marTop w:val="0"/>
              <w:marBottom w:val="0"/>
              <w:divBdr>
                <w:top w:val="none" w:sz="0" w:space="0" w:color="auto"/>
                <w:left w:val="none" w:sz="0" w:space="0" w:color="auto"/>
                <w:bottom w:val="none" w:sz="0" w:space="0" w:color="auto"/>
                <w:right w:val="none" w:sz="0" w:space="0" w:color="auto"/>
              </w:divBdr>
            </w:div>
          </w:divsChild>
        </w:div>
        <w:div w:id="2103140686">
          <w:marLeft w:val="0"/>
          <w:marRight w:val="0"/>
          <w:marTop w:val="0"/>
          <w:marBottom w:val="0"/>
          <w:divBdr>
            <w:top w:val="none" w:sz="0" w:space="0" w:color="auto"/>
            <w:left w:val="none" w:sz="0" w:space="0" w:color="auto"/>
            <w:bottom w:val="none" w:sz="0" w:space="0" w:color="auto"/>
            <w:right w:val="none" w:sz="0" w:space="0" w:color="auto"/>
          </w:divBdr>
          <w:divsChild>
            <w:div w:id="672072801">
              <w:marLeft w:val="0"/>
              <w:marRight w:val="0"/>
              <w:marTop w:val="0"/>
              <w:marBottom w:val="0"/>
              <w:divBdr>
                <w:top w:val="none" w:sz="0" w:space="0" w:color="auto"/>
                <w:left w:val="none" w:sz="0" w:space="0" w:color="auto"/>
                <w:bottom w:val="none" w:sz="0" w:space="0" w:color="auto"/>
                <w:right w:val="none" w:sz="0" w:space="0" w:color="auto"/>
              </w:divBdr>
            </w:div>
          </w:divsChild>
        </w:div>
        <w:div w:id="437483701">
          <w:marLeft w:val="0"/>
          <w:marRight w:val="0"/>
          <w:marTop w:val="0"/>
          <w:marBottom w:val="0"/>
          <w:divBdr>
            <w:top w:val="none" w:sz="0" w:space="0" w:color="auto"/>
            <w:left w:val="none" w:sz="0" w:space="0" w:color="auto"/>
            <w:bottom w:val="none" w:sz="0" w:space="0" w:color="auto"/>
            <w:right w:val="none" w:sz="0" w:space="0" w:color="auto"/>
          </w:divBdr>
          <w:divsChild>
            <w:div w:id="531499933">
              <w:marLeft w:val="0"/>
              <w:marRight w:val="0"/>
              <w:marTop w:val="0"/>
              <w:marBottom w:val="0"/>
              <w:divBdr>
                <w:top w:val="none" w:sz="0" w:space="0" w:color="auto"/>
                <w:left w:val="none" w:sz="0" w:space="0" w:color="auto"/>
                <w:bottom w:val="none" w:sz="0" w:space="0" w:color="auto"/>
                <w:right w:val="none" w:sz="0" w:space="0" w:color="auto"/>
              </w:divBdr>
            </w:div>
          </w:divsChild>
        </w:div>
        <w:div w:id="1494561036">
          <w:marLeft w:val="0"/>
          <w:marRight w:val="0"/>
          <w:marTop w:val="0"/>
          <w:marBottom w:val="0"/>
          <w:divBdr>
            <w:top w:val="none" w:sz="0" w:space="0" w:color="auto"/>
            <w:left w:val="none" w:sz="0" w:space="0" w:color="auto"/>
            <w:bottom w:val="none" w:sz="0" w:space="0" w:color="auto"/>
            <w:right w:val="none" w:sz="0" w:space="0" w:color="auto"/>
          </w:divBdr>
          <w:divsChild>
            <w:div w:id="1505441318">
              <w:marLeft w:val="0"/>
              <w:marRight w:val="0"/>
              <w:marTop w:val="0"/>
              <w:marBottom w:val="0"/>
              <w:divBdr>
                <w:top w:val="none" w:sz="0" w:space="0" w:color="auto"/>
                <w:left w:val="none" w:sz="0" w:space="0" w:color="auto"/>
                <w:bottom w:val="none" w:sz="0" w:space="0" w:color="auto"/>
                <w:right w:val="none" w:sz="0" w:space="0" w:color="auto"/>
              </w:divBdr>
            </w:div>
          </w:divsChild>
        </w:div>
        <w:div w:id="440613060">
          <w:marLeft w:val="0"/>
          <w:marRight w:val="0"/>
          <w:marTop w:val="0"/>
          <w:marBottom w:val="0"/>
          <w:divBdr>
            <w:top w:val="none" w:sz="0" w:space="0" w:color="auto"/>
            <w:left w:val="none" w:sz="0" w:space="0" w:color="auto"/>
            <w:bottom w:val="none" w:sz="0" w:space="0" w:color="auto"/>
            <w:right w:val="none" w:sz="0" w:space="0" w:color="auto"/>
          </w:divBdr>
          <w:divsChild>
            <w:div w:id="741102068">
              <w:marLeft w:val="0"/>
              <w:marRight w:val="0"/>
              <w:marTop w:val="0"/>
              <w:marBottom w:val="0"/>
              <w:divBdr>
                <w:top w:val="none" w:sz="0" w:space="0" w:color="auto"/>
                <w:left w:val="none" w:sz="0" w:space="0" w:color="auto"/>
                <w:bottom w:val="none" w:sz="0" w:space="0" w:color="auto"/>
                <w:right w:val="none" w:sz="0" w:space="0" w:color="auto"/>
              </w:divBdr>
            </w:div>
          </w:divsChild>
        </w:div>
        <w:div w:id="44526707">
          <w:marLeft w:val="0"/>
          <w:marRight w:val="0"/>
          <w:marTop w:val="0"/>
          <w:marBottom w:val="0"/>
          <w:divBdr>
            <w:top w:val="none" w:sz="0" w:space="0" w:color="auto"/>
            <w:left w:val="none" w:sz="0" w:space="0" w:color="auto"/>
            <w:bottom w:val="none" w:sz="0" w:space="0" w:color="auto"/>
            <w:right w:val="none" w:sz="0" w:space="0" w:color="auto"/>
          </w:divBdr>
          <w:divsChild>
            <w:div w:id="1306735016">
              <w:marLeft w:val="0"/>
              <w:marRight w:val="0"/>
              <w:marTop w:val="0"/>
              <w:marBottom w:val="0"/>
              <w:divBdr>
                <w:top w:val="none" w:sz="0" w:space="0" w:color="auto"/>
                <w:left w:val="none" w:sz="0" w:space="0" w:color="auto"/>
                <w:bottom w:val="none" w:sz="0" w:space="0" w:color="auto"/>
                <w:right w:val="none" w:sz="0" w:space="0" w:color="auto"/>
              </w:divBdr>
            </w:div>
          </w:divsChild>
        </w:div>
        <w:div w:id="1420637736">
          <w:marLeft w:val="0"/>
          <w:marRight w:val="0"/>
          <w:marTop w:val="0"/>
          <w:marBottom w:val="0"/>
          <w:divBdr>
            <w:top w:val="none" w:sz="0" w:space="0" w:color="auto"/>
            <w:left w:val="none" w:sz="0" w:space="0" w:color="auto"/>
            <w:bottom w:val="none" w:sz="0" w:space="0" w:color="auto"/>
            <w:right w:val="none" w:sz="0" w:space="0" w:color="auto"/>
          </w:divBdr>
          <w:divsChild>
            <w:div w:id="464548187">
              <w:marLeft w:val="0"/>
              <w:marRight w:val="0"/>
              <w:marTop w:val="0"/>
              <w:marBottom w:val="0"/>
              <w:divBdr>
                <w:top w:val="none" w:sz="0" w:space="0" w:color="auto"/>
                <w:left w:val="none" w:sz="0" w:space="0" w:color="auto"/>
                <w:bottom w:val="none" w:sz="0" w:space="0" w:color="auto"/>
                <w:right w:val="none" w:sz="0" w:space="0" w:color="auto"/>
              </w:divBdr>
            </w:div>
          </w:divsChild>
        </w:div>
        <w:div w:id="1764184930">
          <w:marLeft w:val="0"/>
          <w:marRight w:val="0"/>
          <w:marTop w:val="0"/>
          <w:marBottom w:val="0"/>
          <w:divBdr>
            <w:top w:val="none" w:sz="0" w:space="0" w:color="auto"/>
            <w:left w:val="none" w:sz="0" w:space="0" w:color="auto"/>
            <w:bottom w:val="none" w:sz="0" w:space="0" w:color="auto"/>
            <w:right w:val="none" w:sz="0" w:space="0" w:color="auto"/>
          </w:divBdr>
          <w:divsChild>
            <w:div w:id="851843020">
              <w:marLeft w:val="0"/>
              <w:marRight w:val="0"/>
              <w:marTop w:val="0"/>
              <w:marBottom w:val="0"/>
              <w:divBdr>
                <w:top w:val="none" w:sz="0" w:space="0" w:color="auto"/>
                <w:left w:val="none" w:sz="0" w:space="0" w:color="auto"/>
                <w:bottom w:val="none" w:sz="0" w:space="0" w:color="auto"/>
                <w:right w:val="none" w:sz="0" w:space="0" w:color="auto"/>
              </w:divBdr>
            </w:div>
          </w:divsChild>
        </w:div>
        <w:div w:id="1559779733">
          <w:marLeft w:val="0"/>
          <w:marRight w:val="0"/>
          <w:marTop w:val="0"/>
          <w:marBottom w:val="0"/>
          <w:divBdr>
            <w:top w:val="none" w:sz="0" w:space="0" w:color="auto"/>
            <w:left w:val="none" w:sz="0" w:space="0" w:color="auto"/>
            <w:bottom w:val="none" w:sz="0" w:space="0" w:color="auto"/>
            <w:right w:val="none" w:sz="0" w:space="0" w:color="auto"/>
          </w:divBdr>
          <w:divsChild>
            <w:div w:id="2084837724">
              <w:marLeft w:val="0"/>
              <w:marRight w:val="0"/>
              <w:marTop w:val="0"/>
              <w:marBottom w:val="0"/>
              <w:divBdr>
                <w:top w:val="none" w:sz="0" w:space="0" w:color="auto"/>
                <w:left w:val="none" w:sz="0" w:space="0" w:color="auto"/>
                <w:bottom w:val="none" w:sz="0" w:space="0" w:color="auto"/>
                <w:right w:val="none" w:sz="0" w:space="0" w:color="auto"/>
              </w:divBdr>
            </w:div>
          </w:divsChild>
        </w:div>
        <w:div w:id="1509825699">
          <w:marLeft w:val="0"/>
          <w:marRight w:val="0"/>
          <w:marTop w:val="0"/>
          <w:marBottom w:val="0"/>
          <w:divBdr>
            <w:top w:val="none" w:sz="0" w:space="0" w:color="auto"/>
            <w:left w:val="none" w:sz="0" w:space="0" w:color="auto"/>
            <w:bottom w:val="none" w:sz="0" w:space="0" w:color="auto"/>
            <w:right w:val="none" w:sz="0" w:space="0" w:color="auto"/>
          </w:divBdr>
          <w:divsChild>
            <w:div w:id="1228344904">
              <w:marLeft w:val="0"/>
              <w:marRight w:val="0"/>
              <w:marTop w:val="0"/>
              <w:marBottom w:val="0"/>
              <w:divBdr>
                <w:top w:val="none" w:sz="0" w:space="0" w:color="auto"/>
                <w:left w:val="none" w:sz="0" w:space="0" w:color="auto"/>
                <w:bottom w:val="none" w:sz="0" w:space="0" w:color="auto"/>
                <w:right w:val="none" w:sz="0" w:space="0" w:color="auto"/>
              </w:divBdr>
            </w:div>
          </w:divsChild>
        </w:div>
        <w:div w:id="379406295">
          <w:marLeft w:val="0"/>
          <w:marRight w:val="0"/>
          <w:marTop w:val="0"/>
          <w:marBottom w:val="0"/>
          <w:divBdr>
            <w:top w:val="none" w:sz="0" w:space="0" w:color="auto"/>
            <w:left w:val="none" w:sz="0" w:space="0" w:color="auto"/>
            <w:bottom w:val="none" w:sz="0" w:space="0" w:color="auto"/>
            <w:right w:val="none" w:sz="0" w:space="0" w:color="auto"/>
          </w:divBdr>
          <w:divsChild>
            <w:div w:id="701324482">
              <w:marLeft w:val="0"/>
              <w:marRight w:val="0"/>
              <w:marTop w:val="0"/>
              <w:marBottom w:val="0"/>
              <w:divBdr>
                <w:top w:val="none" w:sz="0" w:space="0" w:color="auto"/>
                <w:left w:val="none" w:sz="0" w:space="0" w:color="auto"/>
                <w:bottom w:val="none" w:sz="0" w:space="0" w:color="auto"/>
                <w:right w:val="none" w:sz="0" w:space="0" w:color="auto"/>
              </w:divBdr>
            </w:div>
          </w:divsChild>
        </w:div>
        <w:div w:id="1845590760">
          <w:marLeft w:val="0"/>
          <w:marRight w:val="0"/>
          <w:marTop w:val="0"/>
          <w:marBottom w:val="0"/>
          <w:divBdr>
            <w:top w:val="none" w:sz="0" w:space="0" w:color="auto"/>
            <w:left w:val="none" w:sz="0" w:space="0" w:color="auto"/>
            <w:bottom w:val="none" w:sz="0" w:space="0" w:color="auto"/>
            <w:right w:val="none" w:sz="0" w:space="0" w:color="auto"/>
          </w:divBdr>
          <w:divsChild>
            <w:div w:id="613220368">
              <w:marLeft w:val="0"/>
              <w:marRight w:val="0"/>
              <w:marTop w:val="0"/>
              <w:marBottom w:val="0"/>
              <w:divBdr>
                <w:top w:val="none" w:sz="0" w:space="0" w:color="auto"/>
                <w:left w:val="none" w:sz="0" w:space="0" w:color="auto"/>
                <w:bottom w:val="none" w:sz="0" w:space="0" w:color="auto"/>
                <w:right w:val="none" w:sz="0" w:space="0" w:color="auto"/>
              </w:divBdr>
            </w:div>
          </w:divsChild>
        </w:div>
        <w:div w:id="1313412561">
          <w:marLeft w:val="0"/>
          <w:marRight w:val="0"/>
          <w:marTop w:val="0"/>
          <w:marBottom w:val="0"/>
          <w:divBdr>
            <w:top w:val="none" w:sz="0" w:space="0" w:color="auto"/>
            <w:left w:val="none" w:sz="0" w:space="0" w:color="auto"/>
            <w:bottom w:val="none" w:sz="0" w:space="0" w:color="auto"/>
            <w:right w:val="none" w:sz="0" w:space="0" w:color="auto"/>
          </w:divBdr>
          <w:divsChild>
            <w:div w:id="1427191233">
              <w:marLeft w:val="0"/>
              <w:marRight w:val="0"/>
              <w:marTop w:val="0"/>
              <w:marBottom w:val="0"/>
              <w:divBdr>
                <w:top w:val="none" w:sz="0" w:space="0" w:color="auto"/>
                <w:left w:val="none" w:sz="0" w:space="0" w:color="auto"/>
                <w:bottom w:val="none" w:sz="0" w:space="0" w:color="auto"/>
                <w:right w:val="none" w:sz="0" w:space="0" w:color="auto"/>
              </w:divBdr>
            </w:div>
          </w:divsChild>
        </w:div>
        <w:div w:id="1676498650">
          <w:marLeft w:val="0"/>
          <w:marRight w:val="0"/>
          <w:marTop w:val="0"/>
          <w:marBottom w:val="0"/>
          <w:divBdr>
            <w:top w:val="none" w:sz="0" w:space="0" w:color="auto"/>
            <w:left w:val="none" w:sz="0" w:space="0" w:color="auto"/>
            <w:bottom w:val="none" w:sz="0" w:space="0" w:color="auto"/>
            <w:right w:val="none" w:sz="0" w:space="0" w:color="auto"/>
          </w:divBdr>
          <w:divsChild>
            <w:div w:id="75320932">
              <w:marLeft w:val="0"/>
              <w:marRight w:val="0"/>
              <w:marTop w:val="0"/>
              <w:marBottom w:val="0"/>
              <w:divBdr>
                <w:top w:val="none" w:sz="0" w:space="0" w:color="auto"/>
                <w:left w:val="none" w:sz="0" w:space="0" w:color="auto"/>
                <w:bottom w:val="none" w:sz="0" w:space="0" w:color="auto"/>
                <w:right w:val="none" w:sz="0" w:space="0" w:color="auto"/>
              </w:divBdr>
            </w:div>
          </w:divsChild>
        </w:div>
        <w:div w:id="762577225">
          <w:marLeft w:val="0"/>
          <w:marRight w:val="0"/>
          <w:marTop w:val="0"/>
          <w:marBottom w:val="0"/>
          <w:divBdr>
            <w:top w:val="none" w:sz="0" w:space="0" w:color="auto"/>
            <w:left w:val="none" w:sz="0" w:space="0" w:color="auto"/>
            <w:bottom w:val="none" w:sz="0" w:space="0" w:color="auto"/>
            <w:right w:val="none" w:sz="0" w:space="0" w:color="auto"/>
          </w:divBdr>
          <w:divsChild>
            <w:div w:id="222760375">
              <w:marLeft w:val="0"/>
              <w:marRight w:val="0"/>
              <w:marTop w:val="0"/>
              <w:marBottom w:val="0"/>
              <w:divBdr>
                <w:top w:val="none" w:sz="0" w:space="0" w:color="auto"/>
                <w:left w:val="none" w:sz="0" w:space="0" w:color="auto"/>
                <w:bottom w:val="none" w:sz="0" w:space="0" w:color="auto"/>
                <w:right w:val="none" w:sz="0" w:space="0" w:color="auto"/>
              </w:divBdr>
            </w:div>
          </w:divsChild>
        </w:div>
        <w:div w:id="838739793">
          <w:marLeft w:val="0"/>
          <w:marRight w:val="0"/>
          <w:marTop w:val="0"/>
          <w:marBottom w:val="0"/>
          <w:divBdr>
            <w:top w:val="none" w:sz="0" w:space="0" w:color="auto"/>
            <w:left w:val="none" w:sz="0" w:space="0" w:color="auto"/>
            <w:bottom w:val="none" w:sz="0" w:space="0" w:color="auto"/>
            <w:right w:val="none" w:sz="0" w:space="0" w:color="auto"/>
          </w:divBdr>
          <w:divsChild>
            <w:div w:id="1471289861">
              <w:marLeft w:val="0"/>
              <w:marRight w:val="0"/>
              <w:marTop w:val="0"/>
              <w:marBottom w:val="0"/>
              <w:divBdr>
                <w:top w:val="none" w:sz="0" w:space="0" w:color="auto"/>
                <w:left w:val="none" w:sz="0" w:space="0" w:color="auto"/>
                <w:bottom w:val="none" w:sz="0" w:space="0" w:color="auto"/>
                <w:right w:val="none" w:sz="0" w:space="0" w:color="auto"/>
              </w:divBdr>
            </w:div>
          </w:divsChild>
        </w:div>
        <w:div w:id="983847836">
          <w:marLeft w:val="0"/>
          <w:marRight w:val="0"/>
          <w:marTop w:val="0"/>
          <w:marBottom w:val="0"/>
          <w:divBdr>
            <w:top w:val="none" w:sz="0" w:space="0" w:color="auto"/>
            <w:left w:val="none" w:sz="0" w:space="0" w:color="auto"/>
            <w:bottom w:val="none" w:sz="0" w:space="0" w:color="auto"/>
            <w:right w:val="none" w:sz="0" w:space="0" w:color="auto"/>
          </w:divBdr>
          <w:divsChild>
            <w:div w:id="1670715202">
              <w:marLeft w:val="0"/>
              <w:marRight w:val="0"/>
              <w:marTop w:val="0"/>
              <w:marBottom w:val="0"/>
              <w:divBdr>
                <w:top w:val="none" w:sz="0" w:space="0" w:color="auto"/>
                <w:left w:val="none" w:sz="0" w:space="0" w:color="auto"/>
                <w:bottom w:val="none" w:sz="0" w:space="0" w:color="auto"/>
                <w:right w:val="none" w:sz="0" w:space="0" w:color="auto"/>
              </w:divBdr>
            </w:div>
          </w:divsChild>
        </w:div>
        <w:div w:id="305745388">
          <w:marLeft w:val="0"/>
          <w:marRight w:val="0"/>
          <w:marTop w:val="0"/>
          <w:marBottom w:val="0"/>
          <w:divBdr>
            <w:top w:val="none" w:sz="0" w:space="0" w:color="auto"/>
            <w:left w:val="none" w:sz="0" w:space="0" w:color="auto"/>
            <w:bottom w:val="none" w:sz="0" w:space="0" w:color="auto"/>
            <w:right w:val="none" w:sz="0" w:space="0" w:color="auto"/>
          </w:divBdr>
          <w:divsChild>
            <w:div w:id="66705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970">
      <w:bodyDiv w:val="1"/>
      <w:marLeft w:val="0"/>
      <w:marRight w:val="0"/>
      <w:marTop w:val="0"/>
      <w:marBottom w:val="0"/>
      <w:divBdr>
        <w:top w:val="none" w:sz="0" w:space="0" w:color="auto"/>
        <w:left w:val="none" w:sz="0" w:space="0" w:color="auto"/>
        <w:bottom w:val="none" w:sz="0" w:space="0" w:color="auto"/>
        <w:right w:val="none" w:sz="0" w:space="0" w:color="auto"/>
      </w:divBdr>
      <w:divsChild>
        <w:div w:id="1043484457">
          <w:marLeft w:val="0"/>
          <w:marRight w:val="0"/>
          <w:marTop w:val="0"/>
          <w:marBottom w:val="0"/>
          <w:divBdr>
            <w:top w:val="none" w:sz="0" w:space="0" w:color="C4DEEE"/>
            <w:left w:val="none" w:sz="0" w:space="0" w:color="C4DEEE"/>
            <w:bottom w:val="none" w:sz="0" w:space="0" w:color="C4DEEE"/>
            <w:right w:val="none" w:sz="0" w:space="0" w:color="C4DEEE"/>
          </w:divBdr>
          <w:divsChild>
            <w:div w:id="146046750">
              <w:marLeft w:val="0"/>
              <w:marRight w:val="0"/>
              <w:marTop w:val="0"/>
              <w:marBottom w:val="0"/>
              <w:divBdr>
                <w:top w:val="none" w:sz="0" w:space="0" w:color="C4DEEE"/>
                <w:left w:val="none" w:sz="0" w:space="0" w:color="C4DEEE"/>
                <w:bottom w:val="none" w:sz="0" w:space="0" w:color="C4DEEE"/>
                <w:right w:val="none" w:sz="0" w:space="0" w:color="C4DEEE"/>
              </w:divBdr>
            </w:div>
          </w:divsChild>
        </w:div>
        <w:div w:id="2021346224">
          <w:marLeft w:val="0"/>
          <w:marRight w:val="0"/>
          <w:marTop w:val="0"/>
          <w:marBottom w:val="0"/>
          <w:divBdr>
            <w:top w:val="none" w:sz="0" w:space="0" w:color="C4DEEE"/>
            <w:left w:val="none" w:sz="0" w:space="0" w:color="C4DEEE"/>
            <w:bottom w:val="none" w:sz="0" w:space="0" w:color="C4DEEE"/>
            <w:right w:val="none" w:sz="0" w:space="0" w:color="C4DEEE"/>
          </w:divBdr>
          <w:divsChild>
            <w:div w:id="95561770">
              <w:marLeft w:val="0"/>
              <w:marRight w:val="0"/>
              <w:marTop w:val="0"/>
              <w:marBottom w:val="0"/>
              <w:divBdr>
                <w:top w:val="none" w:sz="0" w:space="0" w:color="C4DEEE"/>
                <w:left w:val="none" w:sz="0" w:space="0" w:color="C4DEEE"/>
                <w:bottom w:val="none" w:sz="0" w:space="0" w:color="C4DEEE"/>
                <w:right w:val="none" w:sz="0" w:space="0" w:color="C4DEEE"/>
              </w:divBdr>
            </w:div>
          </w:divsChild>
        </w:div>
        <w:div w:id="1895001918">
          <w:marLeft w:val="0"/>
          <w:marRight w:val="0"/>
          <w:marTop w:val="0"/>
          <w:marBottom w:val="0"/>
          <w:divBdr>
            <w:top w:val="none" w:sz="0" w:space="0" w:color="C4DEEE"/>
            <w:left w:val="none" w:sz="0" w:space="0" w:color="C4DEEE"/>
            <w:bottom w:val="none" w:sz="0" w:space="0" w:color="C4DEEE"/>
            <w:right w:val="none" w:sz="0" w:space="0" w:color="C4DEEE"/>
          </w:divBdr>
          <w:divsChild>
            <w:div w:id="1042678343">
              <w:marLeft w:val="0"/>
              <w:marRight w:val="0"/>
              <w:marTop w:val="0"/>
              <w:marBottom w:val="0"/>
              <w:divBdr>
                <w:top w:val="none" w:sz="0" w:space="0" w:color="C4DEEE"/>
                <w:left w:val="none" w:sz="0" w:space="0" w:color="C4DEEE"/>
                <w:bottom w:val="none" w:sz="0" w:space="0" w:color="C4DEEE"/>
                <w:right w:val="none" w:sz="0" w:space="0" w:color="C4DEEE"/>
              </w:divBdr>
            </w:div>
          </w:divsChild>
        </w:div>
        <w:div w:id="740636201">
          <w:marLeft w:val="0"/>
          <w:marRight w:val="0"/>
          <w:marTop w:val="0"/>
          <w:marBottom w:val="0"/>
          <w:divBdr>
            <w:top w:val="none" w:sz="0" w:space="0" w:color="C4DEEE"/>
            <w:left w:val="none" w:sz="0" w:space="0" w:color="C4DEEE"/>
            <w:bottom w:val="none" w:sz="0" w:space="0" w:color="C4DEEE"/>
            <w:right w:val="none" w:sz="0" w:space="0" w:color="C4DEEE"/>
          </w:divBdr>
          <w:divsChild>
            <w:div w:id="1266886293">
              <w:marLeft w:val="0"/>
              <w:marRight w:val="0"/>
              <w:marTop w:val="0"/>
              <w:marBottom w:val="0"/>
              <w:divBdr>
                <w:top w:val="none" w:sz="0" w:space="0" w:color="C4DEEE"/>
                <w:left w:val="none" w:sz="0" w:space="0" w:color="C4DEEE"/>
                <w:bottom w:val="none" w:sz="0" w:space="0" w:color="C4DEEE"/>
                <w:right w:val="none" w:sz="0" w:space="0" w:color="C4DEEE"/>
              </w:divBdr>
            </w:div>
          </w:divsChild>
        </w:div>
        <w:div w:id="978799376">
          <w:marLeft w:val="0"/>
          <w:marRight w:val="0"/>
          <w:marTop w:val="0"/>
          <w:marBottom w:val="0"/>
          <w:divBdr>
            <w:top w:val="none" w:sz="0" w:space="0" w:color="C4DEEE"/>
            <w:left w:val="none" w:sz="0" w:space="0" w:color="C4DEEE"/>
            <w:bottom w:val="none" w:sz="0" w:space="0" w:color="C4DEEE"/>
            <w:right w:val="none" w:sz="0" w:space="0" w:color="C4DEEE"/>
          </w:divBdr>
          <w:divsChild>
            <w:div w:id="1845435085">
              <w:marLeft w:val="0"/>
              <w:marRight w:val="0"/>
              <w:marTop w:val="0"/>
              <w:marBottom w:val="0"/>
              <w:divBdr>
                <w:top w:val="none" w:sz="0" w:space="0" w:color="C4DEEE"/>
                <w:left w:val="none" w:sz="0" w:space="0" w:color="C4DEEE"/>
                <w:bottom w:val="none" w:sz="0" w:space="0" w:color="C4DEEE"/>
                <w:right w:val="none" w:sz="0" w:space="0" w:color="C4DEEE"/>
              </w:divBdr>
            </w:div>
          </w:divsChild>
        </w:div>
        <w:div w:id="1423986124">
          <w:marLeft w:val="0"/>
          <w:marRight w:val="0"/>
          <w:marTop w:val="0"/>
          <w:marBottom w:val="0"/>
          <w:divBdr>
            <w:top w:val="none" w:sz="0" w:space="0" w:color="C4DEEE"/>
            <w:left w:val="none" w:sz="0" w:space="0" w:color="C4DEEE"/>
            <w:bottom w:val="none" w:sz="0" w:space="0" w:color="C4DEEE"/>
            <w:right w:val="none" w:sz="0" w:space="0" w:color="C4DEEE"/>
          </w:divBdr>
          <w:divsChild>
            <w:div w:id="1212575951">
              <w:marLeft w:val="0"/>
              <w:marRight w:val="0"/>
              <w:marTop w:val="0"/>
              <w:marBottom w:val="0"/>
              <w:divBdr>
                <w:top w:val="none" w:sz="0" w:space="0" w:color="C4DEEE"/>
                <w:left w:val="none" w:sz="0" w:space="0" w:color="C4DEEE"/>
                <w:bottom w:val="none" w:sz="0" w:space="0" w:color="C4DEEE"/>
                <w:right w:val="none" w:sz="0" w:space="0" w:color="C4DEEE"/>
              </w:divBdr>
            </w:div>
          </w:divsChild>
        </w:div>
        <w:div w:id="1146626471">
          <w:marLeft w:val="0"/>
          <w:marRight w:val="0"/>
          <w:marTop w:val="0"/>
          <w:marBottom w:val="0"/>
          <w:divBdr>
            <w:top w:val="none" w:sz="0" w:space="0" w:color="C4DEEE"/>
            <w:left w:val="none" w:sz="0" w:space="0" w:color="C4DEEE"/>
            <w:bottom w:val="none" w:sz="0" w:space="0" w:color="C4DEEE"/>
            <w:right w:val="none" w:sz="0" w:space="0" w:color="C4DEEE"/>
          </w:divBdr>
          <w:divsChild>
            <w:div w:id="777481549">
              <w:marLeft w:val="0"/>
              <w:marRight w:val="0"/>
              <w:marTop w:val="0"/>
              <w:marBottom w:val="0"/>
              <w:divBdr>
                <w:top w:val="none" w:sz="0" w:space="0" w:color="C4DEEE"/>
                <w:left w:val="none" w:sz="0" w:space="0" w:color="C4DEEE"/>
                <w:bottom w:val="none" w:sz="0" w:space="0" w:color="C4DEEE"/>
                <w:right w:val="none" w:sz="0" w:space="0" w:color="C4DEEE"/>
              </w:divBdr>
            </w:div>
          </w:divsChild>
        </w:div>
        <w:div w:id="264316212">
          <w:marLeft w:val="0"/>
          <w:marRight w:val="0"/>
          <w:marTop w:val="0"/>
          <w:marBottom w:val="0"/>
          <w:divBdr>
            <w:top w:val="none" w:sz="0" w:space="0" w:color="C4DEEE"/>
            <w:left w:val="none" w:sz="0" w:space="0" w:color="C4DEEE"/>
            <w:bottom w:val="none" w:sz="0" w:space="0" w:color="C4DEEE"/>
            <w:right w:val="none" w:sz="0" w:space="0" w:color="C4DEEE"/>
          </w:divBdr>
          <w:divsChild>
            <w:div w:id="366878923">
              <w:marLeft w:val="0"/>
              <w:marRight w:val="0"/>
              <w:marTop w:val="0"/>
              <w:marBottom w:val="0"/>
              <w:divBdr>
                <w:top w:val="none" w:sz="0" w:space="0" w:color="C4DEEE"/>
                <w:left w:val="none" w:sz="0" w:space="0" w:color="C4DEEE"/>
                <w:bottom w:val="none" w:sz="0" w:space="0" w:color="C4DEEE"/>
                <w:right w:val="none" w:sz="0" w:space="0" w:color="C4DEEE"/>
              </w:divBdr>
            </w:div>
          </w:divsChild>
        </w:div>
        <w:div w:id="1114907418">
          <w:marLeft w:val="0"/>
          <w:marRight w:val="0"/>
          <w:marTop w:val="0"/>
          <w:marBottom w:val="0"/>
          <w:divBdr>
            <w:top w:val="none" w:sz="0" w:space="0" w:color="C4DEEE"/>
            <w:left w:val="none" w:sz="0" w:space="0" w:color="C4DEEE"/>
            <w:bottom w:val="none" w:sz="0" w:space="0" w:color="C4DEEE"/>
            <w:right w:val="none" w:sz="0" w:space="0" w:color="C4DEEE"/>
          </w:divBdr>
          <w:divsChild>
            <w:div w:id="1585916989">
              <w:marLeft w:val="0"/>
              <w:marRight w:val="0"/>
              <w:marTop w:val="0"/>
              <w:marBottom w:val="0"/>
              <w:divBdr>
                <w:top w:val="none" w:sz="0" w:space="0" w:color="C4DEEE"/>
                <w:left w:val="none" w:sz="0" w:space="0" w:color="C4DEEE"/>
                <w:bottom w:val="none" w:sz="0" w:space="0" w:color="C4DEEE"/>
                <w:right w:val="none" w:sz="0" w:space="0" w:color="C4DEEE"/>
              </w:divBdr>
            </w:div>
          </w:divsChild>
        </w:div>
        <w:div w:id="1903132441">
          <w:marLeft w:val="0"/>
          <w:marRight w:val="0"/>
          <w:marTop w:val="0"/>
          <w:marBottom w:val="0"/>
          <w:divBdr>
            <w:top w:val="none" w:sz="0" w:space="0" w:color="C4DEEE"/>
            <w:left w:val="none" w:sz="0" w:space="0" w:color="C4DEEE"/>
            <w:bottom w:val="none" w:sz="0" w:space="0" w:color="C4DEEE"/>
            <w:right w:val="none" w:sz="0" w:space="0" w:color="C4DEEE"/>
          </w:divBdr>
          <w:divsChild>
            <w:div w:id="941960034">
              <w:marLeft w:val="0"/>
              <w:marRight w:val="0"/>
              <w:marTop w:val="0"/>
              <w:marBottom w:val="0"/>
              <w:divBdr>
                <w:top w:val="none" w:sz="0" w:space="0" w:color="C4DEEE"/>
                <w:left w:val="none" w:sz="0" w:space="0" w:color="C4DEEE"/>
                <w:bottom w:val="none" w:sz="0" w:space="0" w:color="C4DEEE"/>
                <w:right w:val="none" w:sz="0" w:space="0" w:color="C4DEEE"/>
              </w:divBdr>
            </w:div>
          </w:divsChild>
        </w:div>
      </w:divsChild>
    </w:div>
    <w:div w:id="663514295">
      <w:bodyDiv w:val="1"/>
      <w:marLeft w:val="0"/>
      <w:marRight w:val="0"/>
      <w:marTop w:val="0"/>
      <w:marBottom w:val="0"/>
      <w:divBdr>
        <w:top w:val="none" w:sz="0" w:space="0" w:color="auto"/>
        <w:left w:val="none" w:sz="0" w:space="0" w:color="auto"/>
        <w:bottom w:val="none" w:sz="0" w:space="0" w:color="auto"/>
        <w:right w:val="none" w:sz="0" w:space="0" w:color="auto"/>
      </w:divBdr>
      <w:divsChild>
        <w:div w:id="1786344007">
          <w:marLeft w:val="0"/>
          <w:marRight w:val="0"/>
          <w:marTop w:val="0"/>
          <w:marBottom w:val="0"/>
          <w:divBdr>
            <w:top w:val="none" w:sz="0" w:space="0" w:color="C4DEEE"/>
            <w:left w:val="none" w:sz="0" w:space="0" w:color="C4DEEE"/>
            <w:bottom w:val="none" w:sz="0" w:space="0" w:color="C4DEEE"/>
            <w:right w:val="none" w:sz="0" w:space="0" w:color="C4DEEE"/>
          </w:divBdr>
          <w:divsChild>
            <w:div w:id="174614915">
              <w:marLeft w:val="0"/>
              <w:marRight w:val="0"/>
              <w:marTop w:val="0"/>
              <w:marBottom w:val="0"/>
              <w:divBdr>
                <w:top w:val="none" w:sz="0" w:space="0" w:color="C4DEEE"/>
                <w:left w:val="none" w:sz="0" w:space="0" w:color="C4DEEE"/>
                <w:bottom w:val="none" w:sz="0" w:space="0" w:color="C4DEEE"/>
                <w:right w:val="none" w:sz="0" w:space="0" w:color="C4DEEE"/>
              </w:divBdr>
              <w:divsChild>
                <w:div w:id="1726444255">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734746103">
          <w:marLeft w:val="0"/>
          <w:marRight w:val="0"/>
          <w:marTop w:val="0"/>
          <w:marBottom w:val="0"/>
          <w:divBdr>
            <w:top w:val="none" w:sz="0" w:space="0" w:color="C4DEEE"/>
            <w:left w:val="none" w:sz="0" w:space="0" w:color="C4DEEE"/>
            <w:bottom w:val="none" w:sz="0" w:space="0" w:color="C4DEEE"/>
            <w:right w:val="none" w:sz="0" w:space="0" w:color="C4DEEE"/>
          </w:divBdr>
          <w:divsChild>
            <w:div w:id="2057923282">
              <w:marLeft w:val="0"/>
              <w:marRight w:val="0"/>
              <w:marTop w:val="0"/>
              <w:marBottom w:val="0"/>
              <w:divBdr>
                <w:top w:val="none" w:sz="0" w:space="0" w:color="C4DEEE"/>
                <w:left w:val="none" w:sz="0" w:space="0" w:color="C4DEEE"/>
                <w:bottom w:val="none" w:sz="0" w:space="0" w:color="C4DEEE"/>
                <w:right w:val="none" w:sz="0" w:space="0" w:color="C4DEEE"/>
              </w:divBdr>
              <w:divsChild>
                <w:div w:id="1139416616">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187862389">
          <w:marLeft w:val="0"/>
          <w:marRight w:val="0"/>
          <w:marTop w:val="0"/>
          <w:marBottom w:val="0"/>
          <w:divBdr>
            <w:top w:val="none" w:sz="0" w:space="0" w:color="C4DEEE"/>
            <w:left w:val="none" w:sz="0" w:space="0" w:color="C4DEEE"/>
            <w:bottom w:val="none" w:sz="0" w:space="0" w:color="C4DEEE"/>
            <w:right w:val="none" w:sz="0" w:space="0" w:color="C4DEEE"/>
          </w:divBdr>
          <w:divsChild>
            <w:div w:id="627125516">
              <w:marLeft w:val="0"/>
              <w:marRight w:val="0"/>
              <w:marTop w:val="0"/>
              <w:marBottom w:val="0"/>
              <w:divBdr>
                <w:top w:val="none" w:sz="0" w:space="0" w:color="C4DEEE"/>
                <w:left w:val="none" w:sz="0" w:space="0" w:color="C4DEEE"/>
                <w:bottom w:val="none" w:sz="0" w:space="0" w:color="C4DEEE"/>
                <w:right w:val="none" w:sz="0" w:space="0" w:color="C4DEEE"/>
              </w:divBdr>
              <w:divsChild>
                <w:div w:id="108934866">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393432022">
          <w:marLeft w:val="0"/>
          <w:marRight w:val="0"/>
          <w:marTop w:val="0"/>
          <w:marBottom w:val="0"/>
          <w:divBdr>
            <w:top w:val="none" w:sz="0" w:space="0" w:color="C4DEEE"/>
            <w:left w:val="none" w:sz="0" w:space="0" w:color="C4DEEE"/>
            <w:bottom w:val="none" w:sz="0" w:space="0" w:color="C4DEEE"/>
            <w:right w:val="none" w:sz="0" w:space="0" w:color="C4DEEE"/>
          </w:divBdr>
          <w:divsChild>
            <w:div w:id="1610039645">
              <w:marLeft w:val="0"/>
              <w:marRight w:val="0"/>
              <w:marTop w:val="0"/>
              <w:marBottom w:val="0"/>
              <w:divBdr>
                <w:top w:val="none" w:sz="0" w:space="0" w:color="C4DEEE"/>
                <w:left w:val="none" w:sz="0" w:space="0" w:color="C4DEEE"/>
                <w:bottom w:val="none" w:sz="0" w:space="0" w:color="C4DEEE"/>
                <w:right w:val="none" w:sz="0" w:space="0" w:color="C4DEEE"/>
              </w:divBdr>
              <w:divsChild>
                <w:div w:id="1224949850">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042441387">
          <w:marLeft w:val="0"/>
          <w:marRight w:val="0"/>
          <w:marTop w:val="0"/>
          <w:marBottom w:val="0"/>
          <w:divBdr>
            <w:top w:val="none" w:sz="0" w:space="0" w:color="C4DEEE"/>
            <w:left w:val="none" w:sz="0" w:space="0" w:color="C4DEEE"/>
            <w:bottom w:val="none" w:sz="0" w:space="0" w:color="C4DEEE"/>
            <w:right w:val="none" w:sz="0" w:space="0" w:color="C4DEEE"/>
          </w:divBdr>
          <w:divsChild>
            <w:div w:id="674039069">
              <w:marLeft w:val="0"/>
              <w:marRight w:val="0"/>
              <w:marTop w:val="0"/>
              <w:marBottom w:val="0"/>
              <w:divBdr>
                <w:top w:val="none" w:sz="0" w:space="0" w:color="C4DEEE"/>
                <w:left w:val="none" w:sz="0" w:space="0" w:color="C4DEEE"/>
                <w:bottom w:val="none" w:sz="0" w:space="0" w:color="C4DEEE"/>
                <w:right w:val="none" w:sz="0" w:space="0" w:color="C4DEEE"/>
              </w:divBdr>
              <w:divsChild>
                <w:div w:id="1562672314">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sChild>
    </w:div>
    <w:div w:id="881871214">
      <w:bodyDiv w:val="1"/>
      <w:marLeft w:val="0"/>
      <w:marRight w:val="0"/>
      <w:marTop w:val="0"/>
      <w:marBottom w:val="0"/>
      <w:divBdr>
        <w:top w:val="none" w:sz="0" w:space="0" w:color="auto"/>
        <w:left w:val="none" w:sz="0" w:space="0" w:color="auto"/>
        <w:bottom w:val="none" w:sz="0" w:space="0" w:color="auto"/>
        <w:right w:val="none" w:sz="0" w:space="0" w:color="auto"/>
      </w:divBdr>
      <w:divsChild>
        <w:div w:id="164132357">
          <w:marLeft w:val="0"/>
          <w:marRight w:val="0"/>
          <w:marTop w:val="0"/>
          <w:marBottom w:val="0"/>
          <w:divBdr>
            <w:top w:val="none" w:sz="0" w:space="0" w:color="auto"/>
            <w:left w:val="none" w:sz="0" w:space="0" w:color="auto"/>
            <w:bottom w:val="none" w:sz="0" w:space="0" w:color="auto"/>
            <w:right w:val="none" w:sz="0" w:space="0" w:color="auto"/>
          </w:divBdr>
          <w:divsChild>
            <w:div w:id="1814561004">
              <w:marLeft w:val="0"/>
              <w:marRight w:val="0"/>
              <w:marTop w:val="0"/>
              <w:marBottom w:val="0"/>
              <w:divBdr>
                <w:top w:val="none" w:sz="0" w:space="0" w:color="auto"/>
                <w:left w:val="none" w:sz="0" w:space="0" w:color="auto"/>
                <w:bottom w:val="none" w:sz="0" w:space="0" w:color="auto"/>
                <w:right w:val="none" w:sz="0" w:space="0" w:color="auto"/>
              </w:divBdr>
            </w:div>
            <w:div w:id="1484737541">
              <w:marLeft w:val="0"/>
              <w:marRight w:val="0"/>
              <w:marTop w:val="0"/>
              <w:marBottom w:val="0"/>
              <w:divBdr>
                <w:top w:val="none" w:sz="0" w:space="0" w:color="auto"/>
                <w:left w:val="none" w:sz="0" w:space="0" w:color="auto"/>
                <w:bottom w:val="none" w:sz="0" w:space="0" w:color="auto"/>
                <w:right w:val="none" w:sz="0" w:space="0" w:color="auto"/>
              </w:divBdr>
            </w:div>
          </w:divsChild>
        </w:div>
        <w:div w:id="618488379">
          <w:marLeft w:val="0"/>
          <w:marRight w:val="0"/>
          <w:marTop w:val="0"/>
          <w:marBottom w:val="0"/>
          <w:divBdr>
            <w:top w:val="none" w:sz="0" w:space="0" w:color="auto"/>
            <w:left w:val="none" w:sz="0" w:space="0" w:color="auto"/>
            <w:bottom w:val="none" w:sz="0" w:space="0" w:color="auto"/>
            <w:right w:val="none" w:sz="0" w:space="0" w:color="auto"/>
          </w:divBdr>
          <w:divsChild>
            <w:div w:id="1372150715">
              <w:marLeft w:val="0"/>
              <w:marRight w:val="0"/>
              <w:marTop w:val="0"/>
              <w:marBottom w:val="0"/>
              <w:divBdr>
                <w:top w:val="none" w:sz="0" w:space="0" w:color="auto"/>
                <w:left w:val="none" w:sz="0" w:space="0" w:color="auto"/>
                <w:bottom w:val="none" w:sz="0" w:space="0" w:color="auto"/>
                <w:right w:val="none" w:sz="0" w:space="0" w:color="auto"/>
              </w:divBdr>
            </w:div>
            <w:div w:id="1123232298">
              <w:marLeft w:val="0"/>
              <w:marRight w:val="0"/>
              <w:marTop w:val="0"/>
              <w:marBottom w:val="0"/>
              <w:divBdr>
                <w:top w:val="none" w:sz="0" w:space="0" w:color="auto"/>
                <w:left w:val="none" w:sz="0" w:space="0" w:color="auto"/>
                <w:bottom w:val="none" w:sz="0" w:space="0" w:color="auto"/>
                <w:right w:val="none" w:sz="0" w:space="0" w:color="auto"/>
              </w:divBdr>
            </w:div>
            <w:div w:id="742794390">
              <w:marLeft w:val="0"/>
              <w:marRight w:val="0"/>
              <w:marTop w:val="0"/>
              <w:marBottom w:val="0"/>
              <w:divBdr>
                <w:top w:val="none" w:sz="0" w:space="0" w:color="auto"/>
                <w:left w:val="none" w:sz="0" w:space="0" w:color="auto"/>
                <w:bottom w:val="none" w:sz="0" w:space="0" w:color="auto"/>
                <w:right w:val="none" w:sz="0" w:space="0" w:color="auto"/>
              </w:divBdr>
            </w:div>
          </w:divsChild>
        </w:div>
        <w:div w:id="530924252">
          <w:marLeft w:val="0"/>
          <w:marRight w:val="0"/>
          <w:marTop w:val="0"/>
          <w:marBottom w:val="0"/>
          <w:divBdr>
            <w:top w:val="none" w:sz="0" w:space="0" w:color="auto"/>
            <w:left w:val="none" w:sz="0" w:space="0" w:color="auto"/>
            <w:bottom w:val="none" w:sz="0" w:space="0" w:color="auto"/>
            <w:right w:val="none" w:sz="0" w:space="0" w:color="auto"/>
          </w:divBdr>
          <w:divsChild>
            <w:div w:id="235289463">
              <w:marLeft w:val="0"/>
              <w:marRight w:val="0"/>
              <w:marTop w:val="0"/>
              <w:marBottom w:val="0"/>
              <w:divBdr>
                <w:top w:val="none" w:sz="0" w:space="0" w:color="auto"/>
                <w:left w:val="none" w:sz="0" w:space="0" w:color="auto"/>
                <w:bottom w:val="none" w:sz="0" w:space="0" w:color="auto"/>
                <w:right w:val="none" w:sz="0" w:space="0" w:color="auto"/>
              </w:divBdr>
            </w:div>
            <w:div w:id="1801532083">
              <w:marLeft w:val="0"/>
              <w:marRight w:val="0"/>
              <w:marTop w:val="0"/>
              <w:marBottom w:val="0"/>
              <w:divBdr>
                <w:top w:val="none" w:sz="0" w:space="0" w:color="auto"/>
                <w:left w:val="none" w:sz="0" w:space="0" w:color="auto"/>
                <w:bottom w:val="none" w:sz="0" w:space="0" w:color="auto"/>
                <w:right w:val="none" w:sz="0" w:space="0" w:color="auto"/>
              </w:divBdr>
            </w:div>
          </w:divsChild>
        </w:div>
        <w:div w:id="68187689">
          <w:marLeft w:val="0"/>
          <w:marRight w:val="0"/>
          <w:marTop w:val="0"/>
          <w:marBottom w:val="0"/>
          <w:divBdr>
            <w:top w:val="none" w:sz="0" w:space="0" w:color="auto"/>
            <w:left w:val="none" w:sz="0" w:space="0" w:color="auto"/>
            <w:bottom w:val="none" w:sz="0" w:space="0" w:color="auto"/>
            <w:right w:val="none" w:sz="0" w:space="0" w:color="auto"/>
          </w:divBdr>
          <w:divsChild>
            <w:div w:id="334306626">
              <w:marLeft w:val="0"/>
              <w:marRight w:val="0"/>
              <w:marTop w:val="0"/>
              <w:marBottom w:val="0"/>
              <w:divBdr>
                <w:top w:val="none" w:sz="0" w:space="0" w:color="auto"/>
                <w:left w:val="none" w:sz="0" w:space="0" w:color="auto"/>
                <w:bottom w:val="none" w:sz="0" w:space="0" w:color="auto"/>
                <w:right w:val="none" w:sz="0" w:space="0" w:color="auto"/>
              </w:divBdr>
            </w:div>
            <w:div w:id="6947096">
              <w:marLeft w:val="0"/>
              <w:marRight w:val="0"/>
              <w:marTop w:val="0"/>
              <w:marBottom w:val="0"/>
              <w:divBdr>
                <w:top w:val="none" w:sz="0" w:space="0" w:color="auto"/>
                <w:left w:val="none" w:sz="0" w:space="0" w:color="auto"/>
                <w:bottom w:val="none" w:sz="0" w:space="0" w:color="auto"/>
                <w:right w:val="none" w:sz="0" w:space="0" w:color="auto"/>
              </w:divBdr>
            </w:div>
          </w:divsChild>
        </w:div>
        <w:div w:id="1900242592">
          <w:marLeft w:val="0"/>
          <w:marRight w:val="0"/>
          <w:marTop w:val="0"/>
          <w:marBottom w:val="0"/>
          <w:divBdr>
            <w:top w:val="none" w:sz="0" w:space="0" w:color="auto"/>
            <w:left w:val="none" w:sz="0" w:space="0" w:color="auto"/>
            <w:bottom w:val="none" w:sz="0" w:space="0" w:color="auto"/>
            <w:right w:val="none" w:sz="0" w:space="0" w:color="auto"/>
          </w:divBdr>
          <w:divsChild>
            <w:div w:id="671107214">
              <w:marLeft w:val="0"/>
              <w:marRight w:val="0"/>
              <w:marTop w:val="0"/>
              <w:marBottom w:val="0"/>
              <w:divBdr>
                <w:top w:val="none" w:sz="0" w:space="0" w:color="auto"/>
                <w:left w:val="none" w:sz="0" w:space="0" w:color="auto"/>
                <w:bottom w:val="none" w:sz="0" w:space="0" w:color="auto"/>
                <w:right w:val="none" w:sz="0" w:space="0" w:color="auto"/>
              </w:divBdr>
            </w:div>
            <w:div w:id="24452384">
              <w:marLeft w:val="0"/>
              <w:marRight w:val="0"/>
              <w:marTop w:val="0"/>
              <w:marBottom w:val="0"/>
              <w:divBdr>
                <w:top w:val="none" w:sz="0" w:space="0" w:color="auto"/>
                <w:left w:val="none" w:sz="0" w:space="0" w:color="auto"/>
                <w:bottom w:val="none" w:sz="0" w:space="0" w:color="auto"/>
                <w:right w:val="none" w:sz="0" w:space="0" w:color="auto"/>
              </w:divBdr>
            </w:div>
          </w:divsChild>
        </w:div>
        <w:div w:id="532497466">
          <w:marLeft w:val="0"/>
          <w:marRight w:val="0"/>
          <w:marTop w:val="0"/>
          <w:marBottom w:val="0"/>
          <w:divBdr>
            <w:top w:val="none" w:sz="0" w:space="0" w:color="auto"/>
            <w:left w:val="none" w:sz="0" w:space="0" w:color="auto"/>
            <w:bottom w:val="none" w:sz="0" w:space="0" w:color="auto"/>
            <w:right w:val="none" w:sz="0" w:space="0" w:color="auto"/>
          </w:divBdr>
          <w:divsChild>
            <w:div w:id="544217200">
              <w:marLeft w:val="0"/>
              <w:marRight w:val="0"/>
              <w:marTop w:val="0"/>
              <w:marBottom w:val="0"/>
              <w:divBdr>
                <w:top w:val="none" w:sz="0" w:space="0" w:color="auto"/>
                <w:left w:val="none" w:sz="0" w:space="0" w:color="auto"/>
                <w:bottom w:val="none" w:sz="0" w:space="0" w:color="auto"/>
                <w:right w:val="none" w:sz="0" w:space="0" w:color="auto"/>
              </w:divBdr>
            </w:div>
          </w:divsChild>
        </w:div>
        <w:div w:id="285310132">
          <w:marLeft w:val="0"/>
          <w:marRight w:val="0"/>
          <w:marTop w:val="0"/>
          <w:marBottom w:val="0"/>
          <w:divBdr>
            <w:top w:val="none" w:sz="0" w:space="0" w:color="auto"/>
            <w:left w:val="none" w:sz="0" w:space="0" w:color="auto"/>
            <w:bottom w:val="none" w:sz="0" w:space="0" w:color="auto"/>
            <w:right w:val="none" w:sz="0" w:space="0" w:color="auto"/>
          </w:divBdr>
          <w:divsChild>
            <w:div w:id="1869947710">
              <w:marLeft w:val="0"/>
              <w:marRight w:val="0"/>
              <w:marTop w:val="0"/>
              <w:marBottom w:val="0"/>
              <w:divBdr>
                <w:top w:val="none" w:sz="0" w:space="0" w:color="auto"/>
                <w:left w:val="none" w:sz="0" w:space="0" w:color="auto"/>
                <w:bottom w:val="none" w:sz="0" w:space="0" w:color="auto"/>
                <w:right w:val="none" w:sz="0" w:space="0" w:color="auto"/>
              </w:divBdr>
            </w:div>
          </w:divsChild>
        </w:div>
        <w:div w:id="1369840485">
          <w:marLeft w:val="0"/>
          <w:marRight w:val="0"/>
          <w:marTop w:val="0"/>
          <w:marBottom w:val="0"/>
          <w:divBdr>
            <w:top w:val="none" w:sz="0" w:space="0" w:color="auto"/>
            <w:left w:val="none" w:sz="0" w:space="0" w:color="auto"/>
            <w:bottom w:val="none" w:sz="0" w:space="0" w:color="auto"/>
            <w:right w:val="none" w:sz="0" w:space="0" w:color="auto"/>
          </w:divBdr>
          <w:divsChild>
            <w:div w:id="1102913477">
              <w:marLeft w:val="0"/>
              <w:marRight w:val="0"/>
              <w:marTop w:val="0"/>
              <w:marBottom w:val="0"/>
              <w:divBdr>
                <w:top w:val="none" w:sz="0" w:space="0" w:color="auto"/>
                <w:left w:val="none" w:sz="0" w:space="0" w:color="auto"/>
                <w:bottom w:val="none" w:sz="0" w:space="0" w:color="auto"/>
                <w:right w:val="none" w:sz="0" w:space="0" w:color="auto"/>
              </w:divBdr>
            </w:div>
          </w:divsChild>
        </w:div>
        <w:div w:id="616522721">
          <w:marLeft w:val="0"/>
          <w:marRight w:val="0"/>
          <w:marTop w:val="0"/>
          <w:marBottom w:val="0"/>
          <w:divBdr>
            <w:top w:val="none" w:sz="0" w:space="0" w:color="auto"/>
            <w:left w:val="none" w:sz="0" w:space="0" w:color="auto"/>
            <w:bottom w:val="none" w:sz="0" w:space="0" w:color="auto"/>
            <w:right w:val="none" w:sz="0" w:space="0" w:color="auto"/>
          </w:divBdr>
          <w:divsChild>
            <w:div w:id="1891457008">
              <w:marLeft w:val="0"/>
              <w:marRight w:val="0"/>
              <w:marTop w:val="0"/>
              <w:marBottom w:val="0"/>
              <w:divBdr>
                <w:top w:val="none" w:sz="0" w:space="0" w:color="auto"/>
                <w:left w:val="none" w:sz="0" w:space="0" w:color="auto"/>
                <w:bottom w:val="none" w:sz="0" w:space="0" w:color="auto"/>
                <w:right w:val="none" w:sz="0" w:space="0" w:color="auto"/>
              </w:divBdr>
            </w:div>
          </w:divsChild>
        </w:div>
        <w:div w:id="701898559">
          <w:marLeft w:val="0"/>
          <w:marRight w:val="0"/>
          <w:marTop w:val="0"/>
          <w:marBottom w:val="0"/>
          <w:divBdr>
            <w:top w:val="none" w:sz="0" w:space="0" w:color="auto"/>
            <w:left w:val="none" w:sz="0" w:space="0" w:color="auto"/>
            <w:bottom w:val="none" w:sz="0" w:space="0" w:color="auto"/>
            <w:right w:val="none" w:sz="0" w:space="0" w:color="auto"/>
          </w:divBdr>
          <w:divsChild>
            <w:div w:id="1696082101">
              <w:marLeft w:val="0"/>
              <w:marRight w:val="0"/>
              <w:marTop w:val="0"/>
              <w:marBottom w:val="0"/>
              <w:divBdr>
                <w:top w:val="none" w:sz="0" w:space="0" w:color="auto"/>
                <w:left w:val="none" w:sz="0" w:space="0" w:color="auto"/>
                <w:bottom w:val="none" w:sz="0" w:space="0" w:color="auto"/>
                <w:right w:val="none" w:sz="0" w:space="0" w:color="auto"/>
              </w:divBdr>
            </w:div>
          </w:divsChild>
        </w:div>
        <w:div w:id="288754438">
          <w:marLeft w:val="0"/>
          <w:marRight w:val="0"/>
          <w:marTop w:val="0"/>
          <w:marBottom w:val="0"/>
          <w:divBdr>
            <w:top w:val="none" w:sz="0" w:space="0" w:color="auto"/>
            <w:left w:val="none" w:sz="0" w:space="0" w:color="auto"/>
            <w:bottom w:val="none" w:sz="0" w:space="0" w:color="auto"/>
            <w:right w:val="none" w:sz="0" w:space="0" w:color="auto"/>
          </w:divBdr>
          <w:divsChild>
            <w:div w:id="1208227058">
              <w:marLeft w:val="0"/>
              <w:marRight w:val="0"/>
              <w:marTop w:val="0"/>
              <w:marBottom w:val="0"/>
              <w:divBdr>
                <w:top w:val="none" w:sz="0" w:space="0" w:color="auto"/>
                <w:left w:val="none" w:sz="0" w:space="0" w:color="auto"/>
                <w:bottom w:val="none" w:sz="0" w:space="0" w:color="auto"/>
                <w:right w:val="none" w:sz="0" w:space="0" w:color="auto"/>
              </w:divBdr>
            </w:div>
          </w:divsChild>
        </w:div>
        <w:div w:id="1523594103">
          <w:marLeft w:val="0"/>
          <w:marRight w:val="0"/>
          <w:marTop w:val="0"/>
          <w:marBottom w:val="0"/>
          <w:divBdr>
            <w:top w:val="none" w:sz="0" w:space="0" w:color="auto"/>
            <w:left w:val="none" w:sz="0" w:space="0" w:color="auto"/>
            <w:bottom w:val="none" w:sz="0" w:space="0" w:color="auto"/>
            <w:right w:val="none" w:sz="0" w:space="0" w:color="auto"/>
          </w:divBdr>
          <w:divsChild>
            <w:div w:id="43137130">
              <w:marLeft w:val="0"/>
              <w:marRight w:val="0"/>
              <w:marTop w:val="0"/>
              <w:marBottom w:val="0"/>
              <w:divBdr>
                <w:top w:val="none" w:sz="0" w:space="0" w:color="auto"/>
                <w:left w:val="none" w:sz="0" w:space="0" w:color="auto"/>
                <w:bottom w:val="none" w:sz="0" w:space="0" w:color="auto"/>
                <w:right w:val="none" w:sz="0" w:space="0" w:color="auto"/>
              </w:divBdr>
            </w:div>
          </w:divsChild>
        </w:div>
        <w:div w:id="614479852">
          <w:marLeft w:val="0"/>
          <w:marRight w:val="0"/>
          <w:marTop w:val="0"/>
          <w:marBottom w:val="0"/>
          <w:divBdr>
            <w:top w:val="none" w:sz="0" w:space="0" w:color="auto"/>
            <w:left w:val="none" w:sz="0" w:space="0" w:color="auto"/>
            <w:bottom w:val="none" w:sz="0" w:space="0" w:color="auto"/>
            <w:right w:val="none" w:sz="0" w:space="0" w:color="auto"/>
          </w:divBdr>
          <w:divsChild>
            <w:div w:id="1898976415">
              <w:marLeft w:val="0"/>
              <w:marRight w:val="0"/>
              <w:marTop w:val="0"/>
              <w:marBottom w:val="0"/>
              <w:divBdr>
                <w:top w:val="none" w:sz="0" w:space="0" w:color="auto"/>
                <w:left w:val="none" w:sz="0" w:space="0" w:color="auto"/>
                <w:bottom w:val="none" w:sz="0" w:space="0" w:color="auto"/>
                <w:right w:val="none" w:sz="0" w:space="0" w:color="auto"/>
              </w:divBdr>
            </w:div>
          </w:divsChild>
        </w:div>
        <w:div w:id="832988807">
          <w:marLeft w:val="0"/>
          <w:marRight w:val="0"/>
          <w:marTop w:val="0"/>
          <w:marBottom w:val="0"/>
          <w:divBdr>
            <w:top w:val="none" w:sz="0" w:space="0" w:color="auto"/>
            <w:left w:val="none" w:sz="0" w:space="0" w:color="auto"/>
            <w:bottom w:val="none" w:sz="0" w:space="0" w:color="auto"/>
            <w:right w:val="none" w:sz="0" w:space="0" w:color="auto"/>
          </w:divBdr>
          <w:divsChild>
            <w:div w:id="1630012511">
              <w:marLeft w:val="0"/>
              <w:marRight w:val="0"/>
              <w:marTop w:val="0"/>
              <w:marBottom w:val="0"/>
              <w:divBdr>
                <w:top w:val="none" w:sz="0" w:space="0" w:color="auto"/>
                <w:left w:val="none" w:sz="0" w:space="0" w:color="auto"/>
                <w:bottom w:val="none" w:sz="0" w:space="0" w:color="auto"/>
                <w:right w:val="none" w:sz="0" w:space="0" w:color="auto"/>
              </w:divBdr>
            </w:div>
          </w:divsChild>
        </w:div>
        <w:div w:id="391662186">
          <w:marLeft w:val="0"/>
          <w:marRight w:val="0"/>
          <w:marTop w:val="0"/>
          <w:marBottom w:val="0"/>
          <w:divBdr>
            <w:top w:val="none" w:sz="0" w:space="0" w:color="auto"/>
            <w:left w:val="none" w:sz="0" w:space="0" w:color="auto"/>
            <w:bottom w:val="none" w:sz="0" w:space="0" w:color="auto"/>
            <w:right w:val="none" w:sz="0" w:space="0" w:color="auto"/>
          </w:divBdr>
          <w:divsChild>
            <w:div w:id="19821426">
              <w:marLeft w:val="0"/>
              <w:marRight w:val="0"/>
              <w:marTop w:val="0"/>
              <w:marBottom w:val="0"/>
              <w:divBdr>
                <w:top w:val="none" w:sz="0" w:space="0" w:color="auto"/>
                <w:left w:val="none" w:sz="0" w:space="0" w:color="auto"/>
                <w:bottom w:val="none" w:sz="0" w:space="0" w:color="auto"/>
                <w:right w:val="none" w:sz="0" w:space="0" w:color="auto"/>
              </w:divBdr>
            </w:div>
          </w:divsChild>
        </w:div>
        <w:div w:id="600921139">
          <w:marLeft w:val="0"/>
          <w:marRight w:val="0"/>
          <w:marTop w:val="0"/>
          <w:marBottom w:val="0"/>
          <w:divBdr>
            <w:top w:val="none" w:sz="0" w:space="0" w:color="auto"/>
            <w:left w:val="none" w:sz="0" w:space="0" w:color="auto"/>
            <w:bottom w:val="none" w:sz="0" w:space="0" w:color="auto"/>
            <w:right w:val="none" w:sz="0" w:space="0" w:color="auto"/>
          </w:divBdr>
          <w:divsChild>
            <w:div w:id="1553619505">
              <w:marLeft w:val="0"/>
              <w:marRight w:val="0"/>
              <w:marTop w:val="0"/>
              <w:marBottom w:val="0"/>
              <w:divBdr>
                <w:top w:val="none" w:sz="0" w:space="0" w:color="auto"/>
                <w:left w:val="none" w:sz="0" w:space="0" w:color="auto"/>
                <w:bottom w:val="none" w:sz="0" w:space="0" w:color="auto"/>
                <w:right w:val="none" w:sz="0" w:space="0" w:color="auto"/>
              </w:divBdr>
            </w:div>
          </w:divsChild>
        </w:div>
        <w:div w:id="834371559">
          <w:marLeft w:val="0"/>
          <w:marRight w:val="0"/>
          <w:marTop w:val="0"/>
          <w:marBottom w:val="0"/>
          <w:divBdr>
            <w:top w:val="none" w:sz="0" w:space="0" w:color="auto"/>
            <w:left w:val="none" w:sz="0" w:space="0" w:color="auto"/>
            <w:bottom w:val="none" w:sz="0" w:space="0" w:color="auto"/>
            <w:right w:val="none" w:sz="0" w:space="0" w:color="auto"/>
          </w:divBdr>
          <w:divsChild>
            <w:div w:id="1266963850">
              <w:marLeft w:val="0"/>
              <w:marRight w:val="0"/>
              <w:marTop w:val="0"/>
              <w:marBottom w:val="0"/>
              <w:divBdr>
                <w:top w:val="none" w:sz="0" w:space="0" w:color="auto"/>
                <w:left w:val="none" w:sz="0" w:space="0" w:color="auto"/>
                <w:bottom w:val="none" w:sz="0" w:space="0" w:color="auto"/>
                <w:right w:val="none" w:sz="0" w:space="0" w:color="auto"/>
              </w:divBdr>
            </w:div>
          </w:divsChild>
        </w:div>
        <w:div w:id="748775441">
          <w:marLeft w:val="0"/>
          <w:marRight w:val="0"/>
          <w:marTop w:val="0"/>
          <w:marBottom w:val="0"/>
          <w:divBdr>
            <w:top w:val="none" w:sz="0" w:space="0" w:color="auto"/>
            <w:left w:val="none" w:sz="0" w:space="0" w:color="auto"/>
            <w:bottom w:val="none" w:sz="0" w:space="0" w:color="auto"/>
            <w:right w:val="none" w:sz="0" w:space="0" w:color="auto"/>
          </w:divBdr>
          <w:divsChild>
            <w:div w:id="1580751356">
              <w:marLeft w:val="0"/>
              <w:marRight w:val="0"/>
              <w:marTop w:val="0"/>
              <w:marBottom w:val="0"/>
              <w:divBdr>
                <w:top w:val="none" w:sz="0" w:space="0" w:color="auto"/>
                <w:left w:val="none" w:sz="0" w:space="0" w:color="auto"/>
                <w:bottom w:val="none" w:sz="0" w:space="0" w:color="auto"/>
                <w:right w:val="none" w:sz="0" w:space="0" w:color="auto"/>
              </w:divBdr>
            </w:div>
            <w:div w:id="1315523864">
              <w:marLeft w:val="0"/>
              <w:marRight w:val="0"/>
              <w:marTop w:val="0"/>
              <w:marBottom w:val="0"/>
              <w:divBdr>
                <w:top w:val="none" w:sz="0" w:space="0" w:color="auto"/>
                <w:left w:val="none" w:sz="0" w:space="0" w:color="auto"/>
                <w:bottom w:val="none" w:sz="0" w:space="0" w:color="auto"/>
                <w:right w:val="none" w:sz="0" w:space="0" w:color="auto"/>
              </w:divBdr>
            </w:div>
            <w:div w:id="796685194">
              <w:marLeft w:val="0"/>
              <w:marRight w:val="0"/>
              <w:marTop w:val="0"/>
              <w:marBottom w:val="0"/>
              <w:divBdr>
                <w:top w:val="none" w:sz="0" w:space="0" w:color="auto"/>
                <w:left w:val="none" w:sz="0" w:space="0" w:color="auto"/>
                <w:bottom w:val="none" w:sz="0" w:space="0" w:color="auto"/>
                <w:right w:val="none" w:sz="0" w:space="0" w:color="auto"/>
              </w:divBdr>
            </w:div>
          </w:divsChild>
        </w:div>
        <w:div w:id="2118989296">
          <w:marLeft w:val="0"/>
          <w:marRight w:val="0"/>
          <w:marTop w:val="0"/>
          <w:marBottom w:val="0"/>
          <w:divBdr>
            <w:top w:val="none" w:sz="0" w:space="0" w:color="auto"/>
            <w:left w:val="none" w:sz="0" w:space="0" w:color="auto"/>
            <w:bottom w:val="none" w:sz="0" w:space="0" w:color="auto"/>
            <w:right w:val="none" w:sz="0" w:space="0" w:color="auto"/>
          </w:divBdr>
          <w:divsChild>
            <w:div w:id="2095932166">
              <w:marLeft w:val="0"/>
              <w:marRight w:val="0"/>
              <w:marTop w:val="0"/>
              <w:marBottom w:val="0"/>
              <w:divBdr>
                <w:top w:val="none" w:sz="0" w:space="0" w:color="auto"/>
                <w:left w:val="none" w:sz="0" w:space="0" w:color="auto"/>
                <w:bottom w:val="none" w:sz="0" w:space="0" w:color="auto"/>
                <w:right w:val="none" w:sz="0" w:space="0" w:color="auto"/>
              </w:divBdr>
            </w:div>
          </w:divsChild>
        </w:div>
        <w:div w:id="1029374657">
          <w:marLeft w:val="0"/>
          <w:marRight w:val="0"/>
          <w:marTop w:val="0"/>
          <w:marBottom w:val="0"/>
          <w:divBdr>
            <w:top w:val="none" w:sz="0" w:space="0" w:color="auto"/>
            <w:left w:val="none" w:sz="0" w:space="0" w:color="auto"/>
            <w:bottom w:val="none" w:sz="0" w:space="0" w:color="auto"/>
            <w:right w:val="none" w:sz="0" w:space="0" w:color="auto"/>
          </w:divBdr>
          <w:divsChild>
            <w:div w:id="1264996666">
              <w:marLeft w:val="0"/>
              <w:marRight w:val="0"/>
              <w:marTop w:val="0"/>
              <w:marBottom w:val="0"/>
              <w:divBdr>
                <w:top w:val="none" w:sz="0" w:space="0" w:color="auto"/>
                <w:left w:val="none" w:sz="0" w:space="0" w:color="auto"/>
                <w:bottom w:val="none" w:sz="0" w:space="0" w:color="auto"/>
                <w:right w:val="none" w:sz="0" w:space="0" w:color="auto"/>
              </w:divBdr>
            </w:div>
          </w:divsChild>
        </w:div>
        <w:div w:id="1863281777">
          <w:marLeft w:val="0"/>
          <w:marRight w:val="0"/>
          <w:marTop w:val="0"/>
          <w:marBottom w:val="0"/>
          <w:divBdr>
            <w:top w:val="none" w:sz="0" w:space="0" w:color="auto"/>
            <w:left w:val="none" w:sz="0" w:space="0" w:color="auto"/>
            <w:bottom w:val="none" w:sz="0" w:space="0" w:color="auto"/>
            <w:right w:val="none" w:sz="0" w:space="0" w:color="auto"/>
          </w:divBdr>
          <w:divsChild>
            <w:div w:id="861674250">
              <w:marLeft w:val="0"/>
              <w:marRight w:val="0"/>
              <w:marTop w:val="0"/>
              <w:marBottom w:val="0"/>
              <w:divBdr>
                <w:top w:val="none" w:sz="0" w:space="0" w:color="auto"/>
                <w:left w:val="none" w:sz="0" w:space="0" w:color="auto"/>
                <w:bottom w:val="none" w:sz="0" w:space="0" w:color="auto"/>
                <w:right w:val="none" w:sz="0" w:space="0" w:color="auto"/>
              </w:divBdr>
            </w:div>
          </w:divsChild>
        </w:div>
        <w:div w:id="740828740">
          <w:marLeft w:val="0"/>
          <w:marRight w:val="0"/>
          <w:marTop w:val="0"/>
          <w:marBottom w:val="0"/>
          <w:divBdr>
            <w:top w:val="none" w:sz="0" w:space="0" w:color="auto"/>
            <w:left w:val="none" w:sz="0" w:space="0" w:color="auto"/>
            <w:bottom w:val="none" w:sz="0" w:space="0" w:color="auto"/>
            <w:right w:val="none" w:sz="0" w:space="0" w:color="auto"/>
          </w:divBdr>
          <w:divsChild>
            <w:div w:id="1296134516">
              <w:marLeft w:val="0"/>
              <w:marRight w:val="0"/>
              <w:marTop w:val="0"/>
              <w:marBottom w:val="0"/>
              <w:divBdr>
                <w:top w:val="none" w:sz="0" w:space="0" w:color="auto"/>
                <w:left w:val="none" w:sz="0" w:space="0" w:color="auto"/>
                <w:bottom w:val="none" w:sz="0" w:space="0" w:color="auto"/>
                <w:right w:val="none" w:sz="0" w:space="0" w:color="auto"/>
              </w:divBdr>
            </w:div>
          </w:divsChild>
        </w:div>
        <w:div w:id="1746490549">
          <w:marLeft w:val="0"/>
          <w:marRight w:val="0"/>
          <w:marTop w:val="0"/>
          <w:marBottom w:val="0"/>
          <w:divBdr>
            <w:top w:val="none" w:sz="0" w:space="0" w:color="auto"/>
            <w:left w:val="none" w:sz="0" w:space="0" w:color="auto"/>
            <w:bottom w:val="none" w:sz="0" w:space="0" w:color="auto"/>
            <w:right w:val="none" w:sz="0" w:space="0" w:color="auto"/>
          </w:divBdr>
          <w:divsChild>
            <w:div w:id="83653146">
              <w:marLeft w:val="0"/>
              <w:marRight w:val="0"/>
              <w:marTop w:val="0"/>
              <w:marBottom w:val="0"/>
              <w:divBdr>
                <w:top w:val="none" w:sz="0" w:space="0" w:color="auto"/>
                <w:left w:val="none" w:sz="0" w:space="0" w:color="auto"/>
                <w:bottom w:val="none" w:sz="0" w:space="0" w:color="auto"/>
                <w:right w:val="none" w:sz="0" w:space="0" w:color="auto"/>
              </w:divBdr>
            </w:div>
          </w:divsChild>
        </w:div>
        <w:div w:id="932782523">
          <w:marLeft w:val="0"/>
          <w:marRight w:val="0"/>
          <w:marTop w:val="0"/>
          <w:marBottom w:val="0"/>
          <w:divBdr>
            <w:top w:val="none" w:sz="0" w:space="0" w:color="auto"/>
            <w:left w:val="none" w:sz="0" w:space="0" w:color="auto"/>
            <w:bottom w:val="none" w:sz="0" w:space="0" w:color="auto"/>
            <w:right w:val="none" w:sz="0" w:space="0" w:color="auto"/>
          </w:divBdr>
          <w:divsChild>
            <w:div w:id="1358460197">
              <w:marLeft w:val="0"/>
              <w:marRight w:val="0"/>
              <w:marTop w:val="0"/>
              <w:marBottom w:val="0"/>
              <w:divBdr>
                <w:top w:val="none" w:sz="0" w:space="0" w:color="auto"/>
                <w:left w:val="none" w:sz="0" w:space="0" w:color="auto"/>
                <w:bottom w:val="none" w:sz="0" w:space="0" w:color="auto"/>
                <w:right w:val="none" w:sz="0" w:space="0" w:color="auto"/>
              </w:divBdr>
            </w:div>
          </w:divsChild>
        </w:div>
        <w:div w:id="632755785">
          <w:marLeft w:val="0"/>
          <w:marRight w:val="0"/>
          <w:marTop w:val="0"/>
          <w:marBottom w:val="0"/>
          <w:divBdr>
            <w:top w:val="none" w:sz="0" w:space="0" w:color="auto"/>
            <w:left w:val="none" w:sz="0" w:space="0" w:color="auto"/>
            <w:bottom w:val="none" w:sz="0" w:space="0" w:color="auto"/>
            <w:right w:val="none" w:sz="0" w:space="0" w:color="auto"/>
          </w:divBdr>
          <w:divsChild>
            <w:div w:id="409742156">
              <w:marLeft w:val="0"/>
              <w:marRight w:val="0"/>
              <w:marTop w:val="0"/>
              <w:marBottom w:val="0"/>
              <w:divBdr>
                <w:top w:val="none" w:sz="0" w:space="0" w:color="auto"/>
                <w:left w:val="none" w:sz="0" w:space="0" w:color="auto"/>
                <w:bottom w:val="none" w:sz="0" w:space="0" w:color="auto"/>
                <w:right w:val="none" w:sz="0" w:space="0" w:color="auto"/>
              </w:divBdr>
            </w:div>
          </w:divsChild>
        </w:div>
        <w:div w:id="2073232430">
          <w:marLeft w:val="0"/>
          <w:marRight w:val="0"/>
          <w:marTop w:val="0"/>
          <w:marBottom w:val="0"/>
          <w:divBdr>
            <w:top w:val="none" w:sz="0" w:space="0" w:color="auto"/>
            <w:left w:val="none" w:sz="0" w:space="0" w:color="auto"/>
            <w:bottom w:val="none" w:sz="0" w:space="0" w:color="auto"/>
            <w:right w:val="none" w:sz="0" w:space="0" w:color="auto"/>
          </w:divBdr>
          <w:divsChild>
            <w:div w:id="2080713864">
              <w:marLeft w:val="0"/>
              <w:marRight w:val="0"/>
              <w:marTop w:val="0"/>
              <w:marBottom w:val="0"/>
              <w:divBdr>
                <w:top w:val="none" w:sz="0" w:space="0" w:color="auto"/>
                <w:left w:val="none" w:sz="0" w:space="0" w:color="auto"/>
                <w:bottom w:val="none" w:sz="0" w:space="0" w:color="auto"/>
                <w:right w:val="none" w:sz="0" w:space="0" w:color="auto"/>
              </w:divBdr>
            </w:div>
          </w:divsChild>
        </w:div>
        <w:div w:id="1767575274">
          <w:marLeft w:val="0"/>
          <w:marRight w:val="0"/>
          <w:marTop w:val="0"/>
          <w:marBottom w:val="0"/>
          <w:divBdr>
            <w:top w:val="none" w:sz="0" w:space="0" w:color="auto"/>
            <w:left w:val="none" w:sz="0" w:space="0" w:color="auto"/>
            <w:bottom w:val="none" w:sz="0" w:space="0" w:color="auto"/>
            <w:right w:val="none" w:sz="0" w:space="0" w:color="auto"/>
          </w:divBdr>
          <w:divsChild>
            <w:div w:id="1772435960">
              <w:marLeft w:val="0"/>
              <w:marRight w:val="0"/>
              <w:marTop w:val="0"/>
              <w:marBottom w:val="0"/>
              <w:divBdr>
                <w:top w:val="none" w:sz="0" w:space="0" w:color="auto"/>
                <w:left w:val="none" w:sz="0" w:space="0" w:color="auto"/>
                <w:bottom w:val="none" w:sz="0" w:space="0" w:color="auto"/>
                <w:right w:val="none" w:sz="0" w:space="0" w:color="auto"/>
              </w:divBdr>
            </w:div>
          </w:divsChild>
        </w:div>
        <w:div w:id="491335675">
          <w:marLeft w:val="0"/>
          <w:marRight w:val="0"/>
          <w:marTop w:val="0"/>
          <w:marBottom w:val="0"/>
          <w:divBdr>
            <w:top w:val="none" w:sz="0" w:space="0" w:color="auto"/>
            <w:left w:val="none" w:sz="0" w:space="0" w:color="auto"/>
            <w:bottom w:val="none" w:sz="0" w:space="0" w:color="auto"/>
            <w:right w:val="none" w:sz="0" w:space="0" w:color="auto"/>
          </w:divBdr>
          <w:divsChild>
            <w:div w:id="606274000">
              <w:marLeft w:val="0"/>
              <w:marRight w:val="0"/>
              <w:marTop w:val="0"/>
              <w:marBottom w:val="0"/>
              <w:divBdr>
                <w:top w:val="none" w:sz="0" w:space="0" w:color="auto"/>
                <w:left w:val="none" w:sz="0" w:space="0" w:color="auto"/>
                <w:bottom w:val="none" w:sz="0" w:space="0" w:color="auto"/>
                <w:right w:val="none" w:sz="0" w:space="0" w:color="auto"/>
              </w:divBdr>
            </w:div>
          </w:divsChild>
        </w:div>
        <w:div w:id="1017347182">
          <w:marLeft w:val="0"/>
          <w:marRight w:val="0"/>
          <w:marTop w:val="0"/>
          <w:marBottom w:val="0"/>
          <w:divBdr>
            <w:top w:val="none" w:sz="0" w:space="0" w:color="auto"/>
            <w:left w:val="none" w:sz="0" w:space="0" w:color="auto"/>
            <w:bottom w:val="none" w:sz="0" w:space="0" w:color="auto"/>
            <w:right w:val="none" w:sz="0" w:space="0" w:color="auto"/>
          </w:divBdr>
          <w:divsChild>
            <w:div w:id="1417943764">
              <w:marLeft w:val="0"/>
              <w:marRight w:val="0"/>
              <w:marTop w:val="0"/>
              <w:marBottom w:val="0"/>
              <w:divBdr>
                <w:top w:val="none" w:sz="0" w:space="0" w:color="auto"/>
                <w:left w:val="none" w:sz="0" w:space="0" w:color="auto"/>
                <w:bottom w:val="none" w:sz="0" w:space="0" w:color="auto"/>
                <w:right w:val="none" w:sz="0" w:space="0" w:color="auto"/>
              </w:divBdr>
            </w:div>
          </w:divsChild>
        </w:div>
        <w:div w:id="1796480629">
          <w:marLeft w:val="0"/>
          <w:marRight w:val="0"/>
          <w:marTop w:val="0"/>
          <w:marBottom w:val="0"/>
          <w:divBdr>
            <w:top w:val="none" w:sz="0" w:space="0" w:color="auto"/>
            <w:left w:val="none" w:sz="0" w:space="0" w:color="auto"/>
            <w:bottom w:val="none" w:sz="0" w:space="0" w:color="auto"/>
            <w:right w:val="none" w:sz="0" w:space="0" w:color="auto"/>
          </w:divBdr>
          <w:divsChild>
            <w:div w:id="903416415">
              <w:marLeft w:val="0"/>
              <w:marRight w:val="0"/>
              <w:marTop w:val="0"/>
              <w:marBottom w:val="0"/>
              <w:divBdr>
                <w:top w:val="none" w:sz="0" w:space="0" w:color="auto"/>
                <w:left w:val="none" w:sz="0" w:space="0" w:color="auto"/>
                <w:bottom w:val="none" w:sz="0" w:space="0" w:color="auto"/>
                <w:right w:val="none" w:sz="0" w:space="0" w:color="auto"/>
              </w:divBdr>
            </w:div>
          </w:divsChild>
        </w:div>
        <w:div w:id="805896788">
          <w:marLeft w:val="0"/>
          <w:marRight w:val="0"/>
          <w:marTop w:val="0"/>
          <w:marBottom w:val="0"/>
          <w:divBdr>
            <w:top w:val="none" w:sz="0" w:space="0" w:color="auto"/>
            <w:left w:val="none" w:sz="0" w:space="0" w:color="auto"/>
            <w:bottom w:val="none" w:sz="0" w:space="0" w:color="auto"/>
            <w:right w:val="none" w:sz="0" w:space="0" w:color="auto"/>
          </w:divBdr>
          <w:divsChild>
            <w:div w:id="197284584">
              <w:marLeft w:val="0"/>
              <w:marRight w:val="0"/>
              <w:marTop w:val="0"/>
              <w:marBottom w:val="0"/>
              <w:divBdr>
                <w:top w:val="none" w:sz="0" w:space="0" w:color="auto"/>
                <w:left w:val="none" w:sz="0" w:space="0" w:color="auto"/>
                <w:bottom w:val="none" w:sz="0" w:space="0" w:color="auto"/>
                <w:right w:val="none" w:sz="0" w:space="0" w:color="auto"/>
              </w:divBdr>
            </w:div>
          </w:divsChild>
        </w:div>
        <w:div w:id="177933741">
          <w:marLeft w:val="0"/>
          <w:marRight w:val="0"/>
          <w:marTop w:val="0"/>
          <w:marBottom w:val="0"/>
          <w:divBdr>
            <w:top w:val="none" w:sz="0" w:space="0" w:color="auto"/>
            <w:left w:val="none" w:sz="0" w:space="0" w:color="auto"/>
            <w:bottom w:val="none" w:sz="0" w:space="0" w:color="auto"/>
            <w:right w:val="none" w:sz="0" w:space="0" w:color="auto"/>
          </w:divBdr>
          <w:divsChild>
            <w:div w:id="1775519499">
              <w:marLeft w:val="0"/>
              <w:marRight w:val="0"/>
              <w:marTop w:val="0"/>
              <w:marBottom w:val="0"/>
              <w:divBdr>
                <w:top w:val="none" w:sz="0" w:space="0" w:color="auto"/>
                <w:left w:val="none" w:sz="0" w:space="0" w:color="auto"/>
                <w:bottom w:val="none" w:sz="0" w:space="0" w:color="auto"/>
                <w:right w:val="none" w:sz="0" w:space="0" w:color="auto"/>
              </w:divBdr>
            </w:div>
          </w:divsChild>
        </w:div>
        <w:div w:id="1258562888">
          <w:marLeft w:val="0"/>
          <w:marRight w:val="0"/>
          <w:marTop w:val="0"/>
          <w:marBottom w:val="0"/>
          <w:divBdr>
            <w:top w:val="none" w:sz="0" w:space="0" w:color="auto"/>
            <w:left w:val="none" w:sz="0" w:space="0" w:color="auto"/>
            <w:bottom w:val="none" w:sz="0" w:space="0" w:color="auto"/>
            <w:right w:val="none" w:sz="0" w:space="0" w:color="auto"/>
          </w:divBdr>
          <w:divsChild>
            <w:div w:id="526479680">
              <w:marLeft w:val="0"/>
              <w:marRight w:val="0"/>
              <w:marTop w:val="0"/>
              <w:marBottom w:val="0"/>
              <w:divBdr>
                <w:top w:val="none" w:sz="0" w:space="0" w:color="auto"/>
                <w:left w:val="none" w:sz="0" w:space="0" w:color="auto"/>
                <w:bottom w:val="none" w:sz="0" w:space="0" w:color="auto"/>
                <w:right w:val="none" w:sz="0" w:space="0" w:color="auto"/>
              </w:divBdr>
            </w:div>
          </w:divsChild>
        </w:div>
        <w:div w:id="1219516075">
          <w:marLeft w:val="0"/>
          <w:marRight w:val="0"/>
          <w:marTop w:val="0"/>
          <w:marBottom w:val="0"/>
          <w:divBdr>
            <w:top w:val="none" w:sz="0" w:space="0" w:color="auto"/>
            <w:left w:val="none" w:sz="0" w:space="0" w:color="auto"/>
            <w:bottom w:val="none" w:sz="0" w:space="0" w:color="auto"/>
            <w:right w:val="none" w:sz="0" w:space="0" w:color="auto"/>
          </w:divBdr>
          <w:divsChild>
            <w:div w:id="1600092894">
              <w:marLeft w:val="0"/>
              <w:marRight w:val="0"/>
              <w:marTop w:val="0"/>
              <w:marBottom w:val="0"/>
              <w:divBdr>
                <w:top w:val="none" w:sz="0" w:space="0" w:color="auto"/>
                <w:left w:val="none" w:sz="0" w:space="0" w:color="auto"/>
                <w:bottom w:val="none" w:sz="0" w:space="0" w:color="auto"/>
                <w:right w:val="none" w:sz="0" w:space="0" w:color="auto"/>
              </w:divBdr>
            </w:div>
          </w:divsChild>
        </w:div>
        <w:div w:id="676342968">
          <w:marLeft w:val="0"/>
          <w:marRight w:val="0"/>
          <w:marTop w:val="0"/>
          <w:marBottom w:val="0"/>
          <w:divBdr>
            <w:top w:val="none" w:sz="0" w:space="0" w:color="auto"/>
            <w:left w:val="none" w:sz="0" w:space="0" w:color="auto"/>
            <w:bottom w:val="none" w:sz="0" w:space="0" w:color="auto"/>
            <w:right w:val="none" w:sz="0" w:space="0" w:color="auto"/>
          </w:divBdr>
          <w:divsChild>
            <w:div w:id="1444082">
              <w:marLeft w:val="0"/>
              <w:marRight w:val="0"/>
              <w:marTop w:val="0"/>
              <w:marBottom w:val="0"/>
              <w:divBdr>
                <w:top w:val="none" w:sz="0" w:space="0" w:color="auto"/>
                <w:left w:val="none" w:sz="0" w:space="0" w:color="auto"/>
                <w:bottom w:val="none" w:sz="0" w:space="0" w:color="auto"/>
                <w:right w:val="none" w:sz="0" w:space="0" w:color="auto"/>
              </w:divBdr>
            </w:div>
          </w:divsChild>
        </w:div>
        <w:div w:id="172304620">
          <w:marLeft w:val="0"/>
          <w:marRight w:val="0"/>
          <w:marTop w:val="0"/>
          <w:marBottom w:val="0"/>
          <w:divBdr>
            <w:top w:val="none" w:sz="0" w:space="0" w:color="auto"/>
            <w:left w:val="none" w:sz="0" w:space="0" w:color="auto"/>
            <w:bottom w:val="none" w:sz="0" w:space="0" w:color="auto"/>
            <w:right w:val="none" w:sz="0" w:space="0" w:color="auto"/>
          </w:divBdr>
          <w:divsChild>
            <w:div w:id="612327164">
              <w:marLeft w:val="0"/>
              <w:marRight w:val="0"/>
              <w:marTop w:val="0"/>
              <w:marBottom w:val="0"/>
              <w:divBdr>
                <w:top w:val="none" w:sz="0" w:space="0" w:color="auto"/>
                <w:left w:val="none" w:sz="0" w:space="0" w:color="auto"/>
                <w:bottom w:val="none" w:sz="0" w:space="0" w:color="auto"/>
                <w:right w:val="none" w:sz="0" w:space="0" w:color="auto"/>
              </w:divBdr>
            </w:div>
          </w:divsChild>
        </w:div>
        <w:div w:id="1258565716">
          <w:marLeft w:val="0"/>
          <w:marRight w:val="0"/>
          <w:marTop w:val="0"/>
          <w:marBottom w:val="0"/>
          <w:divBdr>
            <w:top w:val="none" w:sz="0" w:space="0" w:color="auto"/>
            <w:left w:val="none" w:sz="0" w:space="0" w:color="auto"/>
            <w:bottom w:val="none" w:sz="0" w:space="0" w:color="auto"/>
            <w:right w:val="none" w:sz="0" w:space="0" w:color="auto"/>
          </w:divBdr>
          <w:divsChild>
            <w:div w:id="194393390">
              <w:marLeft w:val="0"/>
              <w:marRight w:val="0"/>
              <w:marTop w:val="0"/>
              <w:marBottom w:val="0"/>
              <w:divBdr>
                <w:top w:val="none" w:sz="0" w:space="0" w:color="auto"/>
                <w:left w:val="none" w:sz="0" w:space="0" w:color="auto"/>
                <w:bottom w:val="none" w:sz="0" w:space="0" w:color="auto"/>
                <w:right w:val="none" w:sz="0" w:space="0" w:color="auto"/>
              </w:divBdr>
            </w:div>
          </w:divsChild>
        </w:div>
        <w:div w:id="869297451">
          <w:marLeft w:val="0"/>
          <w:marRight w:val="0"/>
          <w:marTop w:val="0"/>
          <w:marBottom w:val="0"/>
          <w:divBdr>
            <w:top w:val="none" w:sz="0" w:space="0" w:color="auto"/>
            <w:left w:val="none" w:sz="0" w:space="0" w:color="auto"/>
            <w:bottom w:val="none" w:sz="0" w:space="0" w:color="auto"/>
            <w:right w:val="none" w:sz="0" w:space="0" w:color="auto"/>
          </w:divBdr>
          <w:divsChild>
            <w:div w:id="169688737">
              <w:marLeft w:val="0"/>
              <w:marRight w:val="0"/>
              <w:marTop w:val="0"/>
              <w:marBottom w:val="0"/>
              <w:divBdr>
                <w:top w:val="none" w:sz="0" w:space="0" w:color="auto"/>
                <w:left w:val="none" w:sz="0" w:space="0" w:color="auto"/>
                <w:bottom w:val="none" w:sz="0" w:space="0" w:color="auto"/>
                <w:right w:val="none" w:sz="0" w:space="0" w:color="auto"/>
              </w:divBdr>
            </w:div>
          </w:divsChild>
        </w:div>
        <w:div w:id="1297250878">
          <w:marLeft w:val="0"/>
          <w:marRight w:val="0"/>
          <w:marTop w:val="0"/>
          <w:marBottom w:val="0"/>
          <w:divBdr>
            <w:top w:val="none" w:sz="0" w:space="0" w:color="auto"/>
            <w:left w:val="none" w:sz="0" w:space="0" w:color="auto"/>
            <w:bottom w:val="none" w:sz="0" w:space="0" w:color="auto"/>
            <w:right w:val="none" w:sz="0" w:space="0" w:color="auto"/>
          </w:divBdr>
          <w:divsChild>
            <w:div w:id="690381176">
              <w:marLeft w:val="0"/>
              <w:marRight w:val="0"/>
              <w:marTop w:val="0"/>
              <w:marBottom w:val="0"/>
              <w:divBdr>
                <w:top w:val="none" w:sz="0" w:space="0" w:color="auto"/>
                <w:left w:val="none" w:sz="0" w:space="0" w:color="auto"/>
                <w:bottom w:val="none" w:sz="0" w:space="0" w:color="auto"/>
                <w:right w:val="none" w:sz="0" w:space="0" w:color="auto"/>
              </w:divBdr>
            </w:div>
          </w:divsChild>
        </w:div>
        <w:div w:id="752820077">
          <w:marLeft w:val="0"/>
          <w:marRight w:val="0"/>
          <w:marTop w:val="0"/>
          <w:marBottom w:val="0"/>
          <w:divBdr>
            <w:top w:val="none" w:sz="0" w:space="0" w:color="auto"/>
            <w:left w:val="none" w:sz="0" w:space="0" w:color="auto"/>
            <w:bottom w:val="none" w:sz="0" w:space="0" w:color="auto"/>
            <w:right w:val="none" w:sz="0" w:space="0" w:color="auto"/>
          </w:divBdr>
          <w:divsChild>
            <w:div w:id="1155297119">
              <w:marLeft w:val="0"/>
              <w:marRight w:val="0"/>
              <w:marTop w:val="0"/>
              <w:marBottom w:val="0"/>
              <w:divBdr>
                <w:top w:val="none" w:sz="0" w:space="0" w:color="auto"/>
                <w:left w:val="none" w:sz="0" w:space="0" w:color="auto"/>
                <w:bottom w:val="none" w:sz="0" w:space="0" w:color="auto"/>
                <w:right w:val="none" w:sz="0" w:space="0" w:color="auto"/>
              </w:divBdr>
            </w:div>
          </w:divsChild>
        </w:div>
        <w:div w:id="1555198880">
          <w:marLeft w:val="0"/>
          <w:marRight w:val="0"/>
          <w:marTop w:val="0"/>
          <w:marBottom w:val="0"/>
          <w:divBdr>
            <w:top w:val="none" w:sz="0" w:space="0" w:color="auto"/>
            <w:left w:val="none" w:sz="0" w:space="0" w:color="auto"/>
            <w:bottom w:val="none" w:sz="0" w:space="0" w:color="auto"/>
            <w:right w:val="none" w:sz="0" w:space="0" w:color="auto"/>
          </w:divBdr>
          <w:divsChild>
            <w:div w:id="450899600">
              <w:marLeft w:val="0"/>
              <w:marRight w:val="0"/>
              <w:marTop w:val="0"/>
              <w:marBottom w:val="0"/>
              <w:divBdr>
                <w:top w:val="none" w:sz="0" w:space="0" w:color="auto"/>
                <w:left w:val="none" w:sz="0" w:space="0" w:color="auto"/>
                <w:bottom w:val="none" w:sz="0" w:space="0" w:color="auto"/>
                <w:right w:val="none" w:sz="0" w:space="0" w:color="auto"/>
              </w:divBdr>
            </w:div>
          </w:divsChild>
        </w:div>
        <w:div w:id="17320100">
          <w:marLeft w:val="0"/>
          <w:marRight w:val="0"/>
          <w:marTop w:val="0"/>
          <w:marBottom w:val="0"/>
          <w:divBdr>
            <w:top w:val="none" w:sz="0" w:space="0" w:color="auto"/>
            <w:left w:val="none" w:sz="0" w:space="0" w:color="auto"/>
            <w:bottom w:val="none" w:sz="0" w:space="0" w:color="auto"/>
            <w:right w:val="none" w:sz="0" w:space="0" w:color="auto"/>
          </w:divBdr>
          <w:divsChild>
            <w:div w:id="1608268274">
              <w:marLeft w:val="0"/>
              <w:marRight w:val="0"/>
              <w:marTop w:val="0"/>
              <w:marBottom w:val="0"/>
              <w:divBdr>
                <w:top w:val="none" w:sz="0" w:space="0" w:color="auto"/>
                <w:left w:val="none" w:sz="0" w:space="0" w:color="auto"/>
                <w:bottom w:val="none" w:sz="0" w:space="0" w:color="auto"/>
                <w:right w:val="none" w:sz="0" w:space="0" w:color="auto"/>
              </w:divBdr>
            </w:div>
          </w:divsChild>
        </w:div>
        <w:div w:id="609702816">
          <w:marLeft w:val="0"/>
          <w:marRight w:val="0"/>
          <w:marTop w:val="0"/>
          <w:marBottom w:val="0"/>
          <w:divBdr>
            <w:top w:val="none" w:sz="0" w:space="0" w:color="auto"/>
            <w:left w:val="none" w:sz="0" w:space="0" w:color="auto"/>
            <w:bottom w:val="none" w:sz="0" w:space="0" w:color="auto"/>
            <w:right w:val="none" w:sz="0" w:space="0" w:color="auto"/>
          </w:divBdr>
          <w:divsChild>
            <w:div w:id="1325739806">
              <w:marLeft w:val="0"/>
              <w:marRight w:val="0"/>
              <w:marTop w:val="0"/>
              <w:marBottom w:val="0"/>
              <w:divBdr>
                <w:top w:val="none" w:sz="0" w:space="0" w:color="auto"/>
                <w:left w:val="none" w:sz="0" w:space="0" w:color="auto"/>
                <w:bottom w:val="none" w:sz="0" w:space="0" w:color="auto"/>
                <w:right w:val="none" w:sz="0" w:space="0" w:color="auto"/>
              </w:divBdr>
            </w:div>
          </w:divsChild>
        </w:div>
        <w:div w:id="175384469">
          <w:marLeft w:val="0"/>
          <w:marRight w:val="0"/>
          <w:marTop w:val="0"/>
          <w:marBottom w:val="0"/>
          <w:divBdr>
            <w:top w:val="none" w:sz="0" w:space="0" w:color="auto"/>
            <w:left w:val="none" w:sz="0" w:space="0" w:color="auto"/>
            <w:bottom w:val="none" w:sz="0" w:space="0" w:color="auto"/>
            <w:right w:val="none" w:sz="0" w:space="0" w:color="auto"/>
          </w:divBdr>
          <w:divsChild>
            <w:div w:id="1005202789">
              <w:marLeft w:val="0"/>
              <w:marRight w:val="0"/>
              <w:marTop w:val="0"/>
              <w:marBottom w:val="0"/>
              <w:divBdr>
                <w:top w:val="none" w:sz="0" w:space="0" w:color="auto"/>
                <w:left w:val="none" w:sz="0" w:space="0" w:color="auto"/>
                <w:bottom w:val="none" w:sz="0" w:space="0" w:color="auto"/>
                <w:right w:val="none" w:sz="0" w:space="0" w:color="auto"/>
              </w:divBdr>
            </w:div>
          </w:divsChild>
        </w:div>
        <w:div w:id="1251424175">
          <w:marLeft w:val="0"/>
          <w:marRight w:val="0"/>
          <w:marTop w:val="0"/>
          <w:marBottom w:val="0"/>
          <w:divBdr>
            <w:top w:val="none" w:sz="0" w:space="0" w:color="auto"/>
            <w:left w:val="none" w:sz="0" w:space="0" w:color="auto"/>
            <w:bottom w:val="none" w:sz="0" w:space="0" w:color="auto"/>
            <w:right w:val="none" w:sz="0" w:space="0" w:color="auto"/>
          </w:divBdr>
          <w:divsChild>
            <w:div w:id="578633934">
              <w:marLeft w:val="0"/>
              <w:marRight w:val="0"/>
              <w:marTop w:val="0"/>
              <w:marBottom w:val="0"/>
              <w:divBdr>
                <w:top w:val="none" w:sz="0" w:space="0" w:color="auto"/>
                <w:left w:val="none" w:sz="0" w:space="0" w:color="auto"/>
                <w:bottom w:val="none" w:sz="0" w:space="0" w:color="auto"/>
                <w:right w:val="none" w:sz="0" w:space="0" w:color="auto"/>
              </w:divBdr>
            </w:div>
          </w:divsChild>
        </w:div>
        <w:div w:id="2074424547">
          <w:marLeft w:val="0"/>
          <w:marRight w:val="0"/>
          <w:marTop w:val="0"/>
          <w:marBottom w:val="0"/>
          <w:divBdr>
            <w:top w:val="none" w:sz="0" w:space="0" w:color="auto"/>
            <w:left w:val="none" w:sz="0" w:space="0" w:color="auto"/>
            <w:bottom w:val="none" w:sz="0" w:space="0" w:color="auto"/>
            <w:right w:val="none" w:sz="0" w:space="0" w:color="auto"/>
          </w:divBdr>
          <w:divsChild>
            <w:div w:id="1076627883">
              <w:marLeft w:val="0"/>
              <w:marRight w:val="0"/>
              <w:marTop w:val="0"/>
              <w:marBottom w:val="0"/>
              <w:divBdr>
                <w:top w:val="none" w:sz="0" w:space="0" w:color="auto"/>
                <w:left w:val="none" w:sz="0" w:space="0" w:color="auto"/>
                <w:bottom w:val="none" w:sz="0" w:space="0" w:color="auto"/>
                <w:right w:val="none" w:sz="0" w:space="0" w:color="auto"/>
              </w:divBdr>
            </w:div>
          </w:divsChild>
        </w:div>
        <w:div w:id="1519656769">
          <w:marLeft w:val="0"/>
          <w:marRight w:val="0"/>
          <w:marTop w:val="0"/>
          <w:marBottom w:val="0"/>
          <w:divBdr>
            <w:top w:val="none" w:sz="0" w:space="0" w:color="auto"/>
            <w:left w:val="none" w:sz="0" w:space="0" w:color="auto"/>
            <w:bottom w:val="none" w:sz="0" w:space="0" w:color="auto"/>
            <w:right w:val="none" w:sz="0" w:space="0" w:color="auto"/>
          </w:divBdr>
          <w:divsChild>
            <w:div w:id="2104523740">
              <w:marLeft w:val="0"/>
              <w:marRight w:val="0"/>
              <w:marTop w:val="0"/>
              <w:marBottom w:val="0"/>
              <w:divBdr>
                <w:top w:val="none" w:sz="0" w:space="0" w:color="auto"/>
                <w:left w:val="none" w:sz="0" w:space="0" w:color="auto"/>
                <w:bottom w:val="none" w:sz="0" w:space="0" w:color="auto"/>
                <w:right w:val="none" w:sz="0" w:space="0" w:color="auto"/>
              </w:divBdr>
            </w:div>
          </w:divsChild>
        </w:div>
        <w:div w:id="562250963">
          <w:marLeft w:val="0"/>
          <w:marRight w:val="0"/>
          <w:marTop w:val="0"/>
          <w:marBottom w:val="0"/>
          <w:divBdr>
            <w:top w:val="none" w:sz="0" w:space="0" w:color="auto"/>
            <w:left w:val="none" w:sz="0" w:space="0" w:color="auto"/>
            <w:bottom w:val="none" w:sz="0" w:space="0" w:color="auto"/>
            <w:right w:val="none" w:sz="0" w:space="0" w:color="auto"/>
          </w:divBdr>
          <w:divsChild>
            <w:div w:id="418605431">
              <w:marLeft w:val="0"/>
              <w:marRight w:val="0"/>
              <w:marTop w:val="0"/>
              <w:marBottom w:val="0"/>
              <w:divBdr>
                <w:top w:val="none" w:sz="0" w:space="0" w:color="auto"/>
                <w:left w:val="none" w:sz="0" w:space="0" w:color="auto"/>
                <w:bottom w:val="none" w:sz="0" w:space="0" w:color="auto"/>
                <w:right w:val="none" w:sz="0" w:space="0" w:color="auto"/>
              </w:divBdr>
            </w:div>
          </w:divsChild>
        </w:div>
        <w:div w:id="1695228414">
          <w:marLeft w:val="0"/>
          <w:marRight w:val="0"/>
          <w:marTop w:val="0"/>
          <w:marBottom w:val="0"/>
          <w:divBdr>
            <w:top w:val="none" w:sz="0" w:space="0" w:color="auto"/>
            <w:left w:val="none" w:sz="0" w:space="0" w:color="auto"/>
            <w:bottom w:val="none" w:sz="0" w:space="0" w:color="auto"/>
            <w:right w:val="none" w:sz="0" w:space="0" w:color="auto"/>
          </w:divBdr>
          <w:divsChild>
            <w:div w:id="1771852168">
              <w:marLeft w:val="0"/>
              <w:marRight w:val="0"/>
              <w:marTop w:val="0"/>
              <w:marBottom w:val="0"/>
              <w:divBdr>
                <w:top w:val="none" w:sz="0" w:space="0" w:color="auto"/>
                <w:left w:val="none" w:sz="0" w:space="0" w:color="auto"/>
                <w:bottom w:val="none" w:sz="0" w:space="0" w:color="auto"/>
                <w:right w:val="none" w:sz="0" w:space="0" w:color="auto"/>
              </w:divBdr>
            </w:div>
          </w:divsChild>
        </w:div>
        <w:div w:id="102043239">
          <w:marLeft w:val="0"/>
          <w:marRight w:val="0"/>
          <w:marTop w:val="0"/>
          <w:marBottom w:val="0"/>
          <w:divBdr>
            <w:top w:val="none" w:sz="0" w:space="0" w:color="auto"/>
            <w:left w:val="none" w:sz="0" w:space="0" w:color="auto"/>
            <w:bottom w:val="none" w:sz="0" w:space="0" w:color="auto"/>
            <w:right w:val="none" w:sz="0" w:space="0" w:color="auto"/>
          </w:divBdr>
          <w:divsChild>
            <w:div w:id="808744998">
              <w:marLeft w:val="0"/>
              <w:marRight w:val="0"/>
              <w:marTop w:val="0"/>
              <w:marBottom w:val="0"/>
              <w:divBdr>
                <w:top w:val="none" w:sz="0" w:space="0" w:color="auto"/>
                <w:left w:val="none" w:sz="0" w:space="0" w:color="auto"/>
                <w:bottom w:val="none" w:sz="0" w:space="0" w:color="auto"/>
                <w:right w:val="none" w:sz="0" w:space="0" w:color="auto"/>
              </w:divBdr>
            </w:div>
          </w:divsChild>
        </w:div>
        <w:div w:id="903879843">
          <w:marLeft w:val="0"/>
          <w:marRight w:val="0"/>
          <w:marTop w:val="0"/>
          <w:marBottom w:val="0"/>
          <w:divBdr>
            <w:top w:val="none" w:sz="0" w:space="0" w:color="auto"/>
            <w:left w:val="none" w:sz="0" w:space="0" w:color="auto"/>
            <w:bottom w:val="none" w:sz="0" w:space="0" w:color="auto"/>
            <w:right w:val="none" w:sz="0" w:space="0" w:color="auto"/>
          </w:divBdr>
          <w:divsChild>
            <w:div w:id="380322458">
              <w:marLeft w:val="0"/>
              <w:marRight w:val="0"/>
              <w:marTop w:val="0"/>
              <w:marBottom w:val="0"/>
              <w:divBdr>
                <w:top w:val="none" w:sz="0" w:space="0" w:color="auto"/>
                <w:left w:val="none" w:sz="0" w:space="0" w:color="auto"/>
                <w:bottom w:val="none" w:sz="0" w:space="0" w:color="auto"/>
                <w:right w:val="none" w:sz="0" w:space="0" w:color="auto"/>
              </w:divBdr>
            </w:div>
          </w:divsChild>
        </w:div>
        <w:div w:id="1448157980">
          <w:marLeft w:val="0"/>
          <w:marRight w:val="0"/>
          <w:marTop w:val="0"/>
          <w:marBottom w:val="0"/>
          <w:divBdr>
            <w:top w:val="none" w:sz="0" w:space="0" w:color="auto"/>
            <w:left w:val="none" w:sz="0" w:space="0" w:color="auto"/>
            <w:bottom w:val="none" w:sz="0" w:space="0" w:color="auto"/>
            <w:right w:val="none" w:sz="0" w:space="0" w:color="auto"/>
          </w:divBdr>
          <w:divsChild>
            <w:div w:id="398870765">
              <w:marLeft w:val="0"/>
              <w:marRight w:val="0"/>
              <w:marTop w:val="0"/>
              <w:marBottom w:val="0"/>
              <w:divBdr>
                <w:top w:val="none" w:sz="0" w:space="0" w:color="auto"/>
                <w:left w:val="none" w:sz="0" w:space="0" w:color="auto"/>
                <w:bottom w:val="none" w:sz="0" w:space="0" w:color="auto"/>
                <w:right w:val="none" w:sz="0" w:space="0" w:color="auto"/>
              </w:divBdr>
            </w:div>
          </w:divsChild>
        </w:div>
        <w:div w:id="1923954409">
          <w:marLeft w:val="0"/>
          <w:marRight w:val="0"/>
          <w:marTop w:val="0"/>
          <w:marBottom w:val="0"/>
          <w:divBdr>
            <w:top w:val="none" w:sz="0" w:space="0" w:color="auto"/>
            <w:left w:val="none" w:sz="0" w:space="0" w:color="auto"/>
            <w:bottom w:val="none" w:sz="0" w:space="0" w:color="auto"/>
            <w:right w:val="none" w:sz="0" w:space="0" w:color="auto"/>
          </w:divBdr>
          <w:divsChild>
            <w:div w:id="2031636452">
              <w:marLeft w:val="0"/>
              <w:marRight w:val="0"/>
              <w:marTop w:val="0"/>
              <w:marBottom w:val="0"/>
              <w:divBdr>
                <w:top w:val="none" w:sz="0" w:space="0" w:color="auto"/>
                <w:left w:val="none" w:sz="0" w:space="0" w:color="auto"/>
                <w:bottom w:val="none" w:sz="0" w:space="0" w:color="auto"/>
                <w:right w:val="none" w:sz="0" w:space="0" w:color="auto"/>
              </w:divBdr>
            </w:div>
          </w:divsChild>
        </w:div>
        <w:div w:id="699279629">
          <w:marLeft w:val="0"/>
          <w:marRight w:val="0"/>
          <w:marTop w:val="0"/>
          <w:marBottom w:val="0"/>
          <w:divBdr>
            <w:top w:val="none" w:sz="0" w:space="0" w:color="auto"/>
            <w:left w:val="none" w:sz="0" w:space="0" w:color="auto"/>
            <w:bottom w:val="none" w:sz="0" w:space="0" w:color="auto"/>
            <w:right w:val="none" w:sz="0" w:space="0" w:color="auto"/>
          </w:divBdr>
          <w:divsChild>
            <w:div w:id="366224794">
              <w:marLeft w:val="0"/>
              <w:marRight w:val="0"/>
              <w:marTop w:val="0"/>
              <w:marBottom w:val="0"/>
              <w:divBdr>
                <w:top w:val="none" w:sz="0" w:space="0" w:color="auto"/>
                <w:left w:val="none" w:sz="0" w:space="0" w:color="auto"/>
                <w:bottom w:val="none" w:sz="0" w:space="0" w:color="auto"/>
                <w:right w:val="none" w:sz="0" w:space="0" w:color="auto"/>
              </w:divBdr>
            </w:div>
          </w:divsChild>
        </w:div>
        <w:div w:id="731545537">
          <w:marLeft w:val="0"/>
          <w:marRight w:val="0"/>
          <w:marTop w:val="0"/>
          <w:marBottom w:val="0"/>
          <w:divBdr>
            <w:top w:val="none" w:sz="0" w:space="0" w:color="auto"/>
            <w:left w:val="none" w:sz="0" w:space="0" w:color="auto"/>
            <w:bottom w:val="none" w:sz="0" w:space="0" w:color="auto"/>
            <w:right w:val="none" w:sz="0" w:space="0" w:color="auto"/>
          </w:divBdr>
          <w:divsChild>
            <w:div w:id="1693990854">
              <w:marLeft w:val="0"/>
              <w:marRight w:val="0"/>
              <w:marTop w:val="0"/>
              <w:marBottom w:val="0"/>
              <w:divBdr>
                <w:top w:val="none" w:sz="0" w:space="0" w:color="auto"/>
                <w:left w:val="none" w:sz="0" w:space="0" w:color="auto"/>
                <w:bottom w:val="none" w:sz="0" w:space="0" w:color="auto"/>
                <w:right w:val="none" w:sz="0" w:space="0" w:color="auto"/>
              </w:divBdr>
            </w:div>
          </w:divsChild>
        </w:div>
        <w:div w:id="783622499">
          <w:marLeft w:val="0"/>
          <w:marRight w:val="0"/>
          <w:marTop w:val="0"/>
          <w:marBottom w:val="0"/>
          <w:divBdr>
            <w:top w:val="none" w:sz="0" w:space="0" w:color="auto"/>
            <w:left w:val="none" w:sz="0" w:space="0" w:color="auto"/>
            <w:bottom w:val="none" w:sz="0" w:space="0" w:color="auto"/>
            <w:right w:val="none" w:sz="0" w:space="0" w:color="auto"/>
          </w:divBdr>
          <w:divsChild>
            <w:div w:id="923688034">
              <w:marLeft w:val="0"/>
              <w:marRight w:val="0"/>
              <w:marTop w:val="0"/>
              <w:marBottom w:val="0"/>
              <w:divBdr>
                <w:top w:val="none" w:sz="0" w:space="0" w:color="auto"/>
                <w:left w:val="none" w:sz="0" w:space="0" w:color="auto"/>
                <w:bottom w:val="none" w:sz="0" w:space="0" w:color="auto"/>
                <w:right w:val="none" w:sz="0" w:space="0" w:color="auto"/>
              </w:divBdr>
            </w:div>
          </w:divsChild>
        </w:div>
        <w:div w:id="945306221">
          <w:marLeft w:val="0"/>
          <w:marRight w:val="0"/>
          <w:marTop w:val="0"/>
          <w:marBottom w:val="0"/>
          <w:divBdr>
            <w:top w:val="none" w:sz="0" w:space="0" w:color="auto"/>
            <w:left w:val="none" w:sz="0" w:space="0" w:color="auto"/>
            <w:bottom w:val="none" w:sz="0" w:space="0" w:color="auto"/>
            <w:right w:val="none" w:sz="0" w:space="0" w:color="auto"/>
          </w:divBdr>
          <w:divsChild>
            <w:div w:id="1991516951">
              <w:marLeft w:val="0"/>
              <w:marRight w:val="0"/>
              <w:marTop w:val="0"/>
              <w:marBottom w:val="0"/>
              <w:divBdr>
                <w:top w:val="none" w:sz="0" w:space="0" w:color="auto"/>
                <w:left w:val="none" w:sz="0" w:space="0" w:color="auto"/>
                <w:bottom w:val="none" w:sz="0" w:space="0" w:color="auto"/>
                <w:right w:val="none" w:sz="0" w:space="0" w:color="auto"/>
              </w:divBdr>
            </w:div>
          </w:divsChild>
        </w:div>
        <w:div w:id="1602028037">
          <w:marLeft w:val="0"/>
          <w:marRight w:val="0"/>
          <w:marTop w:val="0"/>
          <w:marBottom w:val="0"/>
          <w:divBdr>
            <w:top w:val="none" w:sz="0" w:space="0" w:color="auto"/>
            <w:left w:val="none" w:sz="0" w:space="0" w:color="auto"/>
            <w:bottom w:val="none" w:sz="0" w:space="0" w:color="auto"/>
            <w:right w:val="none" w:sz="0" w:space="0" w:color="auto"/>
          </w:divBdr>
          <w:divsChild>
            <w:div w:id="1517526">
              <w:marLeft w:val="0"/>
              <w:marRight w:val="0"/>
              <w:marTop w:val="0"/>
              <w:marBottom w:val="0"/>
              <w:divBdr>
                <w:top w:val="none" w:sz="0" w:space="0" w:color="auto"/>
                <w:left w:val="none" w:sz="0" w:space="0" w:color="auto"/>
                <w:bottom w:val="none" w:sz="0" w:space="0" w:color="auto"/>
                <w:right w:val="none" w:sz="0" w:space="0" w:color="auto"/>
              </w:divBdr>
            </w:div>
          </w:divsChild>
        </w:div>
        <w:div w:id="1722361639">
          <w:marLeft w:val="0"/>
          <w:marRight w:val="0"/>
          <w:marTop w:val="0"/>
          <w:marBottom w:val="0"/>
          <w:divBdr>
            <w:top w:val="none" w:sz="0" w:space="0" w:color="auto"/>
            <w:left w:val="none" w:sz="0" w:space="0" w:color="auto"/>
            <w:bottom w:val="none" w:sz="0" w:space="0" w:color="auto"/>
            <w:right w:val="none" w:sz="0" w:space="0" w:color="auto"/>
          </w:divBdr>
          <w:divsChild>
            <w:div w:id="1124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2290">
      <w:bodyDiv w:val="1"/>
      <w:marLeft w:val="0"/>
      <w:marRight w:val="0"/>
      <w:marTop w:val="0"/>
      <w:marBottom w:val="0"/>
      <w:divBdr>
        <w:top w:val="none" w:sz="0" w:space="0" w:color="auto"/>
        <w:left w:val="none" w:sz="0" w:space="0" w:color="auto"/>
        <w:bottom w:val="none" w:sz="0" w:space="0" w:color="auto"/>
        <w:right w:val="none" w:sz="0" w:space="0" w:color="auto"/>
      </w:divBdr>
      <w:divsChild>
        <w:div w:id="2011642501">
          <w:marLeft w:val="0"/>
          <w:marRight w:val="0"/>
          <w:marTop w:val="0"/>
          <w:marBottom w:val="0"/>
          <w:divBdr>
            <w:top w:val="none" w:sz="0" w:space="0" w:color="C4DEEE"/>
            <w:left w:val="none" w:sz="0" w:space="0" w:color="C4DEEE"/>
            <w:bottom w:val="none" w:sz="0" w:space="0" w:color="C4DEEE"/>
            <w:right w:val="none" w:sz="0" w:space="0" w:color="C4DEEE"/>
          </w:divBdr>
          <w:divsChild>
            <w:div w:id="1676300617">
              <w:marLeft w:val="0"/>
              <w:marRight w:val="0"/>
              <w:marTop w:val="0"/>
              <w:marBottom w:val="0"/>
              <w:divBdr>
                <w:top w:val="none" w:sz="0" w:space="0" w:color="C4DEEE"/>
                <w:left w:val="none" w:sz="0" w:space="0" w:color="C4DEEE"/>
                <w:bottom w:val="none" w:sz="0" w:space="0" w:color="C4DEEE"/>
                <w:right w:val="none" w:sz="0" w:space="0" w:color="C4DEEE"/>
              </w:divBdr>
            </w:div>
          </w:divsChild>
        </w:div>
        <w:div w:id="1538349632">
          <w:marLeft w:val="0"/>
          <w:marRight w:val="0"/>
          <w:marTop w:val="0"/>
          <w:marBottom w:val="0"/>
          <w:divBdr>
            <w:top w:val="none" w:sz="0" w:space="0" w:color="C4DEEE"/>
            <w:left w:val="none" w:sz="0" w:space="0" w:color="C4DEEE"/>
            <w:bottom w:val="none" w:sz="0" w:space="0" w:color="C4DEEE"/>
            <w:right w:val="none" w:sz="0" w:space="0" w:color="C4DEEE"/>
          </w:divBdr>
          <w:divsChild>
            <w:div w:id="1996883414">
              <w:marLeft w:val="0"/>
              <w:marRight w:val="0"/>
              <w:marTop w:val="0"/>
              <w:marBottom w:val="0"/>
              <w:divBdr>
                <w:top w:val="none" w:sz="0" w:space="0" w:color="C4DEEE"/>
                <w:left w:val="none" w:sz="0" w:space="0" w:color="C4DEEE"/>
                <w:bottom w:val="none" w:sz="0" w:space="0" w:color="C4DEEE"/>
                <w:right w:val="none" w:sz="0" w:space="0" w:color="C4DEEE"/>
              </w:divBdr>
              <w:divsChild>
                <w:div w:id="67399922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41380764">
          <w:marLeft w:val="0"/>
          <w:marRight w:val="0"/>
          <w:marTop w:val="0"/>
          <w:marBottom w:val="0"/>
          <w:divBdr>
            <w:top w:val="none" w:sz="0" w:space="0" w:color="C4DEEE"/>
            <w:left w:val="none" w:sz="0" w:space="0" w:color="C4DEEE"/>
            <w:bottom w:val="none" w:sz="0" w:space="0" w:color="C4DEEE"/>
            <w:right w:val="none" w:sz="0" w:space="0" w:color="C4DEEE"/>
          </w:divBdr>
          <w:divsChild>
            <w:div w:id="311711972">
              <w:marLeft w:val="0"/>
              <w:marRight w:val="0"/>
              <w:marTop w:val="0"/>
              <w:marBottom w:val="0"/>
              <w:divBdr>
                <w:top w:val="none" w:sz="0" w:space="0" w:color="C4DEEE"/>
                <w:left w:val="none" w:sz="0" w:space="0" w:color="C4DEEE"/>
                <w:bottom w:val="none" w:sz="0" w:space="0" w:color="C4DEEE"/>
                <w:right w:val="none" w:sz="0" w:space="0" w:color="C4DEEE"/>
              </w:divBdr>
              <w:divsChild>
                <w:div w:id="21119233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79807326">
          <w:marLeft w:val="0"/>
          <w:marRight w:val="0"/>
          <w:marTop w:val="0"/>
          <w:marBottom w:val="0"/>
          <w:divBdr>
            <w:top w:val="none" w:sz="0" w:space="0" w:color="C4DEEE"/>
            <w:left w:val="none" w:sz="0" w:space="0" w:color="C4DEEE"/>
            <w:bottom w:val="none" w:sz="0" w:space="0" w:color="C4DEEE"/>
            <w:right w:val="none" w:sz="0" w:space="0" w:color="C4DEEE"/>
          </w:divBdr>
          <w:divsChild>
            <w:div w:id="1984458647">
              <w:marLeft w:val="0"/>
              <w:marRight w:val="0"/>
              <w:marTop w:val="0"/>
              <w:marBottom w:val="0"/>
              <w:divBdr>
                <w:top w:val="none" w:sz="0" w:space="0" w:color="C4DEEE"/>
                <w:left w:val="none" w:sz="0" w:space="0" w:color="C4DEEE"/>
                <w:bottom w:val="none" w:sz="0" w:space="0" w:color="C4DEEE"/>
                <w:right w:val="none" w:sz="0" w:space="0" w:color="C4DEEE"/>
              </w:divBdr>
              <w:divsChild>
                <w:div w:id="17146483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367117">
          <w:marLeft w:val="0"/>
          <w:marRight w:val="0"/>
          <w:marTop w:val="0"/>
          <w:marBottom w:val="0"/>
          <w:divBdr>
            <w:top w:val="none" w:sz="0" w:space="0" w:color="C4DEEE"/>
            <w:left w:val="none" w:sz="0" w:space="0" w:color="C4DEEE"/>
            <w:bottom w:val="none" w:sz="0" w:space="0" w:color="C4DEEE"/>
            <w:right w:val="none" w:sz="0" w:space="0" w:color="C4DEEE"/>
          </w:divBdr>
          <w:divsChild>
            <w:div w:id="772240831">
              <w:marLeft w:val="0"/>
              <w:marRight w:val="0"/>
              <w:marTop w:val="0"/>
              <w:marBottom w:val="0"/>
              <w:divBdr>
                <w:top w:val="none" w:sz="0" w:space="0" w:color="C4DEEE"/>
                <w:left w:val="none" w:sz="0" w:space="0" w:color="C4DEEE"/>
                <w:bottom w:val="none" w:sz="0" w:space="0" w:color="C4DEEE"/>
                <w:right w:val="none" w:sz="0" w:space="0" w:color="C4DEEE"/>
              </w:divBdr>
              <w:divsChild>
                <w:div w:id="20236238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693001244">
          <w:marLeft w:val="0"/>
          <w:marRight w:val="0"/>
          <w:marTop w:val="0"/>
          <w:marBottom w:val="0"/>
          <w:divBdr>
            <w:top w:val="none" w:sz="0" w:space="0" w:color="C4DEEE"/>
            <w:left w:val="none" w:sz="0" w:space="0" w:color="C4DEEE"/>
            <w:bottom w:val="none" w:sz="0" w:space="0" w:color="C4DEEE"/>
            <w:right w:val="none" w:sz="0" w:space="0" w:color="C4DEEE"/>
          </w:divBdr>
          <w:divsChild>
            <w:div w:id="1145120551">
              <w:marLeft w:val="0"/>
              <w:marRight w:val="0"/>
              <w:marTop w:val="0"/>
              <w:marBottom w:val="0"/>
              <w:divBdr>
                <w:top w:val="none" w:sz="0" w:space="0" w:color="C4DEEE"/>
                <w:left w:val="none" w:sz="0" w:space="0" w:color="C4DEEE"/>
                <w:bottom w:val="none" w:sz="0" w:space="0" w:color="C4DEEE"/>
                <w:right w:val="none" w:sz="0" w:space="0" w:color="C4DEEE"/>
              </w:divBdr>
              <w:divsChild>
                <w:div w:id="7789888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59736324">
      <w:bodyDiv w:val="1"/>
      <w:marLeft w:val="0"/>
      <w:marRight w:val="0"/>
      <w:marTop w:val="0"/>
      <w:marBottom w:val="0"/>
      <w:divBdr>
        <w:top w:val="none" w:sz="0" w:space="0" w:color="auto"/>
        <w:left w:val="none" w:sz="0" w:space="0" w:color="auto"/>
        <w:bottom w:val="none" w:sz="0" w:space="0" w:color="auto"/>
        <w:right w:val="none" w:sz="0" w:space="0" w:color="auto"/>
      </w:divBdr>
      <w:divsChild>
        <w:div w:id="1212769932">
          <w:marLeft w:val="0"/>
          <w:marRight w:val="0"/>
          <w:marTop w:val="0"/>
          <w:marBottom w:val="0"/>
          <w:divBdr>
            <w:top w:val="none" w:sz="0" w:space="0" w:color="C4DEEE"/>
            <w:left w:val="none" w:sz="0" w:space="0" w:color="C4DEEE"/>
            <w:bottom w:val="none" w:sz="0" w:space="0" w:color="C4DEEE"/>
            <w:right w:val="none" w:sz="0" w:space="0" w:color="C4DEEE"/>
          </w:divBdr>
          <w:divsChild>
            <w:div w:id="280457603">
              <w:marLeft w:val="0"/>
              <w:marRight w:val="0"/>
              <w:marTop w:val="0"/>
              <w:marBottom w:val="0"/>
              <w:divBdr>
                <w:top w:val="none" w:sz="0" w:space="0" w:color="C4DEEE"/>
                <w:left w:val="none" w:sz="0" w:space="0" w:color="C4DEEE"/>
                <w:bottom w:val="none" w:sz="0" w:space="0" w:color="C4DEEE"/>
                <w:right w:val="none" w:sz="0" w:space="0" w:color="C4DEEE"/>
              </w:divBdr>
            </w:div>
          </w:divsChild>
        </w:div>
        <w:div w:id="281615528">
          <w:marLeft w:val="0"/>
          <w:marRight w:val="0"/>
          <w:marTop w:val="0"/>
          <w:marBottom w:val="0"/>
          <w:divBdr>
            <w:top w:val="none" w:sz="0" w:space="0" w:color="C4DEEE"/>
            <w:left w:val="none" w:sz="0" w:space="0" w:color="C4DEEE"/>
            <w:bottom w:val="none" w:sz="0" w:space="0" w:color="C4DEEE"/>
            <w:right w:val="none" w:sz="0" w:space="0" w:color="C4DEEE"/>
          </w:divBdr>
          <w:divsChild>
            <w:div w:id="2101559324">
              <w:marLeft w:val="0"/>
              <w:marRight w:val="0"/>
              <w:marTop w:val="0"/>
              <w:marBottom w:val="0"/>
              <w:divBdr>
                <w:top w:val="none" w:sz="0" w:space="0" w:color="C4DEEE"/>
                <w:left w:val="none" w:sz="0" w:space="0" w:color="C4DEEE"/>
                <w:bottom w:val="none" w:sz="0" w:space="0" w:color="C4DEEE"/>
                <w:right w:val="none" w:sz="0" w:space="0" w:color="C4DEEE"/>
              </w:divBdr>
              <w:divsChild>
                <w:div w:id="6762759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9307047">
          <w:marLeft w:val="0"/>
          <w:marRight w:val="0"/>
          <w:marTop w:val="0"/>
          <w:marBottom w:val="0"/>
          <w:divBdr>
            <w:top w:val="none" w:sz="0" w:space="0" w:color="C4DEEE"/>
            <w:left w:val="none" w:sz="0" w:space="0" w:color="C4DEEE"/>
            <w:bottom w:val="none" w:sz="0" w:space="0" w:color="C4DEEE"/>
            <w:right w:val="none" w:sz="0" w:space="0" w:color="C4DEEE"/>
          </w:divBdr>
          <w:divsChild>
            <w:div w:id="1068577528">
              <w:marLeft w:val="0"/>
              <w:marRight w:val="0"/>
              <w:marTop w:val="0"/>
              <w:marBottom w:val="0"/>
              <w:divBdr>
                <w:top w:val="none" w:sz="0" w:space="0" w:color="C4DEEE"/>
                <w:left w:val="none" w:sz="0" w:space="0" w:color="C4DEEE"/>
                <w:bottom w:val="none" w:sz="0" w:space="0" w:color="C4DEEE"/>
                <w:right w:val="none" w:sz="0" w:space="0" w:color="C4DEEE"/>
              </w:divBdr>
              <w:divsChild>
                <w:div w:id="17344291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51944477">
          <w:marLeft w:val="0"/>
          <w:marRight w:val="0"/>
          <w:marTop w:val="0"/>
          <w:marBottom w:val="0"/>
          <w:divBdr>
            <w:top w:val="none" w:sz="0" w:space="0" w:color="C4DEEE"/>
            <w:left w:val="none" w:sz="0" w:space="0" w:color="C4DEEE"/>
            <w:bottom w:val="none" w:sz="0" w:space="0" w:color="C4DEEE"/>
            <w:right w:val="none" w:sz="0" w:space="0" w:color="C4DEEE"/>
          </w:divBdr>
          <w:divsChild>
            <w:div w:id="2079403888">
              <w:marLeft w:val="0"/>
              <w:marRight w:val="0"/>
              <w:marTop w:val="0"/>
              <w:marBottom w:val="0"/>
              <w:divBdr>
                <w:top w:val="none" w:sz="0" w:space="0" w:color="C4DEEE"/>
                <w:left w:val="none" w:sz="0" w:space="0" w:color="C4DEEE"/>
                <w:bottom w:val="none" w:sz="0" w:space="0" w:color="C4DEEE"/>
                <w:right w:val="none" w:sz="0" w:space="0" w:color="C4DEEE"/>
              </w:divBdr>
              <w:divsChild>
                <w:div w:id="6945817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5421714">
          <w:marLeft w:val="0"/>
          <w:marRight w:val="0"/>
          <w:marTop w:val="0"/>
          <w:marBottom w:val="0"/>
          <w:divBdr>
            <w:top w:val="none" w:sz="0" w:space="0" w:color="C4DEEE"/>
            <w:left w:val="none" w:sz="0" w:space="0" w:color="C4DEEE"/>
            <w:bottom w:val="none" w:sz="0" w:space="0" w:color="C4DEEE"/>
            <w:right w:val="none" w:sz="0" w:space="0" w:color="C4DEEE"/>
          </w:divBdr>
          <w:divsChild>
            <w:div w:id="911886108">
              <w:marLeft w:val="0"/>
              <w:marRight w:val="0"/>
              <w:marTop w:val="0"/>
              <w:marBottom w:val="0"/>
              <w:divBdr>
                <w:top w:val="none" w:sz="0" w:space="0" w:color="C4DEEE"/>
                <w:left w:val="none" w:sz="0" w:space="0" w:color="C4DEEE"/>
                <w:bottom w:val="none" w:sz="0" w:space="0" w:color="C4DEEE"/>
                <w:right w:val="none" w:sz="0" w:space="0" w:color="C4DEEE"/>
              </w:divBdr>
              <w:divsChild>
                <w:div w:id="19139289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8579817">
          <w:marLeft w:val="0"/>
          <w:marRight w:val="0"/>
          <w:marTop w:val="0"/>
          <w:marBottom w:val="0"/>
          <w:divBdr>
            <w:top w:val="none" w:sz="0" w:space="0" w:color="C4DEEE"/>
            <w:left w:val="none" w:sz="0" w:space="0" w:color="C4DEEE"/>
            <w:bottom w:val="none" w:sz="0" w:space="0" w:color="C4DEEE"/>
            <w:right w:val="none" w:sz="0" w:space="0" w:color="C4DEEE"/>
          </w:divBdr>
          <w:divsChild>
            <w:div w:id="342904347">
              <w:marLeft w:val="0"/>
              <w:marRight w:val="0"/>
              <w:marTop w:val="0"/>
              <w:marBottom w:val="0"/>
              <w:divBdr>
                <w:top w:val="none" w:sz="0" w:space="0" w:color="C4DEEE"/>
                <w:left w:val="none" w:sz="0" w:space="0" w:color="C4DEEE"/>
                <w:bottom w:val="none" w:sz="0" w:space="0" w:color="C4DEEE"/>
                <w:right w:val="none" w:sz="0" w:space="0" w:color="C4DEEE"/>
              </w:divBdr>
              <w:divsChild>
                <w:div w:id="16721729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02275040">
          <w:marLeft w:val="0"/>
          <w:marRight w:val="0"/>
          <w:marTop w:val="0"/>
          <w:marBottom w:val="0"/>
          <w:divBdr>
            <w:top w:val="none" w:sz="0" w:space="0" w:color="C4DEEE"/>
            <w:left w:val="none" w:sz="0" w:space="0" w:color="C4DEEE"/>
            <w:bottom w:val="none" w:sz="0" w:space="0" w:color="C4DEEE"/>
            <w:right w:val="none" w:sz="0" w:space="0" w:color="C4DEEE"/>
          </w:divBdr>
          <w:divsChild>
            <w:div w:id="1078132809">
              <w:marLeft w:val="0"/>
              <w:marRight w:val="0"/>
              <w:marTop w:val="0"/>
              <w:marBottom w:val="0"/>
              <w:divBdr>
                <w:top w:val="none" w:sz="0" w:space="0" w:color="C4DEEE"/>
                <w:left w:val="none" w:sz="0" w:space="0" w:color="C4DEEE"/>
                <w:bottom w:val="none" w:sz="0" w:space="0" w:color="C4DEEE"/>
                <w:right w:val="none" w:sz="0" w:space="0" w:color="C4DEEE"/>
              </w:divBdr>
              <w:divsChild>
                <w:div w:id="12444156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43338589">
          <w:marLeft w:val="0"/>
          <w:marRight w:val="0"/>
          <w:marTop w:val="0"/>
          <w:marBottom w:val="0"/>
          <w:divBdr>
            <w:top w:val="none" w:sz="0" w:space="0" w:color="C4DEEE"/>
            <w:left w:val="none" w:sz="0" w:space="0" w:color="C4DEEE"/>
            <w:bottom w:val="none" w:sz="0" w:space="0" w:color="C4DEEE"/>
            <w:right w:val="none" w:sz="0" w:space="0" w:color="C4DEEE"/>
          </w:divBdr>
          <w:divsChild>
            <w:div w:id="1183471299">
              <w:marLeft w:val="0"/>
              <w:marRight w:val="0"/>
              <w:marTop w:val="0"/>
              <w:marBottom w:val="0"/>
              <w:divBdr>
                <w:top w:val="none" w:sz="0" w:space="0" w:color="C4DEEE"/>
                <w:left w:val="none" w:sz="0" w:space="0" w:color="C4DEEE"/>
                <w:bottom w:val="none" w:sz="0" w:space="0" w:color="C4DEEE"/>
                <w:right w:val="none" w:sz="0" w:space="0" w:color="C4DEEE"/>
              </w:divBdr>
              <w:divsChild>
                <w:div w:id="3023193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32675878">
          <w:marLeft w:val="0"/>
          <w:marRight w:val="0"/>
          <w:marTop w:val="0"/>
          <w:marBottom w:val="0"/>
          <w:divBdr>
            <w:top w:val="none" w:sz="0" w:space="0" w:color="C4DEEE"/>
            <w:left w:val="none" w:sz="0" w:space="0" w:color="C4DEEE"/>
            <w:bottom w:val="none" w:sz="0" w:space="0" w:color="C4DEEE"/>
            <w:right w:val="none" w:sz="0" w:space="0" w:color="C4DEEE"/>
          </w:divBdr>
          <w:divsChild>
            <w:div w:id="1042822160">
              <w:marLeft w:val="0"/>
              <w:marRight w:val="0"/>
              <w:marTop w:val="0"/>
              <w:marBottom w:val="0"/>
              <w:divBdr>
                <w:top w:val="none" w:sz="0" w:space="0" w:color="C4DEEE"/>
                <w:left w:val="none" w:sz="0" w:space="0" w:color="C4DEEE"/>
                <w:bottom w:val="none" w:sz="0" w:space="0" w:color="C4DEEE"/>
                <w:right w:val="none" w:sz="0" w:space="0" w:color="C4DEEE"/>
              </w:divBdr>
              <w:divsChild>
                <w:div w:id="63336691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09382953">
          <w:marLeft w:val="0"/>
          <w:marRight w:val="0"/>
          <w:marTop w:val="0"/>
          <w:marBottom w:val="0"/>
          <w:divBdr>
            <w:top w:val="none" w:sz="0" w:space="0" w:color="C4DEEE"/>
            <w:left w:val="none" w:sz="0" w:space="0" w:color="C4DEEE"/>
            <w:bottom w:val="none" w:sz="0" w:space="0" w:color="C4DEEE"/>
            <w:right w:val="none" w:sz="0" w:space="0" w:color="C4DEEE"/>
          </w:divBdr>
          <w:divsChild>
            <w:div w:id="660736959">
              <w:marLeft w:val="0"/>
              <w:marRight w:val="0"/>
              <w:marTop w:val="0"/>
              <w:marBottom w:val="0"/>
              <w:divBdr>
                <w:top w:val="none" w:sz="0" w:space="0" w:color="C4DEEE"/>
                <w:left w:val="none" w:sz="0" w:space="0" w:color="C4DEEE"/>
                <w:bottom w:val="none" w:sz="0" w:space="0" w:color="C4DEEE"/>
                <w:right w:val="none" w:sz="0" w:space="0" w:color="C4DEEE"/>
              </w:divBdr>
              <w:divsChild>
                <w:div w:id="13370003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28805300">
      <w:bodyDiv w:val="1"/>
      <w:marLeft w:val="0"/>
      <w:marRight w:val="0"/>
      <w:marTop w:val="0"/>
      <w:marBottom w:val="0"/>
      <w:divBdr>
        <w:top w:val="none" w:sz="0" w:space="0" w:color="auto"/>
        <w:left w:val="none" w:sz="0" w:space="0" w:color="auto"/>
        <w:bottom w:val="none" w:sz="0" w:space="0" w:color="auto"/>
        <w:right w:val="none" w:sz="0" w:space="0" w:color="auto"/>
      </w:divBdr>
      <w:divsChild>
        <w:div w:id="1368022866">
          <w:marLeft w:val="0"/>
          <w:marRight w:val="0"/>
          <w:marTop w:val="0"/>
          <w:marBottom w:val="0"/>
          <w:divBdr>
            <w:top w:val="none" w:sz="0" w:space="0" w:color="C4DEEE"/>
            <w:left w:val="none" w:sz="0" w:space="0" w:color="C4DEEE"/>
            <w:bottom w:val="none" w:sz="0" w:space="0" w:color="C4DEEE"/>
            <w:right w:val="none" w:sz="0" w:space="0" w:color="C4DEEE"/>
          </w:divBdr>
          <w:divsChild>
            <w:div w:id="1368144408">
              <w:marLeft w:val="0"/>
              <w:marRight w:val="0"/>
              <w:marTop w:val="0"/>
              <w:marBottom w:val="0"/>
              <w:divBdr>
                <w:top w:val="none" w:sz="0" w:space="0" w:color="C4DEEE"/>
                <w:left w:val="none" w:sz="0" w:space="0" w:color="C4DEEE"/>
                <w:bottom w:val="none" w:sz="0" w:space="0" w:color="C4DEEE"/>
                <w:right w:val="none" w:sz="0" w:space="0" w:color="C4DEEE"/>
              </w:divBdr>
            </w:div>
          </w:divsChild>
        </w:div>
        <w:div w:id="559441919">
          <w:marLeft w:val="0"/>
          <w:marRight w:val="0"/>
          <w:marTop w:val="0"/>
          <w:marBottom w:val="0"/>
          <w:divBdr>
            <w:top w:val="none" w:sz="0" w:space="0" w:color="C4DEEE"/>
            <w:left w:val="none" w:sz="0" w:space="0" w:color="C4DEEE"/>
            <w:bottom w:val="none" w:sz="0" w:space="0" w:color="C4DEEE"/>
            <w:right w:val="none" w:sz="0" w:space="0" w:color="C4DEEE"/>
          </w:divBdr>
          <w:divsChild>
            <w:div w:id="1561939517">
              <w:marLeft w:val="0"/>
              <w:marRight w:val="0"/>
              <w:marTop w:val="0"/>
              <w:marBottom w:val="0"/>
              <w:divBdr>
                <w:top w:val="none" w:sz="0" w:space="0" w:color="C4DEEE"/>
                <w:left w:val="none" w:sz="0" w:space="0" w:color="C4DEEE"/>
                <w:bottom w:val="none" w:sz="0" w:space="0" w:color="C4DEEE"/>
                <w:right w:val="none" w:sz="0" w:space="0" w:color="C4DEEE"/>
              </w:divBdr>
              <w:divsChild>
                <w:div w:id="212063464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06556395">
          <w:marLeft w:val="0"/>
          <w:marRight w:val="0"/>
          <w:marTop w:val="0"/>
          <w:marBottom w:val="0"/>
          <w:divBdr>
            <w:top w:val="none" w:sz="0" w:space="0" w:color="C4DEEE"/>
            <w:left w:val="none" w:sz="0" w:space="0" w:color="C4DEEE"/>
            <w:bottom w:val="none" w:sz="0" w:space="0" w:color="C4DEEE"/>
            <w:right w:val="none" w:sz="0" w:space="0" w:color="C4DEEE"/>
          </w:divBdr>
          <w:divsChild>
            <w:div w:id="14507363">
              <w:marLeft w:val="0"/>
              <w:marRight w:val="0"/>
              <w:marTop w:val="0"/>
              <w:marBottom w:val="0"/>
              <w:divBdr>
                <w:top w:val="none" w:sz="0" w:space="0" w:color="C4DEEE"/>
                <w:left w:val="none" w:sz="0" w:space="0" w:color="C4DEEE"/>
                <w:bottom w:val="none" w:sz="0" w:space="0" w:color="C4DEEE"/>
                <w:right w:val="none" w:sz="0" w:space="0" w:color="C4DEEE"/>
              </w:divBdr>
              <w:divsChild>
                <w:div w:id="1328820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0569021">
          <w:marLeft w:val="0"/>
          <w:marRight w:val="0"/>
          <w:marTop w:val="0"/>
          <w:marBottom w:val="0"/>
          <w:divBdr>
            <w:top w:val="none" w:sz="0" w:space="0" w:color="C4DEEE"/>
            <w:left w:val="none" w:sz="0" w:space="0" w:color="C4DEEE"/>
            <w:bottom w:val="none" w:sz="0" w:space="0" w:color="C4DEEE"/>
            <w:right w:val="none" w:sz="0" w:space="0" w:color="C4DEEE"/>
          </w:divBdr>
          <w:divsChild>
            <w:div w:id="739641464">
              <w:marLeft w:val="0"/>
              <w:marRight w:val="0"/>
              <w:marTop w:val="0"/>
              <w:marBottom w:val="0"/>
              <w:divBdr>
                <w:top w:val="none" w:sz="0" w:space="0" w:color="C4DEEE"/>
                <w:left w:val="none" w:sz="0" w:space="0" w:color="C4DEEE"/>
                <w:bottom w:val="none" w:sz="0" w:space="0" w:color="C4DEEE"/>
                <w:right w:val="none" w:sz="0" w:space="0" w:color="C4DEEE"/>
              </w:divBdr>
              <w:divsChild>
                <w:div w:id="13592397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46297197">
          <w:marLeft w:val="0"/>
          <w:marRight w:val="0"/>
          <w:marTop w:val="0"/>
          <w:marBottom w:val="0"/>
          <w:divBdr>
            <w:top w:val="none" w:sz="0" w:space="0" w:color="C4DEEE"/>
            <w:left w:val="none" w:sz="0" w:space="0" w:color="C4DEEE"/>
            <w:bottom w:val="none" w:sz="0" w:space="0" w:color="C4DEEE"/>
            <w:right w:val="none" w:sz="0" w:space="0" w:color="C4DEEE"/>
          </w:divBdr>
          <w:divsChild>
            <w:div w:id="1018654689">
              <w:marLeft w:val="0"/>
              <w:marRight w:val="0"/>
              <w:marTop w:val="0"/>
              <w:marBottom w:val="0"/>
              <w:divBdr>
                <w:top w:val="none" w:sz="0" w:space="0" w:color="C4DEEE"/>
                <w:left w:val="none" w:sz="0" w:space="0" w:color="C4DEEE"/>
                <w:bottom w:val="none" w:sz="0" w:space="0" w:color="C4DEEE"/>
                <w:right w:val="none" w:sz="0" w:space="0" w:color="C4DEEE"/>
              </w:divBdr>
              <w:divsChild>
                <w:div w:id="110612207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190872753">
          <w:marLeft w:val="0"/>
          <w:marRight w:val="0"/>
          <w:marTop w:val="0"/>
          <w:marBottom w:val="0"/>
          <w:divBdr>
            <w:top w:val="none" w:sz="0" w:space="0" w:color="C4DEEE"/>
            <w:left w:val="none" w:sz="0" w:space="0" w:color="C4DEEE"/>
            <w:bottom w:val="none" w:sz="0" w:space="0" w:color="C4DEEE"/>
            <w:right w:val="none" w:sz="0" w:space="0" w:color="C4DEEE"/>
          </w:divBdr>
          <w:divsChild>
            <w:div w:id="1704094279">
              <w:marLeft w:val="0"/>
              <w:marRight w:val="0"/>
              <w:marTop w:val="0"/>
              <w:marBottom w:val="0"/>
              <w:divBdr>
                <w:top w:val="none" w:sz="0" w:space="0" w:color="C4DEEE"/>
                <w:left w:val="none" w:sz="0" w:space="0" w:color="C4DEEE"/>
                <w:bottom w:val="none" w:sz="0" w:space="0" w:color="C4DEEE"/>
                <w:right w:val="none" w:sz="0" w:space="0" w:color="C4DEEE"/>
              </w:divBdr>
              <w:divsChild>
                <w:div w:id="20345270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6832242">
          <w:marLeft w:val="0"/>
          <w:marRight w:val="0"/>
          <w:marTop w:val="0"/>
          <w:marBottom w:val="0"/>
          <w:divBdr>
            <w:top w:val="none" w:sz="0" w:space="0" w:color="C4DEEE"/>
            <w:left w:val="none" w:sz="0" w:space="0" w:color="C4DEEE"/>
            <w:bottom w:val="none" w:sz="0" w:space="0" w:color="C4DEEE"/>
            <w:right w:val="none" w:sz="0" w:space="0" w:color="C4DEEE"/>
          </w:divBdr>
          <w:divsChild>
            <w:div w:id="588999447">
              <w:marLeft w:val="0"/>
              <w:marRight w:val="0"/>
              <w:marTop w:val="0"/>
              <w:marBottom w:val="0"/>
              <w:divBdr>
                <w:top w:val="none" w:sz="0" w:space="0" w:color="C4DEEE"/>
                <w:left w:val="none" w:sz="0" w:space="0" w:color="C4DEEE"/>
                <w:bottom w:val="none" w:sz="0" w:space="0" w:color="C4DEEE"/>
                <w:right w:val="none" w:sz="0" w:space="0" w:color="C4DEEE"/>
              </w:divBdr>
              <w:divsChild>
                <w:div w:id="895524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31660449">
      <w:bodyDiv w:val="1"/>
      <w:marLeft w:val="0"/>
      <w:marRight w:val="0"/>
      <w:marTop w:val="0"/>
      <w:marBottom w:val="0"/>
      <w:divBdr>
        <w:top w:val="none" w:sz="0" w:space="0" w:color="auto"/>
        <w:left w:val="none" w:sz="0" w:space="0" w:color="auto"/>
        <w:bottom w:val="none" w:sz="0" w:space="0" w:color="auto"/>
        <w:right w:val="none" w:sz="0" w:space="0" w:color="auto"/>
      </w:divBdr>
    </w:div>
    <w:div w:id="1792894041">
      <w:bodyDiv w:val="1"/>
      <w:marLeft w:val="0"/>
      <w:marRight w:val="0"/>
      <w:marTop w:val="0"/>
      <w:marBottom w:val="0"/>
      <w:divBdr>
        <w:top w:val="none" w:sz="0" w:space="0" w:color="auto"/>
        <w:left w:val="none" w:sz="0" w:space="0" w:color="auto"/>
        <w:bottom w:val="none" w:sz="0" w:space="0" w:color="auto"/>
        <w:right w:val="none" w:sz="0" w:space="0" w:color="auto"/>
      </w:divBdr>
      <w:divsChild>
        <w:div w:id="1191532052">
          <w:marLeft w:val="0"/>
          <w:marRight w:val="0"/>
          <w:marTop w:val="0"/>
          <w:marBottom w:val="0"/>
          <w:divBdr>
            <w:top w:val="none" w:sz="0" w:space="0" w:color="C4DEEE"/>
            <w:left w:val="none" w:sz="0" w:space="0" w:color="C4DEEE"/>
            <w:bottom w:val="none" w:sz="0" w:space="0" w:color="C4DEEE"/>
            <w:right w:val="none" w:sz="0" w:space="0" w:color="C4DEEE"/>
          </w:divBdr>
          <w:divsChild>
            <w:div w:id="592201588">
              <w:marLeft w:val="0"/>
              <w:marRight w:val="0"/>
              <w:marTop w:val="0"/>
              <w:marBottom w:val="0"/>
              <w:divBdr>
                <w:top w:val="none" w:sz="0" w:space="0" w:color="C4DEEE"/>
                <w:left w:val="none" w:sz="0" w:space="0" w:color="C4DEEE"/>
                <w:bottom w:val="none" w:sz="0" w:space="0" w:color="C4DEEE"/>
                <w:right w:val="none" w:sz="0" w:space="0" w:color="C4DEEE"/>
              </w:divBdr>
            </w:div>
          </w:divsChild>
        </w:div>
        <w:div w:id="985740502">
          <w:marLeft w:val="0"/>
          <w:marRight w:val="0"/>
          <w:marTop w:val="0"/>
          <w:marBottom w:val="0"/>
          <w:divBdr>
            <w:top w:val="none" w:sz="0" w:space="0" w:color="C4DEEE"/>
            <w:left w:val="none" w:sz="0" w:space="0" w:color="C4DEEE"/>
            <w:bottom w:val="none" w:sz="0" w:space="0" w:color="C4DEEE"/>
            <w:right w:val="none" w:sz="0" w:space="0" w:color="C4DEEE"/>
          </w:divBdr>
          <w:divsChild>
            <w:div w:id="1560744809">
              <w:marLeft w:val="0"/>
              <w:marRight w:val="0"/>
              <w:marTop w:val="0"/>
              <w:marBottom w:val="0"/>
              <w:divBdr>
                <w:top w:val="none" w:sz="0" w:space="0" w:color="C4DEEE"/>
                <w:left w:val="none" w:sz="0" w:space="0" w:color="C4DEEE"/>
                <w:bottom w:val="none" w:sz="0" w:space="0" w:color="C4DEEE"/>
                <w:right w:val="none" w:sz="0" w:space="0" w:color="C4DEEE"/>
              </w:divBdr>
              <w:divsChild>
                <w:div w:id="171811762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14742264">
          <w:marLeft w:val="0"/>
          <w:marRight w:val="0"/>
          <w:marTop w:val="0"/>
          <w:marBottom w:val="0"/>
          <w:divBdr>
            <w:top w:val="none" w:sz="0" w:space="0" w:color="C4DEEE"/>
            <w:left w:val="none" w:sz="0" w:space="0" w:color="C4DEEE"/>
            <w:bottom w:val="none" w:sz="0" w:space="0" w:color="C4DEEE"/>
            <w:right w:val="none" w:sz="0" w:space="0" w:color="C4DEEE"/>
          </w:divBdr>
          <w:divsChild>
            <w:div w:id="2033218765">
              <w:marLeft w:val="0"/>
              <w:marRight w:val="0"/>
              <w:marTop w:val="0"/>
              <w:marBottom w:val="0"/>
              <w:divBdr>
                <w:top w:val="none" w:sz="0" w:space="0" w:color="C4DEEE"/>
                <w:left w:val="none" w:sz="0" w:space="0" w:color="C4DEEE"/>
                <w:bottom w:val="none" w:sz="0" w:space="0" w:color="C4DEEE"/>
                <w:right w:val="none" w:sz="0" w:space="0" w:color="C4DEEE"/>
              </w:divBdr>
              <w:divsChild>
                <w:div w:id="50359097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765606857">
          <w:marLeft w:val="0"/>
          <w:marRight w:val="0"/>
          <w:marTop w:val="0"/>
          <w:marBottom w:val="0"/>
          <w:divBdr>
            <w:top w:val="none" w:sz="0" w:space="0" w:color="C4DEEE"/>
            <w:left w:val="none" w:sz="0" w:space="0" w:color="C4DEEE"/>
            <w:bottom w:val="none" w:sz="0" w:space="0" w:color="C4DEEE"/>
            <w:right w:val="none" w:sz="0" w:space="0" w:color="C4DEEE"/>
          </w:divBdr>
          <w:divsChild>
            <w:div w:id="1301349589">
              <w:marLeft w:val="0"/>
              <w:marRight w:val="0"/>
              <w:marTop w:val="0"/>
              <w:marBottom w:val="0"/>
              <w:divBdr>
                <w:top w:val="none" w:sz="0" w:space="0" w:color="C4DEEE"/>
                <w:left w:val="none" w:sz="0" w:space="0" w:color="C4DEEE"/>
                <w:bottom w:val="none" w:sz="0" w:space="0" w:color="C4DEEE"/>
                <w:right w:val="none" w:sz="0" w:space="0" w:color="C4DEEE"/>
              </w:divBdr>
              <w:divsChild>
                <w:div w:id="11280851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114206031">
          <w:marLeft w:val="0"/>
          <w:marRight w:val="0"/>
          <w:marTop w:val="0"/>
          <w:marBottom w:val="0"/>
          <w:divBdr>
            <w:top w:val="none" w:sz="0" w:space="0" w:color="C4DEEE"/>
            <w:left w:val="none" w:sz="0" w:space="0" w:color="C4DEEE"/>
            <w:bottom w:val="none" w:sz="0" w:space="0" w:color="C4DEEE"/>
            <w:right w:val="none" w:sz="0" w:space="0" w:color="C4DEEE"/>
          </w:divBdr>
          <w:divsChild>
            <w:div w:id="290135616">
              <w:marLeft w:val="0"/>
              <w:marRight w:val="0"/>
              <w:marTop w:val="0"/>
              <w:marBottom w:val="0"/>
              <w:divBdr>
                <w:top w:val="none" w:sz="0" w:space="0" w:color="C4DEEE"/>
                <w:left w:val="none" w:sz="0" w:space="0" w:color="C4DEEE"/>
                <w:bottom w:val="none" w:sz="0" w:space="0" w:color="C4DEEE"/>
                <w:right w:val="none" w:sz="0" w:space="0" w:color="C4DEEE"/>
              </w:divBdr>
              <w:divsChild>
                <w:div w:id="17428696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0720145">
          <w:marLeft w:val="0"/>
          <w:marRight w:val="0"/>
          <w:marTop w:val="0"/>
          <w:marBottom w:val="0"/>
          <w:divBdr>
            <w:top w:val="none" w:sz="0" w:space="0" w:color="C4DEEE"/>
            <w:left w:val="none" w:sz="0" w:space="0" w:color="C4DEEE"/>
            <w:bottom w:val="none" w:sz="0" w:space="0" w:color="C4DEEE"/>
            <w:right w:val="none" w:sz="0" w:space="0" w:color="C4DEEE"/>
          </w:divBdr>
          <w:divsChild>
            <w:div w:id="393428607">
              <w:marLeft w:val="0"/>
              <w:marRight w:val="0"/>
              <w:marTop w:val="0"/>
              <w:marBottom w:val="0"/>
              <w:divBdr>
                <w:top w:val="none" w:sz="0" w:space="0" w:color="C4DEEE"/>
                <w:left w:val="none" w:sz="0" w:space="0" w:color="C4DEEE"/>
                <w:bottom w:val="none" w:sz="0" w:space="0" w:color="C4DEEE"/>
                <w:right w:val="none" w:sz="0" w:space="0" w:color="C4DEEE"/>
              </w:divBdr>
              <w:divsChild>
                <w:div w:id="73678551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0979506">
          <w:marLeft w:val="0"/>
          <w:marRight w:val="0"/>
          <w:marTop w:val="0"/>
          <w:marBottom w:val="0"/>
          <w:divBdr>
            <w:top w:val="none" w:sz="0" w:space="0" w:color="C4DEEE"/>
            <w:left w:val="none" w:sz="0" w:space="0" w:color="C4DEEE"/>
            <w:bottom w:val="none" w:sz="0" w:space="0" w:color="C4DEEE"/>
            <w:right w:val="none" w:sz="0" w:space="0" w:color="C4DEEE"/>
          </w:divBdr>
          <w:divsChild>
            <w:div w:id="505361261">
              <w:marLeft w:val="0"/>
              <w:marRight w:val="0"/>
              <w:marTop w:val="0"/>
              <w:marBottom w:val="0"/>
              <w:divBdr>
                <w:top w:val="none" w:sz="0" w:space="0" w:color="C4DEEE"/>
                <w:left w:val="none" w:sz="0" w:space="0" w:color="C4DEEE"/>
                <w:bottom w:val="none" w:sz="0" w:space="0" w:color="C4DEEE"/>
                <w:right w:val="none" w:sz="0" w:space="0" w:color="C4DEEE"/>
              </w:divBdr>
              <w:divsChild>
                <w:div w:id="10304897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534663222">
          <w:marLeft w:val="0"/>
          <w:marRight w:val="0"/>
          <w:marTop w:val="0"/>
          <w:marBottom w:val="0"/>
          <w:divBdr>
            <w:top w:val="none" w:sz="0" w:space="0" w:color="C4DEEE"/>
            <w:left w:val="none" w:sz="0" w:space="0" w:color="C4DEEE"/>
            <w:bottom w:val="none" w:sz="0" w:space="0" w:color="C4DEEE"/>
            <w:right w:val="none" w:sz="0" w:space="0" w:color="C4DEEE"/>
          </w:divBdr>
          <w:divsChild>
            <w:div w:id="2121869556">
              <w:marLeft w:val="0"/>
              <w:marRight w:val="0"/>
              <w:marTop w:val="0"/>
              <w:marBottom w:val="0"/>
              <w:divBdr>
                <w:top w:val="none" w:sz="0" w:space="0" w:color="C4DEEE"/>
                <w:left w:val="none" w:sz="0" w:space="0" w:color="C4DEEE"/>
                <w:bottom w:val="none" w:sz="0" w:space="0" w:color="C4DEEE"/>
                <w:right w:val="none" w:sz="0" w:space="0" w:color="C4DEEE"/>
              </w:divBdr>
              <w:divsChild>
                <w:div w:id="10206231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7497998">
          <w:marLeft w:val="0"/>
          <w:marRight w:val="0"/>
          <w:marTop w:val="0"/>
          <w:marBottom w:val="0"/>
          <w:divBdr>
            <w:top w:val="none" w:sz="0" w:space="0" w:color="C4DEEE"/>
            <w:left w:val="none" w:sz="0" w:space="0" w:color="C4DEEE"/>
            <w:bottom w:val="none" w:sz="0" w:space="0" w:color="C4DEEE"/>
            <w:right w:val="none" w:sz="0" w:space="0" w:color="C4DEEE"/>
          </w:divBdr>
          <w:divsChild>
            <w:div w:id="432478685">
              <w:marLeft w:val="0"/>
              <w:marRight w:val="0"/>
              <w:marTop w:val="0"/>
              <w:marBottom w:val="0"/>
              <w:divBdr>
                <w:top w:val="none" w:sz="0" w:space="0" w:color="C4DEEE"/>
                <w:left w:val="none" w:sz="0" w:space="0" w:color="C4DEEE"/>
                <w:bottom w:val="none" w:sz="0" w:space="0" w:color="C4DEEE"/>
                <w:right w:val="none" w:sz="0" w:space="0" w:color="C4DEEE"/>
              </w:divBdr>
              <w:divsChild>
                <w:div w:id="143474446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78878965">
          <w:marLeft w:val="0"/>
          <w:marRight w:val="0"/>
          <w:marTop w:val="0"/>
          <w:marBottom w:val="0"/>
          <w:divBdr>
            <w:top w:val="none" w:sz="0" w:space="0" w:color="C4DEEE"/>
            <w:left w:val="none" w:sz="0" w:space="0" w:color="C4DEEE"/>
            <w:bottom w:val="none" w:sz="0" w:space="0" w:color="C4DEEE"/>
            <w:right w:val="none" w:sz="0" w:space="0" w:color="C4DEEE"/>
          </w:divBdr>
          <w:divsChild>
            <w:div w:id="859704874">
              <w:marLeft w:val="0"/>
              <w:marRight w:val="0"/>
              <w:marTop w:val="0"/>
              <w:marBottom w:val="0"/>
              <w:divBdr>
                <w:top w:val="none" w:sz="0" w:space="0" w:color="C4DEEE"/>
                <w:left w:val="none" w:sz="0" w:space="0" w:color="C4DEEE"/>
                <w:bottom w:val="none" w:sz="0" w:space="0" w:color="C4DEEE"/>
                <w:right w:val="none" w:sz="0" w:space="0" w:color="C4DEEE"/>
              </w:divBdr>
              <w:divsChild>
                <w:div w:id="129309656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7583310">
          <w:marLeft w:val="0"/>
          <w:marRight w:val="0"/>
          <w:marTop w:val="0"/>
          <w:marBottom w:val="0"/>
          <w:divBdr>
            <w:top w:val="none" w:sz="0" w:space="0" w:color="C4DEEE"/>
            <w:left w:val="none" w:sz="0" w:space="0" w:color="C4DEEE"/>
            <w:bottom w:val="none" w:sz="0" w:space="0" w:color="C4DEEE"/>
            <w:right w:val="none" w:sz="0" w:space="0" w:color="C4DEEE"/>
          </w:divBdr>
          <w:divsChild>
            <w:div w:id="456339346">
              <w:marLeft w:val="0"/>
              <w:marRight w:val="0"/>
              <w:marTop w:val="0"/>
              <w:marBottom w:val="0"/>
              <w:divBdr>
                <w:top w:val="none" w:sz="0" w:space="0" w:color="C4DEEE"/>
                <w:left w:val="none" w:sz="0" w:space="0" w:color="C4DEEE"/>
                <w:bottom w:val="none" w:sz="0" w:space="0" w:color="C4DEEE"/>
                <w:right w:val="none" w:sz="0" w:space="0" w:color="C4DEEE"/>
              </w:divBdr>
              <w:divsChild>
                <w:div w:id="14170132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90286672">
          <w:marLeft w:val="0"/>
          <w:marRight w:val="0"/>
          <w:marTop w:val="0"/>
          <w:marBottom w:val="0"/>
          <w:divBdr>
            <w:top w:val="none" w:sz="0" w:space="0" w:color="C4DEEE"/>
            <w:left w:val="none" w:sz="0" w:space="0" w:color="C4DEEE"/>
            <w:bottom w:val="none" w:sz="0" w:space="0" w:color="C4DEEE"/>
            <w:right w:val="none" w:sz="0" w:space="0" w:color="C4DEEE"/>
          </w:divBdr>
          <w:divsChild>
            <w:div w:id="300814909">
              <w:marLeft w:val="0"/>
              <w:marRight w:val="0"/>
              <w:marTop w:val="0"/>
              <w:marBottom w:val="0"/>
              <w:divBdr>
                <w:top w:val="none" w:sz="0" w:space="0" w:color="C4DEEE"/>
                <w:left w:val="none" w:sz="0" w:space="0" w:color="C4DEEE"/>
                <w:bottom w:val="none" w:sz="0" w:space="0" w:color="C4DEEE"/>
                <w:right w:val="none" w:sz="0" w:space="0" w:color="C4DEEE"/>
              </w:divBdr>
              <w:divsChild>
                <w:div w:id="164404264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899635255">
          <w:marLeft w:val="0"/>
          <w:marRight w:val="0"/>
          <w:marTop w:val="0"/>
          <w:marBottom w:val="0"/>
          <w:divBdr>
            <w:top w:val="none" w:sz="0" w:space="0" w:color="C4DEEE"/>
            <w:left w:val="none" w:sz="0" w:space="0" w:color="C4DEEE"/>
            <w:bottom w:val="none" w:sz="0" w:space="0" w:color="C4DEEE"/>
            <w:right w:val="none" w:sz="0" w:space="0" w:color="C4DEEE"/>
          </w:divBdr>
          <w:divsChild>
            <w:div w:id="1561360417">
              <w:marLeft w:val="0"/>
              <w:marRight w:val="0"/>
              <w:marTop w:val="0"/>
              <w:marBottom w:val="0"/>
              <w:divBdr>
                <w:top w:val="none" w:sz="0" w:space="0" w:color="C4DEEE"/>
                <w:left w:val="none" w:sz="0" w:space="0" w:color="C4DEEE"/>
                <w:bottom w:val="none" w:sz="0" w:space="0" w:color="C4DEEE"/>
                <w:right w:val="none" w:sz="0" w:space="0" w:color="C4DEEE"/>
              </w:divBdr>
              <w:divsChild>
                <w:div w:id="85485378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26683">
          <w:marLeft w:val="0"/>
          <w:marRight w:val="0"/>
          <w:marTop w:val="0"/>
          <w:marBottom w:val="0"/>
          <w:divBdr>
            <w:top w:val="none" w:sz="0" w:space="0" w:color="C4DEEE"/>
            <w:left w:val="none" w:sz="0" w:space="0" w:color="C4DEEE"/>
            <w:bottom w:val="none" w:sz="0" w:space="0" w:color="C4DEEE"/>
            <w:right w:val="none" w:sz="0" w:space="0" w:color="C4DEEE"/>
          </w:divBdr>
          <w:divsChild>
            <w:div w:id="343946874">
              <w:marLeft w:val="0"/>
              <w:marRight w:val="0"/>
              <w:marTop w:val="0"/>
              <w:marBottom w:val="0"/>
              <w:divBdr>
                <w:top w:val="none" w:sz="0" w:space="0" w:color="C4DEEE"/>
                <w:left w:val="none" w:sz="0" w:space="0" w:color="C4DEEE"/>
                <w:bottom w:val="none" w:sz="0" w:space="0" w:color="C4DEEE"/>
                <w:right w:val="none" w:sz="0" w:space="0" w:color="C4DEEE"/>
              </w:divBdr>
              <w:divsChild>
                <w:div w:id="13242396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98646996">
      <w:bodyDiv w:val="1"/>
      <w:marLeft w:val="0"/>
      <w:marRight w:val="0"/>
      <w:marTop w:val="0"/>
      <w:marBottom w:val="0"/>
      <w:divBdr>
        <w:top w:val="none" w:sz="0" w:space="0" w:color="auto"/>
        <w:left w:val="none" w:sz="0" w:space="0" w:color="auto"/>
        <w:bottom w:val="none" w:sz="0" w:space="0" w:color="auto"/>
        <w:right w:val="none" w:sz="0" w:space="0" w:color="auto"/>
      </w:divBdr>
      <w:divsChild>
        <w:div w:id="2006783080">
          <w:marLeft w:val="0"/>
          <w:marRight w:val="0"/>
          <w:marTop w:val="45"/>
          <w:marBottom w:val="45"/>
          <w:divBdr>
            <w:top w:val="none" w:sz="0" w:space="0" w:color="C4DEEE"/>
            <w:left w:val="none" w:sz="0" w:space="0" w:color="C4DEEE"/>
            <w:bottom w:val="none" w:sz="0" w:space="0" w:color="C4DEEE"/>
            <w:right w:val="none" w:sz="0" w:space="0" w:color="C4DEEE"/>
          </w:divBdr>
          <w:divsChild>
            <w:div w:id="458836863">
              <w:marLeft w:val="-15"/>
              <w:marRight w:val="-15"/>
              <w:marTop w:val="0"/>
              <w:marBottom w:val="0"/>
              <w:divBdr>
                <w:top w:val="none" w:sz="0" w:space="0" w:color="auto"/>
                <w:left w:val="none" w:sz="0" w:space="0" w:color="auto"/>
                <w:bottom w:val="none" w:sz="0" w:space="0" w:color="auto"/>
                <w:right w:val="none" w:sz="0" w:space="0" w:color="auto"/>
              </w:divBdr>
            </w:div>
          </w:divsChild>
        </w:div>
        <w:div w:id="705561944">
          <w:marLeft w:val="0"/>
          <w:marRight w:val="0"/>
          <w:marTop w:val="45"/>
          <w:marBottom w:val="45"/>
          <w:divBdr>
            <w:top w:val="none" w:sz="0" w:space="0" w:color="C4DEEE"/>
            <w:left w:val="none" w:sz="0" w:space="0" w:color="C4DEEE"/>
            <w:bottom w:val="none" w:sz="0" w:space="0" w:color="C4DEEE"/>
            <w:right w:val="none" w:sz="0" w:space="0" w:color="C4DEEE"/>
          </w:divBdr>
          <w:divsChild>
            <w:div w:id="1905139261">
              <w:marLeft w:val="-15"/>
              <w:marRight w:val="-15"/>
              <w:marTop w:val="0"/>
              <w:marBottom w:val="0"/>
              <w:divBdr>
                <w:top w:val="none" w:sz="0" w:space="0" w:color="auto"/>
                <w:left w:val="none" w:sz="0" w:space="0" w:color="auto"/>
                <w:bottom w:val="none" w:sz="0" w:space="0" w:color="auto"/>
                <w:right w:val="none" w:sz="0" w:space="0" w:color="auto"/>
              </w:divBdr>
            </w:div>
          </w:divsChild>
        </w:div>
        <w:div w:id="1224679175">
          <w:marLeft w:val="0"/>
          <w:marRight w:val="0"/>
          <w:marTop w:val="45"/>
          <w:marBottom w:val="45"/>
          <w:divBdr>
            <w:top w:val="none" w:sz="0" w:space="0" w:color="C4DEEE"/>
            <w:left w:val="none" w:sz="0" w:space="0" w:color="C4DEEE"/>
            <w:bottom w:val="none" w:sz="0" w:space="0" w:color="C4DEEE"/>
            <w:right w:val="none" w:sz="0" w:space="0" w:color="C4DEEE"/>
          </w:divBdr>
          <w:divsChild>
            <w:div w:id="27348348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9566045">
      <w:bodyDiv w:val="1"/>
      <w:marLeft w:val="0"/>
      <w:marRight w:val="0"/>
      <w:marTop w:val="0"/>
      <w:marBottom w:val="0"/>
      <w:divBdr>
        <w:top w:val="none" w:sz="0" w:space="0" w:color="auto"/>
        <w:left w:val="none" w:sz="0" w:space="0" w:color="auto"/>
        <w:bottom w:val="none" w:sz="0" w:space="0" w:color="auto"/>
        <w:right w:val="none" w:sz="0" w:space="0" w:color="auto"/>
      </w:divBdr>
      <w:divsChild>
        <w:div w:id="1614439123">
          <w:marLeft w:val="0"/>
          <w:marRight w:val="0"/>
          <w:marTop w:val="0"/>
          <w:marBottom w:val="0"/>
          <w:divBdr>
            <w:top w:val="none" w:sz="0" w:space="0" w:color="C4DEEE"/>
            <w:left w:val="none" w:sz="0" w:space="0" w:color="C4DEEE"/>
            <w:bottom w:val="none" w:sz="0" w:space="0" w:color="C4DEEE"/>
            <w:right w:val="none" w:sz="0" w:space="0" w:color="C4DEEE"/>
          </w:divBdr>
          <w:divsChild>
            <w:div w:id="349189933">
              <w:marLeft w:val="0"/>
              <w:marRight w:val="0"/>
              <w:marTop w:val="0"/>
              <w:marBottom w:val="0"/>
              <w:divBdr>
                <w:top w:val="none" w:sz="0" w:space="0" w:color="C4DEEE"/>
                <w:left w:val="none" w:sz="0" w:space="0" w:color="C4DEEE"/>
                <w:bottom w:val="none" w:sz="0" w:space="0" w:color="C4DEEE"/>
                <w:right w:val="none" w:sz="0" w:space="0" w:color="C4DEEE"/>
              </w:divBdr>
              <w:divsChild>
                <w:div w:id="34501964">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294064813">
          <w:marLeft w:val="0"/>
          <w:marRight w:val="0"/>
          <w:marTop w:val="0"/>
          <w:marBottom w:val="0"/>
          <w:divBdr>
            <w:top w:val="none" w:sz="0" w:space="0" w:color="C4DEEE"/>
            <w:left w:val="none" w:sz="0" w:space="0" w:color="C4DEEE"/>
            <w:bottom w:val="none" w:sz="0" w:space="0" w:color="C4DEEE"/>
            <w:right w:val="none" w:sz="0" w:space="0" w:color="C4DEEE"/>
          </w:divBdr>
          <w:divsChild>
            <w:div w:id="1234007976">
              <w:marLeft w:val="0"/>
              <w:marRight w:val="0"/>
              <w:marTop w:val="0"/>
              <w:marBottom w:val="0"/>
              <w:divBdr>
                <w:top w:val="none" w:sz="0" w:space="0" w:color="C4DEEE"/>
                <w:left w:val="none" w:sz="0" w:space="0" w:color="C4DEEE"/>
                <w:bottom w:val="none" w:sz="0" w:space="0" w:color="C4DEEE"/>
                <w:right w:val="none" w:sz="0" w:space="0" w:color="C4DEEE"/>
              </w:divBdr>
              <w:divsChild>
                <w:div w:id="1380397722">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661011519">
          <w:marLeft w:val="0"/>
          <w:marRight w:val="0"/>
          <w:marTop w:val="0"/>
          <w:marBottom w:val="0"/>
          <w:divBdr>
            <w:top w:val="none" w:sz="0" w:space="0" w:color="C4DEEE"/>
            <w:left w:val="none" w:sz="0" w:space="0" w:color="C4DEEE"/>
            <w:bottom w:val="none" w:sz="0" w:space="0" w:color="C4DEEE"/>
            <w:right w:val="none" w:sz="0" w:space="0" w:color="C4DEEE"/>
          </w:divBdr>
          <w:divsChild>
            <w:div w:id="1986354430">
              <w:marLeft w:val="0"/>
              <w:marRight w:val="0"/>
              <w:marTop w:val="0"/>
              <w:marBottom w:val="0"/>
              <w:divBdr>
                <w:top w:val="none" w:sz="0" w:space="0" w:color="C4DEEE"/>
                <w:left w:val="none" w:sz="0" w:space="0" w:color="C4DEEE"/>
                <w:bottom w:val="none" w:sz="0" w:space="0" w:color="C4DEEE"/>
                <w:right w:val="none" w:sz="0" w:space="0" w:color="C4DEEE"/>
              </w:divBdr>
              <w:divsChild>
                <w:div w:id="14624757">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776826724">
          <w:marLeft w:val="0"/>
          <w:marRight w:val="0"/>
          <w:marTop w:val="0"/>
          <w:marBottom w:val="0"/>
          <w:divBdr>
            <w:top w:val="none" w:sz="0" w:space="0" w:color="C4DEEE"/>
            <w:left w:val="none" w:sz="0" w:space="0" w:color="C4DEEE"/>
            <w:bottom w:val="none" w:sz="0" w:space="0" w:color="C4DEEE"/>
            <w:right w:val="none" w:sz="0" w:space="0" w:color="C4DEEE"/>
          </w:divBdr>
          <w:divsChild>
            <w:div w:id="613446490">
              <w:marLeft w:val="0"/>
              <w:marRight w:val="0"/>
              <w:marTop w:val="0"/>
              <w:marBottom w:val="0"/>
              <w:divBdr>
                <w:top w:val="none" w:sz="0" w:space="0" w:color="C4DEEE"/>
                <w:left w:val="none" w:sz="0" w:space="0" w:color="C4DEEE"/>
                <w:bottom w:val="none" w:sz="0" w:space="0" w:color="C4DEEE"/>
                <w:right w:val="none" w:sz="0" w:space="0" w:color="C4DEEE"/>
              </w:divBdr>
              <w:divsChild>
                <w:div w:id="1546871546">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 w:id="1763183563">
          <w:marLeft w:val="0"/>
          <w:marRight w:val="0"/>
          <w:marTop w:val="0"/>
          <w:marBottom w:val="0"/>
          <w:divBdr>
            <w:top w:val="none" w:sz="0" w:space="0" w:color="C4DEEE"/>
            <w:left w:val="none" w:sz="0" w:space="0" w:color="C4DEEE"/>
            <w:bottom w:val="none" w:sz="0" w:space="0" w:color="C4DEEE"/>
            <w:right w:val="none" w:sz="0" w:space="0" w:color="C4DEEE"/>
          </w:divBdr>
          <w:divsChild>
            <w:div w:id="1332758829">
              <w:marLeft w:val="0"/>
              <w:marRight w:val="0"/>
              <w:marTop w:val="0"/>
              <w:marBottom w:val="0"/>
              <w:divBdr>
                <w:top w:val="none" w:sz="0" w:space="0" w:color="C4DEEE"/>
                <w:left w:val="none" w:sz="0" w:space="0" w:color="C4DEEE"/>
                <w:bottom w:val="none" w:sz="0" w:space="0" w:color="C4DEEE"/>
                <w:right w:val="none" w:sz="0" w:space="0" w:color="C4DEEE"/>
              </w:divBdr>
              <w:divsChild>
                <w:div w:id="1479154982">
                  <w:marLeft w:val="0"/>
                  <w:marRight w:val="0"/>
                  <w:marTop w:val="0"/>
                  <w:marBottom w:val="0"/>
                  <w:divBdr>
                    <w:top w:val="none" w:sz="0" w:space="6" w:color="C4DEEE"/>
                    <w:left w:val="single" w:sz="18" w:space="6" w:color="FF8A25"/>
                    <w:bottom w:val="none" w:sz="0" w:space="6" w:color="C4DEEE"/>
                    <w:right w:val="none" w:sz="0" w:space="6" w:color="C4DEEE"/>
                  </w:divBdr>
                </w:div>
              </w:divsChild>
            </w:div>
          </w:divsChild>
        </w:div>
      </w:divsChild>
    </w:div>
    <w:div w:id="2026127329">
      <w:bodyDiv w:val="1"/>
      <w:marLeft w:val="0"/>
      <w:marRight w:val="0"/>
      <w:marTop w:val="0"/>
      <w:marBottom w:val="0"/>
      <w:divBdr>
        <w:top w:val="none" w:sz="0" w:space="0" w:color="auto"/>
        <w:left w:val="none" w:sz="0" w:space="0" w:color="auto"/>
        <w:bottom w:val="none" w:sz="0" w:space="0" w:color="auto"/>
        <w:right w:val="none" w:sz="0" w:space="0" w:color="auto"/>
      </w:divBdr>
    </w:div>
    <w:div w:id="2115319527">
      <w:bodyDiv w:val="1"/>
      <w:marLeft w:val="0"/>
      <w:marRight w:val="0"/>
      <w:marTop w:val="0"/>
      <w:marBottom w:val="0"/>
      <w:divBdr>
        <w:top w:val="none" w:sz="0" w:space="0" w:color="auto"/>
        <w:left w:val="none" w:sz="0" w:space="0" w:color="auto"/>
        <w:bottom w:val="none" w:sz="0" w:space="0" w:color="auto"/>
        <w:right w:val="none" w:sz="0" w:space="0" w:color="auto"/>
      </w:divBdr>
      <w:divsChild>
        <w:div w:id="2056418516">
          <w:marLeft w:val="0"/>
          <w:marRight w:val="0"/>
          <w:marTop w:val="0"/>
          <w:marBottom w:val="0"/>
          <w:divBdr>
            <w:top w:val="none" w:sz="0" w:space="0" w:color="C4DEEE"/>
            <w:left w:val="none" w:sz="0" w:space="0" w:color="C4DEEE"/>
            <w:bottom w:val="none" w:sz="0" w:space="0" w:color="C4DEEE"/>
            <w:right w:val="none" w:sz="0" w:space="0" w:color="C4DEEE"/>
          </w:divBdr>
          <w:divsChild>
            <w:div w:id="942806254">
              <w:marLeft w:val="0"/>
              <w:marRight w:val="0"/>
              <w:marTop w:val="0"/>
              <w:marBottom w:val="0"/>
              <w:divBdr>
                <w:top w:val="none" w:sz="0" w:space="0" w:color="C4DEEE"/>
                <w:left w:val="none" w:sz="0" w:space="0" w:color="C4DEEE"/>
                <w:bottom w:val="none" w:sz="0" w:space="0" w:color="C4DEEE"/>
                <w:right w:val="none" w:sz="0" w:space="0" w:color="C4DEEE"/>
              </w:divBdr>
            </w:div>
          </w:divsChild>
        </w:div>
        <w:div w:id="388963646">
          <w:marLeft w:val="0"/>
          <w:marRight w:val="0"/>
          <w:marTop w:val="0"/>
          <w:marBottom w:val="0"/>
          <w:divBdr>
            <w:top w:val="none" w:sz="0" w:space="0" w:color="C4DEEE"/>
            <w:left w:val="none" w:sz="0" w:space="0" w:color="C4DEEE"/>
            <w:bottom w:val="none" w:sz="0" w:space="0" w:color="C4DEEE"/>
            <w:right w:val="none" w:sz="0" w:space="0" w:color="C4DEEE"/>
          </w:divBdr>
          <w:divsChild>
            <w:div w:id="591208701">
              <w:marLeft w:val="0"/>
              <w:marRight w:val="0"/>
              <w:marTop w:val="0"/>
              <w:marBottom w:val="0"/>
              <w:divBdr>
                <w:top w:val="none" w:sz="0" w:space="0" w:color="C4DEEE"/>
                <w:left w:val="none" w:sz="0" w:space="0" w:color="C4DEEE"/>
                <w:bottom w:val="none" w:sz="0" w:space="0" w:color="C4DEEE"/>
                <w:right w:val="none" w:sz="0" w:space="0" w:color="C4DEEE"/>
              </w:divBdr>
              <w:divsChild>
                <w:div w:id="213223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531570">
          <w:marLeft w:val="0"/>
          <w:marRight w:val="0"/>
          <w:marTop w:val="0"/>
          <w:marBottom w:val="0"/>
          <w:divBdr>
            <w:top w:val="none" w:sz="0" w:space="0" w:color="C4DEEE"/>
            <w:left w:val="none" w:sz="0" w:space="0" w:color="C4DEEE"/>
            <w:bottom w:val="none" w:sz="0" w:space="0" w:color="C4DEEE"/>
            <w:right w:val="none" w:sz="0" w:space="0" w:color="C4DEEE"/>
          </w:divBdr>
          <w:divsChild>
            <w:div w:id="2118258272">
              <w:marLeft w:val="0"/>
              <w:marRight w:val="0"/>
              <w:marTop w:val="0"/>
              <w:marBottom w:val="0"/>
              <w:divBdr>
                <w:top w:val="none" w:sz="0" w:space="0" w:color="C4DEEE"/>
                <w:left w:val="none" w:sz="0" w:space="0" w:color="C4DEEE"/>
                <w:bottom w:val="none" w:sz="0" w:space="0" w:color="C4DEEE"/>
                <w:right w:val="none" w:sz="0" w:space="0" w:color="C4DEEE"/>
              </w:divBdr>
              <w:divsChild>
                <w:div w:id="18121382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6484581">
          <w:marLeft w:val="0"/>
          <w:marRight w:val="0"/>
          <w:marTop w:val="0"/>
          <w:marBottom w:val="0"/>
          <w:divBdr>
            <w:top w:val="none" w:sz="0" w:space="0" w:color="C4DEEE"/>
            <w:left w:val="none" w:sz="0" w:space="0" w:color="C4DEEE"/>
            <w:bottom w:val="none" w:sz="0" w:space="0" w:color="C4DEEE"/>
            <w:right w:val="none" w:sz="0" w:space="0" w:color="C4DEEE"/>
          </w:divBdr>
          <w:divsChild>
            <w:div w:id="2441786">
              <w:marLeft w:val="0"/>
              <w:marRight w:val="0"/>
              <w:marTop w:val="0"/>
              <w:marBottom w:val="0"/>
              <w:divBdr>
                <w:top w:val="none" w:sz="0" w:space="0" w:color="C4DEEE"/>
                <w:left w:val="none" w:sz="0" w:space="0" w:color="C4DEEE"/>
                <w:bottom w:val="none" w:sz="0" w:space="0" w:color="C4DEEE"/>
                <w:right w:val="none" w:sz="0" w:space="0" w:color="C4DEEE"/>
              </w:divBdr>
              <w:divsChild>
                <w:div w:id="139519663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42077686">
          <w:marLeft w:val="0"/>
          <w:marRight w:val="0"/>
          <w:marTop w:val="0"/>
          <w:marBottom w:val="0"/>
          <w:divBdr>
            <w:top w:val="none" w:sz="0" w:space="0" w:color="C4DEEE"/>
            <w:left w:val="none" w:sz="0" w:space="0" w:color="C4DEEE"/>
            <w:bottom w:val="none" w:sz="0" w:space="0" w:color="C4DEEE"/>
            <w:right w:val="none" w:sz="0" w:space="0" w:color="C4DEEE"/>
          </w:divBdr>
          <w:divsChild>
            <w:div w:id="2041465276">
              <w:marLeft w:val="0"/>
              <w:marRight w:val="0"/>
              <w:marTop w:val="0"/>
              <w:marBottom w:val="0"/>
              <w:divBdr>
                <w:top w:val="none" w:sz="0" w:space="0" w:color="C4DEEE"/>
                <w:left w:val="none" w:sz="0" w:space="0" w:color="C4DEEE"/>
                <w:bottom w:val="none" w:sz="0" w:space="0" w:color="C4DEEE"/>
                <w:right w:val="none" w:sz="0" w:space="0" w:color="C4DEEE"/>
              </w:divBdr>
              <w:divsChild>
                <w:div w:id="13718853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77242770">
          <w:marLeft w:val="0"/>
          <w:marRight w:val="0"/>
          <w:marTop w:val="0"/>
          <w:marBottom w:val="0"/>
          <w:divBdr>
            <w:top w:val="none" w:sz="0" w:space="0" w:color="C4DEEE"/>
            <w:left w:val="none" w:sz="0" w:space="0" w:color="C4DEEE"/>
            <w:bottom w:val="none" w:sz="0" w:space="0" w:color="C4DEEE"/>
            <w:right w:val="none" w:sz="0" w:space="0" w:color="C4DEEE"/>
          </w:divBdr>
          <w:divsChild>
            <w:div w:id="168758305">
              <w:marLeft w:val="0"/>
              <w:marRight w:val="0"/>
              <w:marTop w:val="0"/>
              <w:marBottom w:val="0"/>
              <w:divBdr>
                <w:top w:val="none" w:sz="0" w:space="0" w:color="C4DEEE"/>
                <w:left w:val="none" w:sz="0" w:space="0" w:color="C4DEEE"/>
                <w:bottom w:val="none" w:sz="0" w:space="0" w:color="C4DEEE"/>
                <w:right w:val="none" w:sz="0" w:space="0" w:color="C4DEEE"/>
              </w:divBdr>
              <w:divsChild>
                <w:div w:id="155146046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acklingsmoking.org.au/about-the-tis-program/tis-team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cklingsmoking.org.au/about-the-tis-program/tis-team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Brodie@achs.org.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006E6C88E448D78E926A9311D318D1"/>
        <w:category>
          <w:name w:val="General"/>
          <w:gallery w:val="placeholder"/>
        </w:category>
        <w:types>
          <w:type w:val="bbPlcHdr"/>
        </w:types>
        <w:behaviors>
          <w:behavior w:val="content"/>
        </w:behaviors>
        <w:guid w:val="{91ED5749-0825-46D2-92E9-3046C972B7AA}"/>
      </w:docPartPr>
      <w:docPartBody>
        <w:p w:rsidR="00CF5D74" w:rsidRDefault="00CF5D74" w:rsidP="00CF5D74">
          <w:pPr>
            <w:pStyle w:val="61006E6C88E448D78E926A9311D318D1"/>
          </w:pPr>
          <w:r w:rsidRPr="004D7587">
            <w:rPr>
              <w:rStyle w:val="PlaceholderText"/>
            </w:rPr>
            <w:t>Click or tap here to enter text.</w:t>
          </w:r>
        </w:p>
      </w:docPartBody>
    </w:docPart>
    <w:docPart>
      <w:docPartPr>
        <w:name w:val="970CF56021794248AD3ED0E573EE799A"/>
        <w:category>
          <w:name w:val="General"/>
          <w:gallery w:val="placeholder"/>
        </w:category>
        <w:types>
          <w:type w:val="bbPlcHdr"/>
        </w:types>
        <w:behaviors>
          <w:behavior w:val="content"/>
        </w:behaviors>
        <w:guid w:val="{9EBBC358-AD08-46FB-986F-5B456F24B642}"/>
      </w:docPartPr>
      <w:docPartBody>
        <w:p w:rsidR="00CF5D74" w:rsidRDefault="00CF5D74" w:rsidP="00CF5D74">
          <w:pPr>
            <w:pStyle w:val="970CF56021794248AD3ED0E573EE799A"/>
          </w:pPr>
          <w:r w:rsidRPr="004D7587">
            <w:rPr>
              <w:rStyle w:val="PlaceholderText"/>
            </w:rPr>
            <w:t>Click or tap here to enter text.</w:t>
          </w:r>
        </w:p>
      </w:docPartBody>
    </w:docPart>
    <w:docPart>
      <w:docPartPr>
        <w:name w:val="DE0314C282BF4FC09712DF446D0FF9DD"/>
        <w:category>
          <w:name w:val="General"/>
          <w:gallery w:val="placeholder"/>
        </w:category>
        <w:types>
          <w:type w:val="bbPlcHdr"/>
        </w:types>
        <w:behaviors>
          <w:behavior w:val="content"/>
        </w:behaviors>
        <w:guid w:val="{D2976182-346F-4D2E-AC00-0F1E85561091}"/>
      </w:docPartPr>
      <w:docPartBody>
        <w:p w:rsidR="00CF5D74" w:rsidRDefault="00CF5D74" w:rsidP="00CF5D74">
          <w:pPr>
            <w:pStyle w:val="DE0314C282BF4FC09712DF446D0FF9DD"/>
          </w:pPr>
          <w:r w:rsidRPr="004D7587">
            <w:rPr>
              <w:rStyle w:val="PlaceholderText"/>
            </w:rPr>
            <w:t>Click or tap here to enter text.</w:t>
          </w:r>
        </w:p>
      </w:docPartBody>
    </w:docPart>
    <w:docPart>
      <w:docPartPr>
        <w:name w:val="AC799621AB6945C8A316243EF0DC71CD"/>
        <w:category>
          <w:name w:val="General"/>
          <w:gallery w:val="placeholder"/>
        </w:category>
        <w:types>
          <w:type w:val="bbPlcHdr"/>
        </w:types>
        <w:behaviors>
          <w:behavior w:val="content"/>
        </w:behaviors>
        <w:guid w:val="{64C05894-520D-4992-A6C9-10852ADA6946}"/>
      </w:docPartPr>
      <w:docPartBody>
        <w:p w:rsidR="00CF5D74" w:rsidRDefault="00CF5D74" w:rsidP="00CF5D74">
          <w:pPr>
            <w:pStyle w:val="AC799621AB6945C8A316243EF0DC71CD"/>
          </w:pPr>
          <w:r w:rsidRPr="004D7587">
            <w:rPr>
              <w:rStyle w:val="PlaceholderText"/>
            </w:rPr>
            <w:t>Click or tap here to enter text.</w:t>
          </w:r>
        </w:p>
      </w:docPartBody>
    </w:docPart>
    <w:docPart>
      <w:docPartPr>
        <w:name w:val="ADD8414BBF09407F9A8AF210FCB947B0"/>
        <w:category>
          <w:name w:val="General"/>
          <w:gallery w:val="placeholder"/>
        </w:category>
        <w:types>
          <w:type w:val="bbPlcHdr"/>
        </w:types>
        <w:behaviors>
          <w:behavior w:val="content"/>
        </w:behaviors>
        <w:guid w:val="{429FFEA6-4EAF-4AD5-B628-A107BF7771D3}"/>
      </w:docPartPr>
      <w:docPartBody>
        <w:p w:rsidR="00CF5D74" w:rsidRDefault="00CF5D74" w:rsidP="00CF5D74">
          <w:pPr>
            <w:pStyle w:val="ADD8414BBF09407F9A8AF210FCB947B0"/>
          </w:pPr>
          <w:r w:rsidRPr="004D7587">
            <w:rPr>
              <w:rStyle w:val="PlaceholderText"/>
            </w:rPr>
            <w:t>Click or tap here to enter text.</w:t>
          </w:r>
        </w:p>
      </w:docPartBody>
    </w:docPart>
    <w:docPart>
      <w:docPartPr>
        <w:name w:val="B865A3BA9CCB4EBC9A1A76EFE7DF9661"/>
        <w:category>
          <w:name w:val="General"/>
          <w:gallery w:val="placeholder"/>
        </w:category>
        <w:types>
          <w:type w:val="bbPlcHdr"/>
        </w:types>
        <w:behaviors>
          <w:behavior w:val="content"/>
        </w:behaviors>
        <w:guid w:val="{E07A07C2-441B-4ACC-AEFE-F67A8972ADCF}"/>
      </w:docPartPr>
      <w:docPartBody>
        <w:p w:rsidR="00CF5D74" w:rsidRDefault="00CF5D74" w:rsidP="00CF5D74">
          <w:pPr>
            <w:pStyle w:val="B865A3BA9CCB4EBC9A1A76EFE7DF9661"/>
          </w:pPr>
          <w:r w:rsidRPr="004D7587">
            <w:rPr>
              <w:rStyle w:val="PlaceholderText"/>
            </w:rPr>
            <w:t>Click or tap here to enter text.</w:t>
          </w:r>
        </w:p>
      </w:docPartBody>
    </w:docPart>
    <w:docPart>
      <w:docPartPr>
        <w:name w:val="62A2C9563C8B4825AE4276D1F7E03515"/>
        <w:category>
          <w:name w:val="General"/>
          <w:gallery w:val="placeholder"/>
        </w:category>
        <w:types>
          <w:type w:val="bbPlcHdr"/>
        </w:types>
        <w:behaviors>
          <w:behavior w:val="content"/>
        </w:behaviors>
        <w:guid w:val="{FA6739A9-B148-4923-8AF5-C2E83E073AFA}"/>
      </w:docPartPr>
      <w:docPartBody>
        <w:p w:rsidR="00CF5D74" w:rsidRDefault="00CF5D74" w:rsidP="00CF5D74">
          <w:pPr>
            <w:pStyle w:val="62A2C9563C8B4825AE4276D1F7E03515"/>
          </w:pPr>
          <w:r w:rsidRPr="00155320">
            <w:rPr>
              <w:rStyle w:val="PlaceholderText"/>
            </w:rPr>
            <w:t>Click or tap to enter a date.</w:t>
          </w:r>
        </w:p>
      </w:docPartBody>
    </w:docPart>
    <w:docPart>
      <w:docPartPr>
        <w:name w:val="9C64AB62BCE442E6B68DA37E539EFA39"/>
        <w:category>
          <w:name w:val="General"/>
          <w:gallery w:val="placeholder"/>
        </w:category>
        <w:types>
          <w:type w:val="bbPlcHdr"/>
        </w:types>
        <w:behaviors>
          <w:behavior w:val="content"/>
        </w:behaviors>
        <w:guid w:val="{7D621395-C213-4768-903A-1307AC18EC9B}"/>
      </w:docPartPr>
      <w:docPartBody>
        <w:p w:rsidR="00BB0AE2" w:rsidRDefault="00BB0AE2" w:rsidP="00BB0AE2">
          <w:pPr>
            <w:pStyle w:val="9C64AB62BCE442E6B68DA37E539EFA39"/>
          </w:pPr>
          <w:r w:rsidRPr="004D7587">
            <w:rPr>
              <w:rStyle w:val="PlaceholderText"/>
            </w:rPr>
            <w:t>Click or tap here to enter text.</w:t>
          </w:r>
        </w:p>
      </w:docPartBody>
    </w:docPart>
    <w:docPart>
      <w:docPartPr>
        <w:name w:val="C24711450E4944019173754C15FB11EE"/>
        <w:category>
          <w:name w:val="General"/>
          <w:gallery w:val="placeholder"/>
        </w:category>
        <w:types>
          <w:type w:val="bbPlcHdr"/>
        </w:types>
        <w:behaviors>
          <w:behavior w:val="content"/>
        </w:behaviors>
        <w:guid w:val="{54262FD8-CD96-461D-BA86-F94ED0F37B37}"/>
      </w:docPartPr>
      <w:docPartBody>
        <w:p w:rsidR="00BB0AE2" w:rsidRDefault="00BB0AE2" w:rsidP="00BB0AE2">
          <w:pPr>
            <w:pStyle w:val="C24711450E4944019173754C15FB11EE"/>
          </w:pPr>
          <w:r w:rsidRPr="004D7587">
            <w:rPr>
              <w:rStyle w:val="PlaceholderText"/>
            </w:rPr>
            <w:t>Click or tap here to enter text.</w:t>
          </w:r>
        </w:p>
      </w:docPartBody>
    </w:docPart>
    <w:docPart>
      <w:docPartPr>
        <w:name w:val="478C32C4D5D84A9F84E9E2052FDEFBAF"/>
        <w:category>
          <w:name w:val="General"/>
          <w:gallery w:val="placeholder"/>
        </w:category>
        <w:types>
          <w:type w:val="bbPlcHdr"/>
        </w:types>
        <w:behaviors>
          <w:behavior w:val="content"/>
        </w:behaviors>
        <w:guid w:val="{5F801588-F99A-4D6B-9C89-F731993FCA7E}"/>
      </w:docPartPr>
      <w:docPartBody>
        <w:p w:rsidR="00BB0AE2" w:rsidRDefault="00BB0AE2" w:rsidP="00BB0AE2">
          <w:pPr>
            <w:pStyle w:val="478C32C4D5D84A9F84E9E2052FDEFBAF"/>
          </w:pPr>
          <w:r w:rsidRPr="004D7587">
            <w:rPr>
              <w:rStyle w:val="PlaceholderText"/>
            </w:rPr>
            <w:t>Click or tap here to enter text.</w:t>
          </w:r>
        </w:p>
      </w:docPartBody>
    </w:docPart>
    <w:docPart>
      <w:docPartPr>
        <w:name w:val="9E4D9F41430442DEBF485621EA375329"/>
        <w:category>
          <w:name w:val="General"/>
          <w:gallery w:val="placeholder"/>
        </w:category>
        <w:types>
          <w:type w:val="bbPlcHdr"/>
        </w:types>
        <w:behaviors>
          <w:behavior w:val="content"/>
        </w:behaviors>
        <w:guid w:val="{0E404F3A-0B85-4A4D-A561-E66D141E596C}"/>
      </w:docPartPr>
      <w:docPartBody>
        <w:p w:rsidR="00BB0AE2" w:rsidRDefault="00BB0AE2" w:rsidP="00BB0AE2">
          <w:pPr>
            <w:pStyle w:val="9E4D9F41430442DEBF485621EA375329"/>
          </w:pPr>
          <w:r w:rsidRPr="004D7587">
            <w:rPr>
              <w:rStyle w:val="PlaceholderText"/>
            </w:rPr>
            <w:t>Click or tap here to enter text.</w:t>
          </w:r>
        </w:p>
      </w:docPartBody>
    </w:docPart>
    <w:docPart>
      <w:docPartPr>
        <w:name w:val="94E57B932A0A4F7C8CE4CAF3929F939B"/>
        <w:category>
          <w:name w:val="General"/>
          <w:gallery w:val="placeholder"/>
        </w:category>
        <w:types>
          <w:type w:val="bbPlcHdr"/>
        </w:types>
        <w:behaviors>
          <w:behavior w:val="content"/>
        </w:behaviors>
        <w:guid w:val="{D975EAD5-9920-4F7C-B6AC-0674944BAA31}"/>
      </w:docPartPr>
      <w:docPartBody>
        <w:p w:rsidR="00BB0AE2" w:rsidRDefault="00BB0AE2" w:rsidP="00BB0AE2">
          <w:pPr>
            <w:pStyle w:val="94E57B932A0A4F7C8CE4CAF3929F939B"/>
          </w:pPr>
          <w:r w:rsidRPr="004D7587">
            <w:rPr>
              <w:rStyle w:val="PlaceholderText"/>
            </w:rPr>
            <w:t>Click or tap here to enter text.</w:t>
          </w:r>
        </w:p>
      </w:docPartBody>
    </w:docPart>
    <w:docPart>
      <w:docPartPr>
        <w:name w:val="15439ABAAB69438789196B6C4D73B552"/>
        <w:category>
          <w:name w:val="General"/>
          <w:gallery w:val="placeholder"/>
        </w:category>
        <w:types>
          <w:type w:val="bbPlcHdr"/>
        </w:types>
        <w:behaviors>
          <w:behavior w:val="content"/>
        </w:behaviors>
        <w:guid w:val="{5DB40B26-31AA-4A10-9D41-69056E84210F}"/>
      </w:docPartPr>
      <w:docPartBody>
        <w:p w:rsidR="00240C62" w:rsidRDefault="001E5B3D" w:rsidP="001E5B3D">
          <w:pPr>
            <w:pStyle w:val="15439ABAAB69438789196B6C4D73B552"/>
          </w:pPr>
          <w:r w:rsidRPr="004D7587">
            <w:rPr>
              <w:rStyle w:val="PlaceholderText"/>
            </w:rPr>
            <w:t>Click or tap here to enter text.</w:t>
          </w:r>
        </w:p>
      </w:docPartBody>
    </w:docPart>
    <w:docPart>
      <w:docPartPr>
        <w:name w:val="02427DF8FB2F41719C9740F10F4EE7FA"/>
        <w:category>
          <w:name w:val="General"/>
          <w:gallery w:val="placeholder"/>
        </w:category>
        <w:types>
          <w:type w:val="bbPlcHdr"/>
        </w:types>
        <w:behaviors>
          <w:behavior w:val="content"/>
        </w:behaviors>
        <w:guid w:val="{0E5C346A-B6F3-4C27-89E0-0F5006BEC195}"/>
      </w:docPartPr>
      <w:docPartBody>
        <w:p w:rsidR="00240C62" w:rsidRDefault="001E5B3D" w:rsidP="001E5B3D">
          <w:pPr>
            <w:pStyle w:val="02427DF8FB2F41719C9740F10F4EE7FA"/>
          </w:pPr>
          <w:r w:rsidRPr="004D75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Univers Com 45 Light">
    <w:altName w:val="Corbel"/>
    <w:panose1 w:val="020B0604020202020204"/>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ED"/>
    <w:rsid w:val="000F6193"/>
    <w:rsid w:val="001068A9"/>
    <w:rsid w:val="001E1607"/>
    <w:rsid w:val="001E5B3D"/>
    <w:rsid w:val="00240C62"/>
    <w:rsid w:val="002901E5"/>
    <w:rsid w:val="003F30F9"/>
    <w:rsid w:val="0042393E"/>
    <w:rsid w:val="004A3671"/>
    <w:rsid w:val="00560BED"/>
    <w:rsid w:val="00636AC0"/>
    <w:rsid w:val="00700F8C"/>
    <w:rsid w:val="00861059"/>
    <w:rsid w:val="008A03BD"/>
    <w:rsid w:val="008B7DFE"/>
    <w:rsid w:val="008C3E68"/>
    <w:rsid w:val="00B17F74"/>
    <w:rsid w:val="00B22175"/>
    <w:rsid w:val="00B925BC"/>
    <w:rsid w:val="00BB0AE2"/>
    <w:rsid w:val="00C301BC"/>
    <w:rsid w:val="00CF5D74"/>
    <w:rsid w:val="00D066CB"/>
    <w:rsid w:val="00E843C9"/>
    <w:rsid w:val="00F203DE"/>
    <w:rsid w:val="00F714B2"/>
    <w:rsid w:val="00F804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B3D"/>
    <w:rPr>
      <w:color w:val="808080"/>
    </w:rPr>
  </w:style>
  <w:style w:type="paragraph" w:customStyle="1" w:styleId="9C64AB62BCE442E6B68DA37E539EFA39">
    <w:name w:val="9C64AB62BCE442E6B68DA37E539EFA39"/>
    <w:rsid w:val="00BB0AE2"/>
    <w:pPr>
      <w:spacing w:line="278" w:lineRule="auto"/>
    </w:pPr>
    <w:rPr>
      <w:kern w:val="2"/>
      <w:sz w:val="24"/>
      <w:szCs w:val="24"/>
      <w14:ligatures w14:val="standardContextual"/>
    </w:rPr>
  </w:style>
  <w:style w:type="paragraph" w:customStyle="1" w:styleId="C24711450E4944019173754C15FB11EE">
    <w:name w:val="C24711450E4944019173754C15FB11EE"/>
    <w:rsid w:val="00BB0AE2"/>
    <w:pPr>
      <w:spacing w:line="278" w:lineRule="auto"/>
    </w:pPr>
    <w:rPr>
      <w:kern w:val="2"/>
      <w:sz w:val="24"/>
      <w:szCs w:val="24"/>
      <w14:ligatures w14:val="standardContextual"/>
    </w:rPr>
  </w:style>
  <w:style w:type="paragraph" w:customStyle="1" w:styleId="478C32C4D5D84A9F84E9E2052FDEFBAF">
    <w:name w:val="478C32C4D5D84A9F84E9E2052FDEFBAF"/>
    <w:rsid w:val="00BB0AE2"/>
    <w:pPr>
      <w:spacing w:line="278" w:lineRule="auto"/>
    </w:pPr>
    <w:rPr>
      <w:kern w:val="2"/>
      <w:sz w:val="24"/>
      <w:szCs w:val="24"/>
      <w14:ligatures w14:val="standardContextual"/>
    </w:rPr>
  </w:style>
  <w:style w:type="paragraph" w:customStyle="1" w:styleId="9E4D9F41430442DEBF485621EA375329">
    <w:name w:val="9E4D9F41430442DEBF485621EA375329"/>
    <w:rsid w:val="00BB0AE2"/>
    <w:pPr>
      <w:spacing w:line="278" w:lineRule="auto"/>
    </w:pPr>
    <w:rPr>
      <w:kern w:val="2"/>
      <w:sz w:val="24"/>
      <w:szCs w:val="24"/>
      <w14:ligatures w14:val="standardContextual"/>
    </w:rPr>
  </w:style>
  <w:style w:type="paragraph" w:customStyle="1" w:styleId="61006E6C88E448D78E926A9311D318D1">
    <w:name w:val="61006E6C88E448D78E926A9311D318D1"/>
    <w:rsid w:val="00CF5D74"/>
    <w:pPr>
      <w:spacing w:line="278" w:lineRule="auto"/>
    </w:pPr>
    <w:rPr>
      <w:kern w:val="2"/>
      <w:sz w:val="24"/>
      <w:szCs w:val="24"/>
      <w14:ligatures w14:val="standardContextual"/>
    </w:rPr>
  </w:style>
  <w:style w:type="paragraph" w:customStyle="1" w:styleId="970CF56021794248AD3ED0E573EE799A">
    <w:name w:val="970CF56021794248AD3ED0E573EE799A"/>
    <w:rsid w:val="00CF5D74"/>
    <w:pPr>
      <w:spacing w:line="278" w:lineRule="auto"/>
    </w:pPr>
    <w:rPr>
      <w:kern w:val="2"/>
      <w:sz w:val="24"/>
      <w:szCs w:val="24"/>
      <w14:ligatures w14:val="standardContextual"/>
    </w:rPr>
  </w:style>
  <w:style w:type="paragraph" w:customStyle="1" w:styleId="DE0314C282BF4FC09712DF446D0FF9DD">
    <w:name w:val="DE0314C282BF4FC09712DF446D0FF9DD"/>
    <w:rsid w:val="00CF5D74"/>
    <w:pPr>
      <w:spacing w:line="278" w:lineRule="auto"/>
    </w:pPr>
    <w:rPr>
      <w:kern w:val="2"/>
      <w:sz w:val="24"/>
      <w:szCs w:val="24"/>
      <w14:ligatures w14:val="standardContextual"/>
    </w:rPr>
  </w:style>
  <w:style w:type="paragraph" w:customStyle="1" w:styleId="AC799621AB6945C8A316243EF0DC71CD">
    <w:name w:val="AC799621AB6945C8A316243EF0DC71CD"/>
    <w:rsid w:val="00CF5D74"/>
    <w:pPr>
      <w:spacing w:line="278" w:lineRule="auto"/>
    </w:pPr>
    <w:rPr>
      <w:kern w:val="2"/>
      <w:sz w:val="24"/>
      <w:szCs w:val="24"/>
      <w14:ligatures w14:val="standardContextual"/>
    </w:rPr>
  </w:style>
  <w:style w:type="paragraph" w:customStyle="1" w:styleId="94E57B932A0A4F7C8CE4CAF3929F939B">
    <w:name w:val="94E57B932A0A4F7C8CE4CAF3929F939B"/>
    <w:rsid w:val="00BB0AE2"/>
    <w:pPr>
      <w:spacing w:line="278" w:lineRule="auto"/>
    </w:pPr>
    <w:rPr>
      <w:kern w:val="2"/>
      <w:sz w:val="24"/>
      <w:szCs w:val="24"/>
      <w14:ligatures w14:val="standardContextual"/>
    </w:rPr>
  </w:style>
  <w:style w:type="paragraph" w:customStyle="1" w:styleId="ADD8414BBF09407F9A8AF210FCB947B0">
    <w:name w:val="ADD8414BBF09407F9A8AF210FCB947B0"/>
    <w:rsid w:val="00CF5D74"/>
    <w:pPr>
      <w:spacing w:line="278" w:lineRule="auto"/>
    </w:pPr>
    <w:rPr>
      <w:kern w:val="2"/>
      <w:sz w:val="24"/>
      <w:szCs w:val="24"/>
      <w14:ligatures w14:val="standardContextual"/>
    </w:rPr>
  </w:style>
  <w:style w:type="paragraph" w:customStyle="1" w:styleId="B865A3BA9CCB4EBC9A1A76EFE7DF9661">
    <w:name w:val="B865A3BA9CCB4EBC9A1A76EFE7DF9661"/>
    <w:rsid w:val="00CF5D74"/>
    <w:pPr>
      <w:spacing w:line="278" w:lineRule="auto"/>
    </w:pPr>
    <w:rPr>
      <w:kern w:val="2"/>
      <w:sz w:val="24"/>
      <w:szCs w:val="24"/>
      <w14:ligatures w14:val="standardContextual"/>
    </w:rPr>
  </w:style>
  <w:style w:type="paragraph" w:customStyle="1" w:styleId="62A2C9563C8B4825AE4276D1F7E03515">
    <w:name w:val="62A2C9563C8B4825AE4276D1F7E03515"/>
    <w:rsid w:val="00CF5D74"/>
    <w:pPr>
      <w:spacing w:line="278" w:lineRule="auto"/>
    </w:pPr>
    <w:rPr>
      <w:kern w:val="2"/>
      <w:sz w:val="24"/>
      <w:szCs w:val="24"/>
      <w14:ligatures w14:val="standardContextual"/>
    </w:rPr>
  </w:style>
  <w:style w:type="paragraph" w:customStyle="1" w:styleId="15439ABAAB69438789196B6C4D73B552">
    <w:name w:val="15439ABAAB69438789196B6C4D73B552"/>
    <w:rsid w:val="001E5B3D"/>
    <w:pPr>
      <w:spacing w:line="278" w:lineRule="auto"/>
    </w:pPr>
    <w:rPr>
      <w:kern w:val="2"/>
      <w:sz w:val="24"/>
      <w:szCs w:val="24"/>
      <w14:ligatures w14:val="standardContextual"/>
    </w:rPr>
  </w:style>
  <w:style w:type="paragraph" w:customStyle="1" w:styleId="02427DF8FB2F41719C9740F10F4EE7FA">
    <w:name w:val="02427DF8FB2F41719C9740F10F4EE7FA"/>
    <w:rsid w:val="001E5B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DP">
      <a:dk1>
        <a:sysClr val="windowText" lastClr="000000"/>
      </a:dk1>
      <a:lt1>
        <a:sysClr val="window" lastClr="FFFFFF"/>
      </a:lt1>
      <a:dk2>
        <a:srgbClr val="44546A"/>
      </a:dk2>
      <a:lt2>
        <a:srgbClr val="E7E6E6"/>
      </a:lt2>
      <a:accent1>
        <a:srgbClr val="FE8D2B"/>
      </a:accent1>
      <a:accent2>
        <a:srgbClr val="2B78C1"/>
      </a:accent2>
      <a:accent3>
        <a:srgbClr val="B0DFFC"/>
      </a:accent3>
      <a:accent4>
        <a:srgbClr val="FF0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FF77923B418F46A57B477D48476CF4" ma:contentTypeVersion="1" ma:contentTypeDescription="Create a new document." ma:contentTypeScope="" ma:versionID="e2b3a3fe63eacb5d467ced85f75691fc">
  <xsd:schema xmlns:xsd="http://www.w3.org/2001/XMLSchema" xmlns:xs="http://www.w3.org/2001/XMLSchema" xmlns:p="http://schemas.microsoft.com/office/2006/metadata/properties" xmlns:ns2="b188ba61-267c-44f5-95f4-19d53b95f37d" targetNamespace="http://schemas.microsoft.com/office/2006/metadata/properties" ma:root="true" ma:fieldsID="9eb70200d7df186fc27c299e82a38153" ns2:_="">
    <xsd:import namespace="b188ba61-267c-44f5-95f4-19d53b95f37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8ba61-267c-44f5-95f4-19d53b95f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EFCDB-5E95-46C3-A4C7-B306266F1C19}">
  <ds:schemaRefs>
    <ds:schemaRef ds:uri="http://schemas.microsoft.com/sharepoint/v3/contenttype/forms"/>
  </ds:schemaRefs>
</ds:datastoreItem>
</file>

<file path=customXml/itemProps2.xml><?xml version="1.0" encoding="utf-8"?>
<ds:datastoreItem xmlns:ds="http://schemas.openxmlformats.org/officeDocument/2006/customXml" ds:itemID="{A40C72EB-D00A-4D71-82EA-AD6DEE07F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8ba61-267c-44f5-95f4-19d53b95f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28F4E-A708-487F-9979-8261EBB587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7216</Words>
  <Characters>41134</Characters>
  <Application>Microsoft Office Word</Application>
  <DocSecurity>10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Thushara Dibley</dc:creator>
  <cp:keywords>[SEC=OFFICIAL]</cp:keywords>
  <dc:description/>
  <cp:lastModifiedBy>Penney.Upton</cp:lastModifiedBy>
  <cp:revision>5</cp:revision>
  <dcterms:created xsi:type="dcterms:W3CDTF">2025-07-10T15:52:00Z</dcterms:created>
  <dcterms:modified xsi:type="dcterms:W3CDTF">2025-10-02T21:26:00Z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2F1DAB4FDFD849E891F054131AF21292</vt:lpwstr>
  </property>
  <property fmtid="{D5CDD505-2E9C-101B-9397-08002B2CF9AE}" pid="9" name="PM_ProtectiveMarkingValue_Footer">
    <vt:lpwstr>OFFICIAL</vt:lpwstr>
  </property>
  <property fmtid="{D5CDD505-2E9C-101B-9397-08002B2CF9AE}" pid="10" name="PM_Originator_Hash_SHA1">
    <vt:lpwstr>B38FF17DB885BC0CE6128C82E7E0D1906DF58135</vt:lpwstr>
  </property>
  <property fmtid="{D5CDD505-2E9C-101B-9397-08002B2CF9AE}" pid="11" name="PM_OriginationTimeStamp">
    <vt:lpwstr>2023-07-26T23:10:11Z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35A65F0C7E3C2AAFF68B22C9F7F20B6C</vt:lpwstr>
  </property>
  <property fmtid="{D5CDD505-2E9C-101B-9397-08002B2CF9AE}" pid="21" name="PM_Hash_Salt">
    <vt:lpwstr>FA1FAF9CBE4E01427D1A08159499F6FA</vt:lpwstr>
  </property>
  <property fmtid="{D5CDD505-2E9C-101B-9397-08002B2CF9AE}" pid="22" name="PM_Hash_SHA1">
    <vt:lpwstr>2C922B05043E6DDF6E5DF346C4E8EE264969741F</vt:lpwstr>
  </property>
  <property fmtid="{D5CDD505-2E9C-101B-9397-08002B2CF9AE}" pid="23" name="PM_OriginatorUserAccountName_SHA256">
    <vt:lpwstr>03DF259EB92060C2C6234A680B02ED91978BC5ADC0501A09CF3103B31FA09E78</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ContentTypeId">
    <vt:lpwstr>0x01010058FF77923B418F46A57B477D48476CF4</vt:lpwstr>
  </property>
  <property fmtid="{D5CDD505-2E9C-101B-9397-08002B2CF9AE}" pid="29" name="MSIP_Label_bf6fef03-d487-4433-8e43-6b81c0a1b7be_Enabled">
    <vt:lpwstr>true</vt:lpwstr>
  </property>
  <property fmtid="{D5CDD505-2E9C-101B-9397-08002B2CF9AE}" pid="30" name="MSIP_Label_bf6fef03-d487-4433-8e43-6b81c0a1b7be_SetDate">
    <vt:lpwstr>2025-07-15T19:53:23Z</vt:lpwstr>
  </property>
  <property fmtid="{D5CDD505-2E9C-101B-9397-08002B2CF9AE}" pid="31" name="MSIP_Label_bf6fef03-d487-4433-8e43-6b81c0a1b7be_Method">
    <vt:lpwstr>Standard</vt:lpwstr>
  </property>
  <property fmtid="{D5CDD505-2E9C-101B-9397-08002B2CF9AE}" pid="32" name="MSIP_Label_bf6fef03-d487-4433-8e43-6b81c0a1b7be_Name">
    <vt:lpwstr>Unclassified</vt:lpwstr>
  </property>
  <property fmtid="{D5CDD505-2E9C-101B-9397-08002B2CF9AE}" pid="33" name="MSIP_Label_bf6fef03-d487-4433-8e43-6b81c0a1b7be_SiteId">
    <vt:lpwstr>1daf5147-a543-4707-a2fb-2acf0b2a3936</vt:lpwstr>
  </property>
  <property fmtid="{D5CDD505-2E9C-101B-9397-08002B2CF9AE}" pid="34" name="MSIP_Label_bf6fef03-d487-4433-8e43-6b81c0a1b7be_ActionId">
    <vt:lpwstr>b7672cce-90af-441c-a2a9-fb484eee108b</vt:lpwstr>
  </property>
  <property fmtid="{D5CDD505-2E9C-101B-9397-08002B2CF9AE}" pid="35" name="MSIP_Label_bf6fef03-d487-4433-8e43-6b81c0a1b7be_ContentBits">
    <vt:lpwstr>0</vt:lpwstr>
  </property>
  <property fmtid="{D5CDD505-2E9C-101B-9397-08002B2CF9AE}" pid="36" name="MSIP_Label_bf6fef03-d487-4433-8e43-6b81c0a1b7be_Tag">
    <vt:lpwstr>50, 3, 0, 1</vt:lpwstr>
  </property>
</Properties>
</file>